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527AE" w14:textId="77777777" w:rsidR="00DC5A09" w:rsidRDefault="00DC5A09" w:rsidP="00DC5A09">
      <w:pPr>
        <w:tabs>
          <w:tab w:val="left" w:pos="2415"/>
        </w:tabs>
        <w:ind w:firstLine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DD246D5" wp14:editId="36F45815">
            <wp:extent cx="548640" cy="699770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01A00" w14:textId="77777777" w:rsidR="00DC5A09" w:rsidRDefault="00DC5A09" w:rsidP="00DC5A09">
      <w:pPr>
        <w:tabs>
          <w:tab w:val="left" w:pos="2415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4123908" w14:textId="77777777" w:rsidR="00DC5A09" w:rsidRDefault="00DC5A09" w:rsidP="00DC5A09">
      <w:pPr>
        <w:tabs>
          <w:tab w:val="left" w:pos="2415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14:paraId="0A22C93E" w14:textId="77777777" w:rsidR="00DC5A09" w:rsidRDefault="00DC5A09" w:rsidP="00DC5A09">
      <w:pPr>
        <w:tabs>
          <w:tab w:val="left" w:pos="2415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РАЙОН</w:t>
      </w:r>
    </w:p>
    <w:p w14:paraId="738F0120" w14:textId="77777777" w:rsidR="00DC5A09" w:rsidRDefault="00DC5A09" w:rsidP="00DC5A09">
      <w:pPr>
        <w:tabs>
          <w:tab w:val="left" w:pos="2415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ШАПША</w:t>
      </w:r>
    </w:p>
    <w:p w14:paraId="502B0BE8" w14:textId="77777777" w:rsidR="00DC5A09" w:rsidRDefault="00DC5A09" w:rsidP="00DC5A09">
      <w:pPr>
        <w:tabs>
          <w:tab w:val="left" w:pos="2415"/>
        </w:tabs>
        <w:ind w:firstLine="0"/>
        <w:rPr>
          <w:sz w:val="28"/>
          <w:szCs w:val="28"/>
        </w:rPr>
      </w:pPr>
    </w:p>
    <w:p w14:paraId="1E7490AF" w14:textId="77777777" w:rsidR="00DC5A09" w:rsidRDefault="00DC5A09" w:rsidP="00DC5A09">
      <w:pPr>
        <w:tabs>
          <w:tab w:val="left" w:pos="2415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78DF5566" w14:textId="77777777" w:rsidR="00DC5A09" w:rsidRDefault="00DC5A09" w:rsidP="00DC5A09">
      <w:pPr>
        <w:tabs>
          <w:tab w:val="left" w:pos="2415"/>
        </w:tabs>
        <w:ind w:firstLine="0"/>
        <w:jc w:val="center"/>
        <w:rPr>
          <w:b/>
          <w:sz w:val="28"/>
          <w:szCs w:val="28"/>
        </w:rPr>
      </w:pPr>
    </w:p>
    <w:p w14:paraId="2ADC235D" w14:textId="77777777" w:rsidR="00DC5A09" w:rsidRDefault="00DC5A09" w:rsidP="00DC5A09">
      <w:pPr>
        <w:tabs>
          <w:tab w:val="left" w:pos="2415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A45839F" w14:textId="77777777" w:rsidR="00DC5A09" w:rsidRDefault="00DC5A09" w:rsidP="00DC5A09">
      <w:pPr>
        <w:tabs>
          <w:tab w:val="left" w:pos="2415"/>
        </w:tabs>
        <w:rPr>
          <w:sz w:val="28"/>
          <w:szCs w:val="28"/>
        </w:rPr>
      </w:pPr>
    </w:p>
    <w:p w14:paraId="37D746A0" w14:textId="304361EB" w:rsidR="00DC5A09" w:rsidRDefault="0040713F" w:rsidP="00DC5A09">
      <w:pPr>
        <w:tabs>
          <w:tab w:val="left" w:pos="241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DC5A09">
        <w:rPr>
          <w:sz w:val="28"/>
          <w:szCs w:val="28"/>
        </w:rPr>
        <w:t>т</w:t>
      </w:r>
      <w:r>
        <w:rPr>
          <w:sz w:val="28"/>
          <w:szCs w:val="28"/>
        </w:rPr>
        <w:t xml:space="preserve"> 0</w:t>
      </w:r>
      <w:r w:rsidR="00AA207C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AA207C">
        <w:rPr>
          <w:sz w:val="28"/>
          <w:szCs w:val="28"/>
        </w:rPr>
        <w:t>5</w:t>
      </w:r>
      <w:r>
        <w:rPr>
          <w:sz w:val="28"/>
          <w:szCs w:val="28"/>
        </w:rPr>
        <w:t>.2024</w:t>
      </w:r>
      <w:r w:rsidR="00DC5A09">
        <w:rPr>
          <w:sz w:val="28"/>
          <w:szCs w:val="28"/>
        </w:rPr>
        <w:t xml:space="preserve"> </w:t>
      </w:r>
      <w:r w:rsidR="007E4B89">
        <w:rPr>
          <w:sz w:val="28"/>
          <w:szCs w:val="28"/>
        </w:rPr>
        <w:t xml:space="preserve"> </w:t>
      </w:r>
      <w:r w:rsidR="007E4B89">
        <w:rPr>
          <w:sz w:val="28"/>
          <w:szCs w:val="28"/>
        </w:rPr>
        <w:tab/>
      </w:r>
      <w:r w:rsidR="007E4B89">
        <w:rPr>
          <w:sz w:val="28"/>
          <w:szCs w:val="28"/>
        </w:rPr>
        <w:tab/>
      </w:r>
      <w:r w:rsidR="007E4B89">
        <w:rPr>
          <w:sz w:val="28"/>
          <w:szCs w:val="28"/>
        </w:rPr>
        <w:tab/>
      </w:r>
      <w:r w:rsidR="007E4B89">
        <w:rPr>
          <w:sz w:val="28"/>
          <w:szCs w:val="28"/>
        </w:rPr>
        <w:tab/>
      </w:r>
      <w:r w:rsidR="007E4B89">
        <w:rPr>
          <w:sz w:val="28"/>
          <w:szCs w:val="28"/>
        </w:rPr>
        <w:tab/>
      </w:r>
      <w:r w:rsidR="007E4B89">
        <w:rPr>
          <w:sz w:val="28"/>
          <w:szCs w:val="28"/>
        </w:rPr>
        <w:tab/>
      </w:r>
      <w:r w:rsidR="007E4B8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</w:t>
      </w:r>
      <w:r w:rsidR="007E4B89">
        <w:rPr>
          <w:sz w:val="28"/>
          <w:szCs w:val="28"/>
        </w:rPr>
        <w:t xml:space="preserve">    </w:t>
      </w:r>
      <w:r w:rsidR="00DC5A09">
        <w:rPr>
          <w:sz w:val="28"/>
          <w:szCs w:val="28"/>
        </w:rPr>
        <w:t xml:space="preserve">№ </w:t>
      </w:r>
      <w:r w:rsidR="00AA207C">
        <w:rPr>
          <w:sz w:val="28"/>
          <w:szCs w:val="28"/>
        </w:rPr>
        <w:t>45</w:t>
      </w:r>
    </w:p>
    <w:p w14:paraId="58BD3620" w14:textId="77777777" w:rsidR="00DC5A09" w:rsidRPr="0061756D" w:rsidRDefault="00DC5A09" w:rsidP="00DC5A09">
      <w:pPr>
        <w:pStyle w:val="affe"/>
        <w:jc w:val="both"/>
        <w:rPr>
          <w:rFonts w:ascii="Times New Roman" w:hAnsi="Times New Roman" w:cs="Times New Roman"/>
          <w:bCs/>
          <w:i/>
          <w:sz w:val="36"/>
          <w:szCs w:val="24"/>
        </w:rPr>
      </w:pPr>
      <w:r w:rsidRPr="0061756D">
        <w:rPr>
          <w:rFonts w:ascii="Times New Roman" w:hAnsi="Times New Roman" w:cs="Times New Roman"/>
          <w:bCs/>
          <w:i/>
          <w:sz w:val="28"/>
        </w:rPr>
        <w:t>д. Шапша</w:t>
      </w:r>
    </w:p>
    <w:p w14:paraId="50C0D981" w14:textId="77777777" w:rsidR="00666E2D" w:rsidRDefault="00666E2D" w:rsidP="009052FE">
      <w:pPr>
        <w:pStyle w:val="af4"/>
        <w:jc w:val="both"/>
        <w:rPr>
          <w:sz w:val="28"/>
          <w:szCs w:val="28"/>
        </w:rPr>
      </w:pPr>
    </w:p>
    <w:p w14:paraId="34D6DB3B" w14:textId="5F521B8F" w:rsidR="0010693E" w:rsidRPr="0010693E" w:rsidRDefault="009E0214" w:rsidP="00326E1B">
      <w:pPr>
        <w:pStyle w:val="formattext"/>
        <w:spacing w:before="24" w:beforeAutospacing="0" w:after="24" w:afterAutospacing="0" w:line="330" w:lineRule="atLeast"/>
        <w:ind w:right="4534"/>
        <w:jc w:val="both"/>
        <w:rPr>
          <w:sz w:val="28"/>
          <w:szCs w:val="28"/>
        </w:rPr>
      </w:pPr>
      <w:r w:rsidRPr="00326E1B">
        <w:rPr>
          <w:sz w:val="28"/>
          <w:szCs w:val="28"/>
        </w:rPr>
        <w:t xml:space="preserve">О внесении изменений </w:t>
      </w:r>
      <w:r w:rsidR="0040713F" w:rsidRPr="00326E1B">
        <w:rPr>
          <w:sz w:val="28"/>
          <w:szCs w:val="28"/>
        </w:rPr>
        <w:t>в</w:t>
      </w:r>
      <w:r w:rsidRPr="00326E1B">
        <w:rPr>
          <w:sz w:val="28"/>
          <w:szCs w:val="28"/>
        </w:rPr>
        <w:t xml:space="preserve"> решение Совета депутатов</w:t>
      </w:r>
      <w:r w:rsidR="0040713F" w:rsidRPr="00326E1B">
        <w:rPr>
          <w:sz w:val="28"/>
          <w:szCs w:val="28"/>
        </w:rPr>
        <w:t xml:space="preserve"> с</w:t>
      </w:r>
      <w:r w:rsidRPr="00326E1B">
        <w:rPr>
          <w:sz w:val="28"/>
          <w:szCs w:val="28"/>
        </w:rPr>
        <w:t xml:space="preserve">ельского поселения Шапша </w:t>
      </w:r>
      <w:r w:rsidR="0040713F" w:rsidRPr="00326E1B">
        <w:rPr>
          <w:sz w:val="28"/>
          <w:szCs w:val="28"/>
        </w:rPr>
        <w:t>о</w:t>
      </w:r>
      <w:r w:rsidRPr="00326E1B">
        <w:rPr>
          <w:sz w:val="28"/>
          <w:szCs w:val="28"/>
        </w:rPr>
        <w:t>т 10.02.2021 №</w:t>
      </w:r>
      <w:r w:rsidR="00326E1B">
        <w:rPr>
          <w:sz w:val="28"/>
          <w:szCs w:val="28"/>
        </w:rPr>
        <w:t xml:space="preserve"> </w:t>
      </w:r>
      <w:r w:rsidRPr="00326E1B">
        <w:rPr>
          <w:sz w:val="28"/>
          <w:szCs w:val="28"/>
        </w:rPr>
        <w:t>150 «</w:t>
      </w:r>
      <w:r w:rsidR="009052FE" w:rsidRPr="00326E1B">
        <w:rPr>
          <w:sz w:val="28"/>
          <w:szCs w:val="28"/>
        </w:rPr>
        <w:t xml:space="preserve">Об утверждении </w:t>
      </w:r>
      <w:r w:rsidR="00666E2D" w:rsidRPr="00326E1B">
        <w:rPr>
          <w:sz w:val="28"/>
          <w:szCs w:val="28"/>
        </w:rPr>
        <w:t xml:space="preserve">проекта </w:t>
      </w:r>
      <w:r w:rsidR="001478BE" w:rsidRPr="00326E1B">
        <w:rPr>
          <w:sz w:val="28"/>
          <w:szCs w:val="28"/>
        </w:rPr>
        <w:t>п</w:t>
      </w:r>
      <w:r w:rsidR="00666E2D" w:rsidRPr="00326E1B">
        <w:rPr>
          <w:sz w:val="28"/>
          <w:szCs w:val="28"/>
        </w:rPr>
        <w:t>ланировки</w:t>
      </w:r>
      <w:r w:rsidR="005D22AD" w:rsidRPr="00326E1B">
        <w:rPr>
          <w:sz w:val="28"/>
          <w:szCs w:val="28"/>
        </w:rPr>
        <w:t xml:space="preserve"> </w:t>
      </w:r>
      <w:r w:rsidR="00666E2D" w:rsidRPr="00326E1B">
        <w:rPr>
          <w:sz w:val="28"/>
          <w:szCs w:val="28"/>
        </w:rPr>
        <w:t xml:space="preserve">и </w:t>
      </w:r>
      <w:r w:rsidR="008C4690" w:rsidRPr="00326E1B">
        <w:rPr>
          <w:sz w:val="28"/>
          <w:szCs w:val="28"/>
        </w:rPr>
        <w:t xml:space="preserve">проекта </w:t>
      </w:r>
      <w:r w:rsidR="00666E2D" w:rsidRPr="00326E1B">
        <w:rPr>
          <w:sz w:val="28"/>
          <w:szCs w:val="28"/>
        </w:rPr>
        <w:t>межевания территории</w:t>
      </w:r>
      <w:r w:rsidR="008C4690" w:rsidRPr="00326E1B">
        <w:rPr>
          <w:sz w:val="28"/>
          <w:szCs w:val="28"/>
        </w:rPr>
        <w:t xml:space="preserve"> </w:t>
      </w:r>
      <w:proofErr w:type="spellStart"/>
      <w:r w:rsidR="0069604B" w:rsidRPr="00326E1B">
        <w:rPr>
          <w:sz w:val="28"/>
          <w:szCs w:val="28"/>
        </w:rPr>
        <w:t>д</w:t>
      </w:r>
      <w:proofErr w:type="gramStart"/>
      <w:r w:rsidR="0010693E" w:rsidRPr="00326E1B">
        <w:rPr>
          <w:sz w:val="28"/>
          <w:szCs w:val="28"/>
        </w:rPr>
        <w:t>.</w:t>
      </w:r>
      <w:r w:rsidR="00245EFB" w:rsidRPr="00326E1B">
        <w:rPr>
          <w:sz w:val="28"/>
          <w:szCs w:val="28"/>
        </w:rPr>
        <w:t>Я</w:t>
      </w:r>
      <w:proofErr w:type="gramEnd"/>
      <w:r w:rsidR="00245EFB" w:rsidRPr="00326E1B">
        <w:rPr>
          <w:sz w:val="28"/>
          <w:szCs w:val="28"/>
        </w:rPr>
        <w:t>рки</w:t>
      </w:r>
      <w:proofErr w:type="spellEnd"/>
      <w:r w:rsidRPr="00326E1B">
        <w:rPr>
          <w:sz w:val="28"/>
          <w:szCs w:val="28"/>
        </w:rPr>
        <w:t>»</w:t>
      </w:r>
      <w:r w:rsidR="00326E1B" w:rsidRPr="00326E1B">
        <w:rPr>
          <w:sz w:val="28"/>
          <w:szCs w:val="28"/>
        </w:rPr>
        <w:t xml:space="preserve"> (с изменениями от 29.07.2022 </w:t>
      </w:r>
      <w:r w:rsidR="00326E1B">
        <w:rPr>
          <w:sz w:val="28"/>
          <w:szCs w:val="28"/>
        </w:rPr>
        <w:t xml:space="preserve">№ </w:t>
      </w:r>
      <w:r w:rsidR="00326E1B" w:rsidRPr="00326E1B">
        <w:rPr>
          <w:sz w:val="28"/>
          <w:szCs w:val="28"/>
        </w:rPr>
        <w:t xml:space="preserve">242, от 02.11.2022 </w:t>
      </w:r>
      <w:r w:rsidR="00326E1B">
        <w:rPr>
          <w:sz w:val="28"/>
          <w:szCs w:val="28"/>
        </w:rPr>
        <w:t xml:space="preserve">№ </w:t>
      </w:r>
      <w:r w:rsidR="00326E1B" w:rsidRPr="00326E1B">
        <w:rPr>
          <w:sz w:val="28"/>
          <w:szCs w:val="28"/>
        </w:rPr>
        <w:t>257</w:t>
      </w:r>
      <w:r w:rsidR="00326E1B" w:rsidRPr="00326E1B">
        <w:rPr>
          <w:sz w:val="28"/>
          <w:szCs w:val="28"/>
        </w:rPr>
        <w:t>)</w:t>
      </w:r>
    </w:p>
    <w:p w14:paraId="2955297C" w14:textId="77777777" w:rsidR="0010693E" w:rsidRDefault="0010693E" w:rsidP="009052FE">
      <w:pPr>
        <w:ind w:firstLine="709"/>
        <w:rPr>
          <w:lang w:eastAsia="ar-SA"/>
        </w:rPr>
      </w:pPr>
    </w:p>
    <w:p w14:paraId="2F57FF5D" w14:textId="2D857B15" w:rsidR="00FC65F3" w:rsidRPr="00B12C4B" w:rsidRDefault="009052FE" w:rsidP="00FC65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развития территори</w:t>
      </w:r>
      <w:r w:rsidR="00E53F6E">
        <w:rPr>
          <w:sz w:val="28"/>
          <w:szCs w:val="28"/>
        </w:rPr>
        <w:t>и сельского поселения</w:t>
      </w:r>
      <w:r>
        <w:rPr>
          <w:sz w:val="28"/>
          <w:szCs w:val="28"/>
        </w:rPr>
        <w:t xml:space="preserve">, эффективного землепользования и застройки, обеспечения прав и </w:t>
      </w:r>
      <w:proofErr w:type="gramStart"/>
      <w:r>
        <w:rPr>
          <w:sz w:val="28"/>
          <w:szCs w:val="28"/>
        </w:rPr>
        <w:t>законных интересов физических и юридических лиц, в соответствии с</w:t>
      </w:r>
      <w:r w:rsidR="00DC5A09">
        <w:rPr>
          <w:sz w:val="28"/>
          <w:szCs w:val="28"/>
        </w:rPr>
        <w:t>о статьё</w:t>
      </w:r>
      <w:r w:rsidR="00666E2D">
        <w:rPr>
          <w:sz w:val="28"/>
          <w:szCs w:val="28"/>
        </w:rPr>
        <w:t>й 46</w:t>
      </w:r>
      <w:r>
        <w:rPr>
          <w:sz w:val="28"/>
          <w:szCs w:val="28"/>
        </w:rPr>
        <w:t xml:space="preserve"> Градостроительн</w:t>
      </w:r>
      <w:r w:rsidR="00666E2D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 w:rsidR="00666E2D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r w:rsidR="0069604B">
        <w:rPr>
          <w:sz w:val="28"/>
          <w:szCs w:val="28"/>
        </w:rPr>
        <w:t>Шапша</w:t>
      </w:r>
      <w:r>
        <w:rPr>
          <w:sz w:val="28"/>
          <w:szCs w:val="28"/>
        </w:rPr>
        <w:t>,</w:t>
      </w:r>
      <w:r w:rsidR="00DC5A09" w:rsidRPr="00DC5A09">
        <w:rPr>
          <w:sz w:val="28"/>
          <w:szCs w:val="28"/>
        </w:rPr>
        <w:t xml:space="preserve"> </w:t>
      </w:r>
      <w:r w:rsidR="00DC5A09">
        <w:rPr>
          <w:sz w:val="28"/>
          <w:szCs w:val="28"/>
        </w:rPr>
        <w:t>Совета депутатов сельского поселения Шапша</w:t>
      </w:r>
      <w:r w:rsidR="00FC65F3">
        <w:rPr>
          <w:sz w:val="28"/>
          <w:szCs w:val="28"/>
        </w:rPr>
        <w:t xml:space="preserve">, </w:t>
      </w:r>
      <w:r w:rsidR="00FC65F3" w:rsidRPr="00B12C4B">
        <w:rPr>
          <w:rFonts w:eastAsia="Calibri"/>
          <w:sz w:val="28"/>
          <w:szCs w:val="28"/>
        </w:rPr>
        <w:t xml:space="preserve">учитывая результаты общественных обсуждений (протокол </w:t>
      </w:r>
      <w:r w:rsidR="00FC65F3" w:rsidRPr="00B12C4B">
        <w:rPr>
          <w:sz w:val="28"/>
          <w:szCs w:val="28"/>
        </w:rPr>
        <w:t xml:space="preserve">от </w:t>
      </w:r>
      <w:r w:rsidR="0040713F">
        <w:rPr>
          <w:sz w:val="28"/>
          <w:szCs w:val="28"/>
        </w:rPr>
        <w:t>18.04.2024</w:t>
      </w:r>
      <w:r w:rsidR="00FC65F3" w:rsidRPr="00B12C4B">
        <w:rPr>
          <w:sz w:val="28"/>
          <w:szCs w:val="28"/>
        </w:rPr>
        <w:t xml:space="preserve">, заключение о результатах общественных обсуждений от </w:t>
      </w:r>
      <w:r w:rsidR="0040713F">
        <w:rPr>
          <w:sz w:val="28"/>
          <w:szCs w:val="28"/>
        </w:rPr>
        <w:t>18.04.2024)</w:t>
      </w:r>
      <w:r w:rsidR="00FC65F3" w:rsidRPr="00B12C4B">
        <w:rPr>
          <w:sz w:val="28"/>
          <w:szCs w:val="28"/>
        </w:rPr>
        <w:t>:</w:t>
      </w:r>
      <w:proofErr w:type="gramEnd"/>
    </w:p>
    <w:p w14:paraId="4C723700" w14:textId="5DEC6E6C" w:rsidR="00DC5A09" w:rsidRDefault="00DC5A09" w:rsidP="00DC5A09">
      <w:pPr>
        <w:ind w:firstLine="709"/>
        <w:rPr>
          <w:sz w:val="28"/>
          <w:szCs w:val="28"/>
        </w:rPr>
      </w:pPr>
    </w:p>
    <w:p w14:paraId="54B4CEEB" w14:textId="77777777" w:rsidR="00DC5A09" w:rsidRDefault="00DC5A09" w:rsidP="00DC5A0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5214F8E4" w14:textId="1261C93F" w:rsidR="009052FE" w:rsidRDefault="009052FE" w:rsidP="00DC5A09">
      <w:pPr>
        <w:ind w:firstLine="709"/>
        <w:rPr>
          <w:sz w:val="28"/>
          <w:szCs w:val="28"/>
        </w:rPr>
      </w:pPr>
    </w:p>
    <w:p w14:paraId="58939F6B" w14:textId="74CFA579" w:rsidR="00FC65F3" w:rsidRPr="002C7AAF" w:rsidRDefault="00FC65F3" w:rsidP="002C7AAF">
      <w:pPr>
        <w:pStyle w:val="af4"/>
        <w:numPr>
          <w:ilvl w:val="0"/>
          <w:numId w:val="4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решение Совета депутатов сельского поселения Шапша от 10.02.2021 № 150 «Об </w:t>
      </w:r>
      <w:r w:rsidRPr="002C7AAF">
        <w:rPr>
          <w:sz w:val="28"/>
          <w:szCs w:val="28"/>
        </w:rPr>
        <w:t>у</w:t>
      </w:r>
      <w:r w:rsidR="001848BB" w:rsidRPr="002C7AAF">
        <w:rPr>
          <w:sz w:val="28"/>
          <w:szCs w:val="28"/>
        </w:rPr>
        <w:t>твер</w:t>
      </w:r>
      <w:r w:rsidRPr="002C7AAF">
        <w:rPr>
          <w:sz w:val="28"/>
          <w:szCs w:val="28"/>
        </w:rPr>
        <w:t>ждении</w:t>
      </w:r>
      <w:r w:rsidR="001848BB" w:rsidRPr="002C7AAF">
        <w:rPr>
          <w:sz w:val="28"/>
          <w:szCs w:val="28"/>
        </w:rPr>
        <w:t xml:space="preserve"> </w:t>
      </w:r>
      <w:r w:rsidR="00666E2D" w:rsidRPr="002C7AAF">
        <w:rPr>
          <w:sz w:val="28"/>
          <w:szCs w:val="28"/>
        </w:rPr>
        <w:t>проект</w:t>
      </w:r>
      <w:r w:rsidRPr="002C7AAF">
        <w:rPr>
          <w:sz w:val="28"/>
          <w:szCs w:val="28"/>
        </w:rPr>
        <w:t>а</w:t>
      </w:r>
      <w:r w:rsidR="00666E2D" w:rsidRPr="002C7AAF">
        <w:rPr>
          <w:sz w:val="28"/>
          <w:szCs w:val="28"/>
        </w:rPr>
        <w:t xml:space="preserve"> планировки</w:t>
      </w:r>
      <w:r w:rsidR="00354BD7" w:rsidRPr="002C7AAF">
        <w:rPr>
          <w:spacing w:val="-4"/>
          <w:sz w:val="28"/>
          <w:szCs w:val="28"/>
        </w:rPr>
        <w:t xml:space="preserve"> </w:t>
      </w:r>
      <w:r w:rsidR="00666E2D" w:rsidRPr="002C7AAF">
        <w:rPr>
          <w:sz w:val="28"/>
          <w:szCs w:val="28"/>
        </w:rPr>
        <w:t xml:space="preserve">и </w:t>
      </w:r>
      <w:r w:rsidR="008C4690" w:rsidRPr="002C7AAF">
        <w:rPr>
          <w:sz w:val="28"/>
          <w:szCs w:val="28"/>
        </w:rPr>
        <w:t>проект</w:t>
      </w:r>
      <w:r w:rsidRPr="002C7AAF">
        <w:rPr>
          <w:sz w:val="28"/>
          <w:szCs w:val="28"/>
        </w:rPr>
        <w:t>а</w:t>
      </w:r>
      <w:r w:rsidR="008C4690" w:rsidRPr="002C7AAF">
        <w:rPr>
          <w:sz w:val="28"/>
          <w:szCs w:val="28"/>
        </w:rPr>
        <w:t xml:space="preserve"> </w:t>
      </w:r>
      <w:r w:rsidR="00666E2D" w:rsidRPr="002C7AAF">
        <w:rPr>
          <w:sz w:val="28"/>
          <w:szCs w:val="28"/>
        </w:rPr>
        <w:t xml:space="preserve">межевания территории </w:t>
      </w:r>
      <w:r w:rsidR="0069604B" w:rsidRPr="002C7AAF">
        <w:rPr>
          <w:sz w:val="28"/>
          <w:szCs w:val="28"/>
        </w:rPr>
        <w:t>д</w:t>
      </w:r>
      <w:r w:rsidR="00C43B3E" w:rsidRPr="002C7AAF">
        <w:rPr>
          <w:sz w:val="28"/>
          <w:szCs w:val="28"/>
        </w:rPr>
        <w:t>.</w:t>
      </w:r>
      <w:r w:rsidR="0040713F">
        <w:rPr>
          <w:sz w:val="28"/>
          <w:szCs w:val="28"/>
        </w:rPr>
        <w:t xml:space="preserve"> </w:t>
      </w:r>
      <w:r w:rsidR="00245EFB" w:rsidRPr="002C7AAF">
        <w:rPr>
          <w:sz w:val="28"/>
          <w:szCs w:val="28"/>
        </w:rPr>
        <w:t>Ярки</w:t>
      </w:r>
      <w:r w:rsidRPr="002C7AAF">
        <w:rPr>
          <w:sz w:val="28"/>
          <w:szCs w:val="28"/>
        </w:rPr>
        <w:t>»</w:t>
      </w:r>
      <w:r w:rsidR="002C7AAF" w:rsidRPr="002C7AAF">
        <w:rPr>
          <w:sz w:val="28"/>
          <w:szCs w:val="28"/>
        </w:rPr>
        <w:t xml:space="preserve"> (далее – решение)</w:t>
      </w:r>
      <w:r w:rsidRPr="002C7AAF">
        <w:rPr>
          <w:sz w:val="28"/>
          <w:szCs w:val="28"/>
        </w:rPr>
        <w:t>:</w:t>
      </w:r>
    </w:p>
    <w:p w14:paraId="4B87174B" w14:textId="54C9058A" w:rsidR="002C7AAF" w:rsidRPr="002A1F1D" w:rsidRDefault="002C7AAF" w:rsidP="002C7AAF">
      <w:pPr>
        <w:pStyle w:val="af6"/>
        <w:numPr>
          <w:ilvl w:val="1"/>
          <w:numId w:val="43"/>
        </w:numPr>
        <w:ind w:left="0" w:firstLine="705"/>
        <w:jc w:val="both"/>
        <w:rPr>
          <w:lang w:eastAsia="ar-SA"/>
        </w:rPr>
      </w:pPr>
      <w:r w:rsidRPr="002A1F1D">
        <w:rPr>
          <w:sz w:val="28"/>
          <w:szCs w:val="28"/>
        </w:rPr>
        <w:t>В приложении 1 к решению предложение «</w:t>
      </w:r>
      <w:r w:rsidRPr="002A1F1D">
        <w:rPr>
          <w:sz w:val="28"/>
          <w:szCs w:val="28"/>
          <w:lang w:eastAsia="ar-SA"/>
        </w:rPr>
        <w:t>Ведомость координат поворотных точек проектируемых красных линий приведена в Приложении 1» изложить в редакции «Ведомость координат поворотных точек проектируемых красных линий приведена в Приложении</w:t>
      </w:r>
      <w:r w:rsidRPr="002A1F1D">
        <w:rPr>
          <w:lang w:eastAsia="ar-SA"/>
        </w:rPr>
        <w:t xml:space="preserve"> </w:t>
      </w:r>
      <w:r w:rsidRPr="002A1F1D">
        <w:rPr>
          <w:sz w:val="28"/>
          <w:szCs w:val="28"/>
          <w:lang w:eastAsia="ar-SA"/>
        </w:rPr>
        <w:t>6</w:t>
      </w:r>
      <w:r w:rsidRPr="002A1F1D">
        <w:rPr>
          <w:lang w:eastAsia="ar-SA"/>
        </w:rPr>
        <w:t>».</w:t>
      </w:r>
    </w:p>
    <w:p w14:paraId="3EE66FD4" w14:textId="2C4E3FBF" w:rsidR="002C7AAF" w:rsidRDefault="004B7572" w:rsidP="002C7AAF">
      <w:pPr>
        <w:pStyle w:val="af6"/>
        <w:numPr>
          <w:ilvl w:val="1"/>
          <w:numId w:val="43"/>
        </w:numPr>
        <w:ind w:left="0" w:firstLine="705"/>
        <w:jc w:val="both"/>
        <w:rPr>
          <w:sz w:val="28"/>
          <w:szCs w:val="28"/>
          <w:lang w:eastAsia="ar-SA"/>
        </w:rPr>
      </w:pPr>
      <w:r w:rsidRPr="004B7572">
        <w:rPr>
          <w:sz w:val="28"/>
          <w:szCs w:val="28"/>
          <w:lang w:eastAsia="ar-SA"/>
        </w:rPr>
        <w:lastRenderedPageBreak/>
        <w:t xml:space="preserve">Приложение 4 </w:t>
      </w:r>
      <w:r>
        <w:rPr>
          <w:sz w:val="28"/>
          <w:szCs w:val="28"/>
          <w:lang w:eastAsia="ar-SA"/>
        </w:rPr>
        <w:t>к решению изложить в редакции согласно приложению 1 к настоящему решению.</w:t>
      </w:r>
    </w:p>
    <w:p w14:paraId="50F040BA" w14:textId="37177FB3" w:rsidR="004B7572" w:rsidRPr="004B7572" w:rsidRDefault="004B7572" w:rsidP="002C7AAF">
      <w:pPr>
        <w:pStyle w:val="af6"/>
        <w:numPr>
          <w:ilvl w:val="1"/>
          <w:numId w:val="43"/>
        </w:numPr>
        <w:ind w:left="0" w:firstLine="70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Дополнить приложением 6 согласно приложению 2 к настоящему решению.</w:t>
      </w:r>
    </w:p>
    <w:p w14:paraId="5D9A9502" w14:textId="33397E37" w:rsidR="002C7AAF" w:rsidRPr="002C7AAF" w:rsidRDefault="002C7AAF" w:rsidP="0040713F">
      <w:pPr>
        <w:pStyle w:val="af6"/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C7AAF">
        <w:rPr>
          <w:sz w:val="28"/>
          <w:szCs w:val="28"/>
        </w:rPr>
        <w:t xml:space="preserve">2. </w:t>
      </w:r>
      <w:proofErr w:type="gramStart"/>
      <w:r w:rsidRPr="002C7AAF">
        <w:rPr>
          <w:sz w:val="28"/>
          <w:szCs w:val="28"/>
        </w:rPr>
        <w:t>Разместить</w:t>
      </w:r>
      <w:proofErr w:type="gramEnd"/>
      <w:r w:rsidRPr="002C7AAF">
        <w:rPr>
          <w:sz w:val="28"/>
          <w:szCs w:val="28"/>
        </w:rPr>
        <w:t xml:space="preserve"> настоящее решение на официальном сайте </w:t>
      </w:r>
      <w:r w:rsidR="0040713F">
        <w:rPr>
          <w:sz w:val="28"/>
          <w:szCs w:val="28"/>
        </w:rPr>
        <w:t>а</w:t>
      </w:r>
      <w:r w:rsidRPr="002C7AAF">
        <w:rPr>
          <w:sz w:val="28"/>
          <w:szCs w:val="28"/>
        </w:rPr>
        <w:t>дминистрации сельского поселения Шапша.</w:t>
      </w:r>
    </w:p>
    <w:p w14:paraId="0E53555B" w14:textId="6F1CFFB3" w:rsidR="002C7AAF" w:rsidRDefault="002C7AAF" w:rsidP="004B7572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официального опубликования (обнародования).</w:t>
      </w:r>
    </w:p>
    <w:p w14:paraId="2DFE3F8E" w14:textId="77777777" w:rsidR="002C7AAF" w:rsidRPr="004B7572" w:rsidRDefault="002C7AAF" w:rsidP="004B7572">
      <w:pPr>
        <w:ind w:firstLine="709"/>
        <w:rPr>
          <w:sz w:val="28"/>
          <w:szCs w:val="28"/>
        </w:rPr>
      </w:pPr>
      <w:r w:rsidRPr="004B7572">
        <w:rPr>
          <w:sz w:val="28"/>
          <w:szCs w:val="28"/>
        </w:rPr>
        <w:t xml:space="preserve">4. </w:t>
      </w:r>
      <w:proofErr w:type="gramStart"/>
      <w:r w:rsidRPr="004B7572">
        <w:rPr>
          <w:sz w:val="28"/>
          <w:szCs w:val="28"/>
        </w:rPr>
        <w:t>Контроль за</w:t>
      </w:r>
      <w:proofErr w:type="gramEnd"/>
      <w:r w:rsidRPr="004B7572">
        <w:rPr>
          <w:sz w:val="28"/>
          <w:szCs w:val="28"/>
        </w:rPr>
        <w:t xml:space="preserve"> выполнением решения оставляю за собой.</w:t>
      </w:r>
    </w:p>
    <w:p w14:paraId="1729C485" w14:textId="77777777" w:rsidR="004B7572" w:rsidRDefault="004B7572" w:rsidP="004B7572">
      <w:pPr>
        <w:pStyle w:val="affe"/>
        <w:ind w:left="1125"/>
        <w:jc w:val="both"/>
        <w:rPr>
          <w:rFonts w:ascii="Times New Roman" w:hAnsi="Times New Roman" w:cs="Times New Roman"/>
          <w:sz w:val="28"/>
        </w:rPr>
      </w:pPr>
    </w:p>
    <w:p w14:paraId="3FABCB9D" w14:textId="77777777" w:rsidR="0040713F" w:rsidRDefault="0040713F" w:rsidP="004B7572">
      <w:pPr>
        <w:pStyle w:val="affe"/>
        <w:ind w:left="1125"/>
        <w:jc w:val="both"/>
        <w:rPr>
          <w:rFonts w:ascii="Times New Roman" w:hAnsi="Times New Roman" w:cs="Times New Roman"/>
          <w:sz w:val="28"/>
        </w:rPr>
      </w:pPr>
    </w:p>
    <w:p w14:paraId="4811C907" w14:textId="30AD72A5" w:rsidR="002C7AAF" w:rsidRDefault="002C7AAF" w:rsidP="004B7572">
      <w:pPr>
        <w:pStyle w:val="affe"/>
        <w:jc w:val="both"/>
        <w:rPr>
          <w:rFonts w:ascii="Times New Roman" w:hAnsi="Times New Roman" w:cs="Times New Roman"/>
          <w:sz w:val="28"/>
        </w:rPr>
      </w:pPr>
      <w:r w:rsidRPr="0061756D">
        <w:rPr>
          <w:rFonts w:ascii="Times New Roman" w:hAnsi="Times New Roman" w:cs="Times New Roman"/>
          <w:sz w:val="28"/>
        </w:rPr>
        <w:t xml:space="preserve">Глава сельского поселения Шапша                                     </w:t>
      </w:r>
      <w:r w:rsidR="004B7572">
        <w:rPr>
          <w:rFonts w:ascii="Times New Roman" w:hAnsi="Times New Roman" w:cs="Times New Roman"/>
          <w:sz w:val="28"/>
        </w:rPr>
        <w:tab/>
        <w:t xml:space="preserve"> </w:t>
      </w:r>
      <w:r w:rsidRPr="0061756D">
        <w:rPr>
          <w:rFonts w:ascii="Times New Roman" w:hAnsi="Times New Roman" w:cs="Times New Roman"/>
          <w:sz w:val="28"/>
        </w:rPr>
        <w:t xml:space="preserve"> Л.А.Овчерюкова</w:t>
      </w:r>
    </w:p>
    <w:p w14:paraId="10B232D2" w14:textId="77777777" w:rsidR="004B7572" w:rsidRDefault="004B7572" w:rsidP="004B7572">
      <w:pPr>
        <w:pStyle w:val="affe"/>
        <w:jc w:val="both"/>
        <w:rPr>
          <w:sz w:val="28"/>
          <w:szCs w:val="28"/>
        </w:rPr>
        <w:sectPr w:rsidR="004B7572" w:rsidSect="002C7AAF">
          <w:headerReference w:type="even" r:id="rId10"/>
          <w:headerReference w:type="default" r:id="rId11"/>
          <w:footerReference w:type="default" r:id="rId12"/>
          <w:type w:val="continuous"/>
          <w:pgSz w:w="11906" w:h="16838"/>
          <w:pgMar w:top="1276" w:right="1134" w:bottom="1559" w:left="1418" w:header="0" w:footer="0" w:gutter="0"/>
          <w:pgNumType w:start="1"/>
          <w:cols w:space="708"/>
          <w:titlePg/>
          <w:docGrid w:linePitch="360"/>
        </w:sectPr>
      </w:pPr>
    </w:p>
    <w:p w14:paraId="320DD378" w14:textId="77777777" w:rsidR="007E4B89" w:rsidRDefault="007E4B89" w:rsidP="004B7572">
      <w:pPr>
        <w:ind w:firstLine="0"/>
        <w:jc w:val="right"/>
        <w:rPr>
          <w:noProof/>
          <w:sz w:val="28"/>
          <w:szCs w:val="28"/>
        </w:rPr>
      </w:pPr>
    </w:p>
    <w:p w14:paraId="469259C7" w14:textId="21F43E7C" w:rsidR="004B7572" w:rsidRDefault="004B7572" w:rsidP="004B7572">
      <w:pPr>
        <w:ind w:firstLine="0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Приложение 1 к решению </w:t>
      </w:r>
    </w:p>
    <w:p w14:paraId="0E5006C6" w14:textId="778AFCB5" w:rsidR="004B7572" w:rsidRDefault="004B7572" w:rsidP="004B7572">
      <w:pPr>
        <w:ind w:firstLine="0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Совета депутатов сельского поселения Шапша</w:t>
      </w:r>
    </w:p>
    <w:p w14:paraId="2A0DAEA8" w14:textId="6233BCD8" w:rsidR="004B7572" w:rsidRDefault="00AA207C" w:rsidP="004B7572">
      <w:pPr>
        <w:ind w:firstLine="0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о</w:t>
      </w:r>
      <w:r w:rsidR="004B7572">
        <w:rPr>
          <w:noProof/>
          <w:sz w:val="28"/>
          <w:szCs w:val="28"/>
        </w:rPr>
        <w:t>т</w:t>
      </w:r>
      <w:r>
        <w:rPr>
          <w:noProof/>
          <w:sz w:val="28"/>
          <w:szCs w:val="28"/>
        </w:rPr>
        <w:t xml:space="preserve"> 06.05.2024</w:t>
      </w:r>
      <w:r w:rsidR="004B7572">
        <w:rPr>
          <w:noProof/>
          <w:sz w:val="28"/>
          <w:szCs w:val="28"/>
        </w:rPr>
        <w:t xml:space="preserve"> №</w:t>
      </w:r>
      <w:r>
        <w:rPr>
          <w:noProof/>
          <w:sz w:val="28"/>
          <w:szCs w:val="28"/>
        </w:rPr>
        <w:t xml:space="preserve"> 45</w:t>
      </w:r>
    </w:p>
    <w:p w14:paraId="12FE0199" w14:textId="77777777" w:rsidR="00326E1B" w:rsidRDefault="00326E1B" w:rsidP="004B7572">
      <w:pPr>
        <w:ind w:firstLine="0"/>
        <w:jc w:val="right"/>
        <w:rPr>
          <w:noProof/>
          <w:sz w:val="28"/>
          <w:szCs w:val="28"/>
        </w:rPr>
      </w:pPr>
    </w:p>
    <w:p w14:paraId="6BF82087" w14:textId="75953B1C" w:rsidR="00326E1B" w:rsidRDefault="00326E1B" w:rsidP="004B7572">
      <w:pPr>
        <w:ind w:firstLine="0"/>
        <w:jc w:val="right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t xml:space="preserve">«Приложение 4 </w:t>
      </w:r>
    </w:p>
    <w:p w14:paraId="7909947C" w14:textId="6D312FA7" w:rsidR="00326E1B" w:rsidRDefault="00326E1B" w:rsidP="004B7572">
      <w:pPr>
        <w:ind w:firstLine="0"/>
        <w:jc w:val="right"/>
        <w:rPr>
          <w:noProof/>
          <w:sz w:val="28"/>
          <w:szCs w:val="28"/>
        </w:rPr>
      </w:pPr>
      <w:r w:rsidRPr="00326E1B">
        <w:rPr>
          <w:noProof/>
          <w:sz w:val="28"/>
          <w:szCs w:val="28"/>
        </w:rPr>
        <w:t>к решению Совета депутатов</w:t>
      </w:r>
      <w:r w:rsidRPr="00326E1B">
        <w:rPr>
          <w:noProof/>
          <w:sz w:val="28"/>
          <w:szCs w:val="28"/>
        </w:rPr>
        <w:br/>
        <w:t>сельского поселения Шапша</w:t>
      </w:r>
      <w:r w:rsidRPr="00326E1B">
        <w:rPr>
          <w:noProof/>
          <w:sz w:val="28"/>
          <w:szCs w:val="28"/>
        </w:rPr>
        <w:br/>
      </w:r>
      <w:r>
        <w:rPr>
          <w:noProof/>
          <w:sz w:val="28"/>
          <w:szCs w:val="28"/>
        </w:rPr>
        <w:t>от 10.02.2021 №</w:t>
      </w:r>
      <w:r w:rsidRPr="00326E1B">
        <w:rPr>
          <w:noProof/>
          <w:sz w:val="28"/>
          <w:szCs w:val="28"/>
        </w:rPr>
        <w:t xml:space="preserve"> 150</w:t>
      </w:r>
    </w:p>
    <w:p w14:paraId="549E006C" w14:textId="5CFD60FB" w:rsidR="00C75EFA" w:rsidRPr="00AC2671" w:rsidRDefault="00C75EFA" w:rsidP="001848BB">
      <w:pPr>
        <w:ind w:firstLine="0"/>
        <w:jc w:val="center"/>
        <w:rPr>
          <w:sz w:val="28"/>
          <w:szCs w:val="28"/>
        </w:rPr>
      </w:pPr>
    </w:p>
    <w:p w14:paraId="4350DBF0" w14:textId="1D6BDC59" w:rsidR="00510294" w:rsidRDefault="00C75EFA" w:rsidP="0051029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7C4901">
        <w:rPr>
          <w:sz w:val="28"/>
          <w:szCs w:val="28"/>
        </w:rPr>
        <w:t xml:space="preserve"> красных линий</w:t>
      </w:r>
    </w:p>
    <w:p w14:paraId="1E008116" w14:textId="7EA26E10" w:rsidR="00C75EFA" w:rsidRDefault="008B64AF" w:rsidP="00510294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6762CA" wp14:editId="1D9711A8">
            <wp:extent cx="7368540" cy="4522556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08"/>
                    <a:stretch/>
                  </pic:blipFill>
                  <pic:spPr bwMode="auto">
                    <a:xfrm>
                      <a:off x="0" y="0"/>
                      <a:ext cx="7384747" cy="453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3E83F3" w14:textId="77777777" w:rsidR="002A1F1D" w:rsidRDefault="002A1F1D" w:rsidP="00510294">
      <w:pPr>
        <w:ind w:firstLine="0"/>
        <w:jc w:val="center"/>
        <w:rPr>
          <w:sz w:val="28"/>
          <w:szCs w:val="28"/>
        </w:rPr>
        <w:sectPr w:rsidR="002A1F1D" w:rsidSect="005B7743">
          <w:pgSz w:w="16838" w:h="11906" w:orient="landscape"/>
          <w:pgMar w:top="426" w:right="1276" w:bottom="426" w:left="1559" w:header="0" w:footer="0" w:gutter="0"/>
          <w:pgNumType w:start="1"/>
          <w:cols w:space="708"/>
          <w:titlePg/>
          <w:docGrid w:linePitch="360"/>
        </w:sectPr>
      </w:pPr>
    </w:p>
    <w:p w14:paraId="05768E05" w14:textId="379D10A1" w:rsidR="00E1521E" w:rsidRDefault="00E1521E" w:rsidP="00E1521E">
      <w:pPr>
        <w:ind w:firstLine="0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Приложение 2 к решению </w:t>
      </w:r>
    </w:p>
    <w:p w14:paraId="303302D9" w14:textId="77777777" w:rsidR="00E1521E" w:rsidRDefault="00E1521E" w:rsidP="00E1521E">
      <w:pPr>
        <w:ind w:firstLine="0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Совета депутатов сельского поселения Шапша</w:t>
      </w:r>
    </w:p>
    <w:p w14:paraId="30011F0B" w14:textId="452977C1" w:rsidR="00E1521E" w:rsidRDefault="00E1521E" w:rsidP="00E1521E">
      <w:pPr>
        <w:ind w:firstLine="0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 </w:t>
      </w:r>
      <w:r w:rsidR="00AA207C">
        <w:rPr>
          <w:noProof/>
          <w:sz w:val="28"/>
          <w:szCs w:val="28"/>
        </w:rPr>
        <w:t>06.05.2024</w:t>
      </w:r>
      <w:r>
        <w:rPr>
          <w:noProof/>
          <w:sz w:val="28"/>
          <w:szCs w:val="28"/>
        </w:rPr>
        <w:t xml:space="preserve"> №</w:t>
      </w:r>
      <w:r w:rsidR="00AA207C">
        <w:rPr>
          <w:noProof/>
          <w:sz w:val="28"/>
          <w:szCs w:val="28"/>
        </w:rPr>
        <w:t xml:space="preserve"> 45</w:t>
      </w:r>
    </w:p>
    <w:p w14:paraId="010E297D" w14:textId="175A534A" w:rsidR="00E1521E" w:rsidRDefault="00E1521E" w:rsidP="00E1521E">
      <w:pPr>
        <w:ind w:firstLine="0"/>
        <w:jc w:val="right"/>
        <w:rPr>
          <w:noProof/>
          <w:sz w:val="28"/>
          <w:szCs w:val="28"/>
        </w:rPr>
      </w:pPr>
    </w:p>
    <w:p w14:paraId="24C0AD84" w14:textId="2AA79488" w:rsidR="00E1521E" w:rsidRDefault="002A1F1D" w:rsidP="00E1521E">
      <w:pPr>
        <w:ind w:firstLine="0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«</w:t>
      </w:r>
      <w:r w:rsidR="00E1521E">
        <w:rPr>
          <w:noProof/>
          <w:sz w:val="28"/>
          <w:szCs w:val="28"/>
        </w:rPr>
        <w:t xml:space="preserve">Приложение 6 к решению </w:t>
      </w:r>
    </w:p>
    <w:p w14:paraId="0ECD660A" w14:textId="77777777" w:rsidR="00E1521E" w:rsidRDefault="00E1521E" w:rsidP="00E1521E">
      <w:pPr>
        <w:ind w:firstLine="0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Совета депутатов сельского поселения Шапша</w:t>
      </w:r>
    </w:p>
    <w:p w14:paraId="78D0533D" w14:textId="62E3F76F" w:rsidR="00E1521E" w:rsidRDefault="00E1521E" w:rsidP="00E1521E">
      <w:pPr>
        <w:ind w:firstLine="0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 10.02.2021 №</w:t>
      </w:r>
      <w:r w:rsidR="00AA207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150</w:t>
      </w:r>
    </w:p>
    <w:p w14:paraId="01804674" w14:textId="311B8890" w:rsidR="002A1F1D" w:rsidRDefault="002A1F1D" w:rsidP="00E1521E">
      <w:pPr>
        <w:ind w:firstLine="0"/>
        <w:jc w:val="right"/>
        <w:rPr>
          <w:noProof/>
          <w:sz w:val="28"/>
          <w:szCs w:val="28"/>
        </w:rPr>
      </w:pPr>
    </w:p>
    <w:p w14:paraId="0852CD8A" w14:textId="77777777" w:rsidR="002A1F1D" w:rsidRDefault="002A1F1D" w:rsidP="00E1521E">
      <w:pPr>
        <w:ind w:firstLine="0"/>
        <w:jc w:val="right"/>
        <w:rPr>
          <w:noProof/>
          <w:sz w:val="28"/>
          <w:szCs w:val="28"/>
        </w:rPr>
      </w:pPr>
    </w:p>
    <w:p w14:paraId="0C58D8DF" w14:textId="009550FB" w:rsidR="002A1F1D" w:rsidRPr="00B4029D" w:rsidRDefault="002A1F1D" w:rsidP="002A1F1D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 xml:space="preserve">Приложение 1. </w:t>
      </w:r>
      <w:r w:rsidRPr="00B4029D">
        <w:rPr>
          <w:b/>
        </w:rPr>
        <w:t>Ведомость координат поворотных точек красных линий</w:t>
      </w:r>
    </w:p>
    <w:tbl>
      <w:tblPr>
        <w:tblW w:w="0" w:type="auto"/>
        <w:jc w:val="center"/>
        <w:tblInd w:w="-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4"/>
        <w:gridCol w:w="2149"/>
        <w:gridCol w:w="1983"/>
        <w:gridCol w:w="1595"/>
        <w:gridCol w:w="2204"/>
      </w:tblGrid>
      <w:tr w:rsidR="002A1F1D" w:rsidRPr="00981701" w14:paraId="38DE35F5" w14:textId="77777777" w:rsidTr="00AA207C">
        <w:trPr>
          <w:jc w:val="center"/>
        </w:trPr>
        <w:tc>
          <w:tcPr>
            <w:tcW w:w="1414" w:type="dxa"/>
          </w:tcPr>
          <w:p w14:paraId="4784A373" w14:textId="77777777" w:rsidR="002A1F1D" w:rsidRPr="00981701" w:rsidRDefault="002A1F1D" w:rsidP="0040713F">
            <w:pPr>
              <w:jc w:val="center"/>
              <w:rPr>
                <w:b/>
              </w:rPr>
            </w:pPr>
            <w:r w:rsidRPr="00981701">
              <w:rPr>
                <w:b/>
              </w:rPr>
              <w:t>Номер точки</w:t>
            </w:r>
          </w:p>
        </w:tc>
        <w:tc>
          <w:tcPr>
            <w:tcW w:w="2149" w:type="dxa"/>
          </w:tcPr>
          <w:p w14:paraId="467F54B5" w14:textId="77777777" w:rsidR="002A1F1D" w:rsidRPr="00981701" w:rsidRDefault="002A1F1D" w:rsidP="0040713F">
            <w:pPr>
              <w:jc w:val="center"/>
              <w:rPr>
                <w:b/>
              </w:rPr>
            </w:pPr>
            <w:r w:rsidRPr="00981701">
              <w:rPr>
                <w:b/>
              </w:rPr>
              <w:t xml:space="preserve">Координата, </w:t>
            </w:r>
          </w:p>
          <w:p w14:paraId="1DE18D1B" w14:textId="77777777" w:rsidR="002A1F1D" w:rsidRPr="00981701" w:rsidRDefault="002A1F1D" w:rsidP="0040713F">
            <w:pPr>
              <w:jc w:val="center"/>
              <w:rPr>
                <w:b/>
              </w:rPr>
            </w:pPr>
            <w:r w:rsidRPr="00981701">
              <w:rPr>
                <w:b/>
              </w:rPr>
              <w:t>Х, У</w:t>
            </w:r>
          </w:p>
        </w:tc>
        <w:tc>
          <w:tcPr>
            <w:tcW w:w="1983" w:type="dxa"/>
          </w:tcPr>
          <w:p w14:paraId="70EF071E" w14:textId="77777777" w:rsidR="002A1F1D" w:rsidRPr="00981701" w:rsidRDefault="002A1F1D" w:rsidP="0040713F">
            <w:pPr>
              <w:jc w:val="center"/>
              <w:rPr>
                <w:b/>
              </w:rPr>
            </w:pPr>
            <w:r w:rsidRPr="00981701">
              <w:rPr>
                <w:b/>
              </w:rPr>
              <w:t xml:space="preserve">Координата, </w:t>
            </w:r>
          </w:p>
          <w:p w14:paraId="1CF10096" w14:textId="77777777" w:rsidR="002A1F1D" w:rsidRPr="00981701" w:rsidRDefault="002A1F1D" w:rsidP="0040713F">
            <w:pPr>
              <w:jc w:val="center"/>
              <w:rPr>
                <w:b/>
              </w:rPr>
            </w:pPr>
            <w:r w:rsidRPr="00981701">
              <w:rPr>
                <w:b/>
              </w:rPr>
              <w:t>У, Х</w:t>
            </w:r>
          </w:p>
        </w:tc>
        <w:tc>
          <w:tcPr>
            <w:tcW w:w="1595" w:type="dxa"/>
          </w:tcPr>
          <w:p w14:paraId="64B0498A" w14:textId="77777777" w:rsidR="002A1F1D" w:rsidRPr="00981701" w:rsidRDefault="002A1F1D" w:rsidP="0040713F">
            <w:pPr>
              <w:jc w:val="center"/>
              <w:rPr>
                <w:b/>
              </w:rPr>
            </w:pPr>
            <w:r w:rsidRPr="00981701">
              <w:rPr>
                <w:b/>
              </w:rPr>
              <w:t>Мера линий</w:t>
            </w:r>
          </w:p>
          <w:p w14:paraId="5A02252C" w14:textId="77777777" w:rsidR="002A1F1D" w:rsidRPr="00981701" w:rsidRDefault="002A1F1D" w:rsidP="0040713F">
            <w:pPr>
              <w:jc w:val="center"/>
              <w:rPr>
                <w:b/>
              </w:rPr>
            </w:pPr>
            <w:r w:rsidRPr="00981701">
              <w:rPr>
                <w:b/>
              </w:rPr>
              <w:t>м</w:t>
            </w:r>
          </w:p>
        </w:tc>
        <w:tc>
          <w:tcPr>
            <w:tcW w:w="2204" w:type="dxa"/>
          </w:tcPr>
          <w:p w14:paraId="1F58F45C" w14:textId="77777777" w:rsidR="002A1F1D" w:rsidRPr="00981701" w:rsidRDefault="002A1F1D" w:rsidP="0040713F">
            <w:pPr>
              <w:jc w:val="center"/>
              <w:rPr>
                <w:b/>
              </w:rPr>
            </w:pPr>
            <w:r w:rsidRPr="00981701">
              <w:rPr>
                <w:b/>
              </w:rPr>
              <w:t>Дирекционный</w:t>
            </w:r>
          </w:p>
          <w:p w14:paraId="32A32C10" w14:textId="77777777" w:rsidR="002A1F1D" w:rsidRPr="00981701" w:rsidRDefault="002A1F1D" w:rsidP="0040713F">
            <w:pPr>
              <w:jc w:val="center"/>
              <w:rPr>
                <w:b/>
              </w:rPr>
            </w:pPr>
            <w:r w:rsidRPr="00981701">
              <w:rPr>
                <w:b/>
              </w:rPr>
              <w:t>угол</w:t>
            </w:r>
          </w:p>
        </w:tc>
      </w:tr>
      <w:tr w:rsidR="002A1F1D" w:rsidRPr="00981701" w14:paraId="160D3E4F" w14:textId="77777777" w:rsidTr="00AA207C">
        <w:trPr>
          <w:jc w:val="center"/>
        </w:trPr>
        <w:tc>
          <w:tcPr>
            <w:tcW w:w="9345" w:type="dxa"/>
            <w:gridSpan w:val="5"/>
          </w:tcPr>
          <w:p w14:paraId="3FC8D12B" w14:textId="77777777" w:rsidR="002A1F1D" w:rsidRPr="00DF3B7A" w:rsidRDefault="002A1F1D" w:rsidP="0040713F">
            <w:pPr>
              <w:jc w:val="center"/>
              <w:rPr>
                <w:b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:01:01</w:t>
            </w:r>
          </w:p>
        </w:tc>
      </w:tr>
      <w:tr w:rsidR="002A1F1D" w:rsidRPr="009E23A7" w14:paraId="4B2ACB99" w14:textId="77777777" w:rsidTr="00AA207C">
        <w:trPr>
          <w:trHeight w:val="302"/>
          <w:jc w:val="center"/>
        </w:trPr>
        <w:tc>
          <w:tcPr>
            <w:tcW w:w="1414" w:type="dxa"/>
            <w:vAlign w:val="bottom"/>
          </w:tcPr>
          <w:p w14:paraId="151C0E74" w14:textId="77777777" w:rsidR="002A1F1D" w:rsidRPr="009E23A7" w:rsidRDefault="002A1F1D" w:rsidP="0040713F">
            <w:pPr>
              <w:jc w:val="center"/>
              <w:rPr>
                <w:color w:val="000000"/>
              </w:rPr>
            </w:pPr>
            <w:r w:rsidRPr="009E23A7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706342FE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956535,1</w:t>
            </w:r>
          </w:p>
        </w:tc>
        <w:tc>
          <w:tcPr>
            <w:tcW w:w="1983" w:type="dxa"/>
            <w:vAlign w:val="bottom"/>
          </w:tcPr>
          <w:p w14:paraId="2B0DF5B9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2687855,49</w:t>
            </w:r>
          </w:p>
        </w:tc>
        <w:tc>
          <w:tcPr>
            <w:tcW w:w="1595" w:type="dxa"/>
            <w:vAlign w:val="bottom"/>
          </w:tcPr>
          <w:p w14:paraId="51987FF7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8,36</w:t>
            </w:r>
          </w:p>
        </w:tc>
        <w:tc>
          <w:tcPr>
            <w:tcW w:w="2204" w:type="dxa"/>
            <w:vAlign w:val="bottom"/>
          </w:tcPr>
          <w:p w14:paraId="627204B0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92° 52' 46''</w:t>
            </w:r>
          </w:p>
        </w:tc>
      </w:tr>
      <w:tr w:rsidR="002A1F1D" w:rsidRPr="009E23A7" w14:paraId="66D56E27" w14:textId="77777777" w:rsidTr="00AA207C">
        <w:trPr>
          <w:trHeight w:val="150"/>
          <w:jc w:val="center"/>
        </w:trPr>
        <w:tc>
          <w:tcPr>
            <w:tcW w:w="1414" w:type="dxa"/>
            <w:vAlign w:val="bottom"/>
          </w:tcPr>
          <w:p w14:paraId="43D1897E" w14:textId="77777777" w:rsidR="002A1F1D" w:rsidRPr="009E23A7" w:rsidRDefault="002A1F1D" w:rsidP="0040713F">
            <w:pPr>
              <w:jc w:val="center"/>
              <w:rPr>
                <w:color w:val="000000"/>
              </w:rPr>
            </w:pPr>
            <w:r w:rsidRPr="009E23A7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5894899A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956534,68</w:t>
            </w:r>
          </w:p>
        </w:tc>
        <w:tc>
          <w:tcPr>
            <w:tcW w:w="1983" w:type="dxa"/>
            <w:vAlign w:val="bottom"/>
          </w:tcPr>
          <w:p w14:paraId="556FC930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2687863,84</w:t>
            </w:r>
          </w:p>
        </w:tc>
        <w:tc>
          <w:tcPr>
            <w:tcW w:w="1595" w:type="dxa"/>
            <w:vAlign w:val="bottom"/>
          </w:tcPr>
          <w:p w14:paraId="3C861406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40,69</w:t>
            </w:r>
          </w:p>
        </w:tc>
        <w:tc>
          <w:tcPr>
            <w:tcW w:w="2204" w:type="dxa"/>
            <w:vAlign w:val="bottom"/>
          </w:tcPr>
          <w:p w14:paraId="7EBAFEFF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96° 38' 47''</w:t>
            </w:r>
          </w:p>
        </w:tc>
      </w:tr>
      <w:tr w:rsidR="002A1F1D" w:rsidRPr="009E23A7" w14:paraId="685124E0" w14:textId="77777777" w:rsidTr="00AA207C">
        <w:trPr>
          <w:trHeight w:val="270"/>
          <w:jc w:val="center"/>
        </w:trPr>
        <w:tc>
          <w:tcPr>
            <w:tcW w:w="1414" w:type="dxa"/>
            <w:vAlign w:val="bottom"/>
          </w:tcPr>
          <w:p w14:paraId="24EFAF34" w14:textId="77777777" w:rsidR="002A1F1D" w:rsidRPr="009E23A7" w:rsidRDefault="002A1F1D" w:rsidP="0040713F">
            <w:pPr>
              <w:jc w:val="center"/>
              <w:rPr>
                <w:color w:val="000000"/>
              </w:rPr>
            </w:pPr>
            <w:r w:rsidRPr="009E23A7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1A2119FC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956529,97</w:t>
            </w:r>
          </w:p>
        </w:tc>
        <w:tc>
          <w:tcPr>
            <w:tcW w:w="1983" w:type="dxa"/>
            <w:vAlign w:val="bottom"/>
          </w:tcPr>
          <w:p w14:paraId="02EEA5F4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2687904,26</w:t>
            </w:r>
          </w:p>
        </w:tc>
        <w:tc>
          <w:tcPr>
            <w:tcW w:w="1595" w:type="dxa"/>
            <w:vAlign w:val="bottom"/>
          </w:tcPr>
          <w:p w14:paraId="1861271C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266,02</w:t>
            </w:r>
          </w:p>
        </w:tc>
        <w:tc>
          <w:tcPr>
            <w:tcW w:w="2204" w:type="dxa"/>
            <w:vAlign w:val="bottom"/>
          </w:tcPr>
          <w:p w14:paraId="622609C1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176° 06' 18''</w:t>
            </w:r>
          </w:p>
        </w:tc>
      </w:tr>
      <w:tr w:rsidR="002A1F1D" w:rsidRPr="009E23A7" w14:paraId="2F730F84" w14:textId="77777777" w:rsidTr="00AA207C">
        <w:trPr>
          <w:trHeight w:val="234"/>
          <w:jc w:val="center"/>
        </w:trPr>
        <w:tc>
          <w:tcPr>
            <w:tcW w:w="1414" w:type="dxa"/>
            <w:vAlign w:val="bottom"/>
          </w:tcPr>
          <w:p w14:paraId="0C009792" w14:textId="77777777" w:rsidR="002A1F1D" w:rsidRPr="009E23A7" w:rsidRDefault="002A1F1D" w:rsidP="0040713F">
            <w:pPr>
              <w:jc w:val="center"/>
              <w:rPr>
                <w:color w:val="000000"/>
              </w:rPr>
            </w:pPr>
            <w:r w:rsidRPr="009E23A7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0DC368A0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956264,56</w:t>
            </w:r>
          </w:p>
        </w:tc>
        <w:tc>
          <w:tcPr>
            <w:tcW w:w="1983" w:type="dxa"/>
            <w:vAlign w:val="bottom"/>
          </w:tcPr>
          <w:p w14:paraId="1C917887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2687922,33</w:t>
            </w:r>
          </w:p>
        </w:tc>
        <w:tc>
          <w:tcPr>
            <w:tcW w:w="1595" w:type="dxa"/>
            <w:vAlign w:val="bottom"/>
          </w:tcPr>
          <w:p w14:paraId="13C98194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44,36</w:t>
            </w:r>
          </w:p>
        </w:tc>
        <w:tc>
          <w:tcPr>
            <w:tcW w:w="2204" w:type="dxa"/>
            <w:vAlign w:val="bottom"/>
          </w:tcPr>
          <w:p w14:paraId="347CB686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240° 29' 15''</w:t>
            </w:r>
          </w:p>
        </w:tc>
      </w:tr>
      <w:tr w:rsidR="002A1F1D" w:rsidRPr="009E23A7" w14:paraId="03DEA7B2" w14:textId="77777777" w:rsidTr="00AA207C">
        <w:trPr>
          <w:trHeight w:val="225"/>
          <w:jc w:val="center"/>
        </w:trPr>
        <w:tc>
          <w:tcPr>
            <w:tcW w:w="1414" w:type="dxa"/>
            <w:vAlign w:val="bottom"/>
          </w:tcPr>
          <w:p w14:paraId="6C2716D0" w14:textId="77777777" w:rsidR="002A1F1D" w:rsidRPr="009E23A7" w:rsidRDefault="002A1F1D" w:rsidP="0040713F">
            <w:pPr>
              <w:jc w:val="center"/>
              <w:rPr>
                <w:color w:val="000000"/>
              </w:rPr>
            </w:pPr>
            <w:r w:rsidRPr="009E23A7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32A31DED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956242,71</w:t>
            </w:r>
          </w:p>
        </w:tc>
        <w:tc>
          <w:tcPr>
            <w:tcW w:w="1983" w:type="dxa"/>
            <w:vAlign w:val="bottom"/>
          </w:tcPr>
          <w:p w14:paraId="36BFEA62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2687883,73</w:t>
            </w:r>
          </w:p>
        </w:tc>
        <w:tc>
          <w:tcPr>
            <w:tcW w:w="1595" w:type="dxa"/>
            <w:vAlign w:val="bottom"/>
          </w:tcPr>
          <w:p w14:paraId="7B8F90E8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5,73</w:t>
            </w:r>
          </w:p>
        </w:tc>
        <w:tc>
          <w:tcPr>
            <w:tcW w:w="2204" w:type="dxa"/>
            <w:vAlign w:val="bottom"/>
          </w:tcPr>
          <w:p w14:paraId="4DB71648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264° 35' 17''</w:t>
            </w:r>
          </w:p>
        </w:tc>
      </w:tr>
      <w:tr w:rsidR="002A1F1D" w:rsidRPr="009E23A7" w14:paraId="57D41609" w14:textId="77777777" w:rsidTr="00AA207C">
        <w:trPr>
          <w:trHeight w:val="203"/>
          <w:jc w:val="center"/>
        </w:trPr>
        <w:tc>
          <w:tcPr>
            <w:tcW w:w="1414" w:type="dxa"/>
            <w:vAlign w:val="bottom"/>
          </w:tcPr>
          <w:p w14:paraId="0FD3FB7C" w14:textId="77777777" w:rsidR="002A1F1D" w:rsidRPr="009E23A7" w:rsidRDefault="002A1F1D" w:rsidP="0040713F">
            <w:pPr>
              <w:jc w:val="center"/>
              <w:rPr>
                <w:color w:val="000000"/>
              </w:rPr>
            </w:pPr>
            <w:r w:rsidRPr="009E23A7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526370C7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956242,17</w:t>
            </w:r>
          </w:p>
        </w:tc>
        <w:tc>
          <w:tcPr>
            <w:tcW w:w="1983" w:type="dxa"/>
            <w:vAlign w:val="bottom"/>
          </w:tcPr>
          <w:p w14:paraId="4BEA6CFE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2687878,03</w:t>
            </w:r>
          </w:p>
        </w:tc>
        <w:tc>
          <w:tcPr>
            <w:tcW w:w="1595" w:type="dxa"/>
            <w:vAlign w:val="bottom"/>
          </w:tcPr>
          <w:p w14:paraId="7B6418EC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293,8</w:t>
            </w:r>
          </w:p>
        </w:tc>
        <w:tc>
          <w:tcPr>
            <w:tcW w:w="2204" w:type="dxa"/>
            <w:vAlign w:val="bottom"/>
          </w:tcPr>
          <w:p w14:paraId="4A1D0EF8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355° 36' 00''</w:t>
            </w:r>
          </w:p>
        </w:tc>
      </w:tr>
      <w:tr w:rsidR="002A1F1D" w:rsidRPr="00981701" w14:paraId="0085DA37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7E5E3E38" w14:textId="77777777" w:rsidR="002A1F1D" w:rsidRPr="00981701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:01:02</w:t>
            </w:r>
          </w:p>
        </w:tc>
      </w:tr>
      <w:tr w:rsidR="002A1F1D" w:rsidRPr="00981701" w14:paraId="4A9DE6FC" w14:textId="77777777" w:rsidTr="00AA207C">
        <w:trPr>
          <w:trHeight w:val="134"/>
          <w:jc w:val="center"/>
        </w:trPr>
        <w:tc>
          <w:tcPr>
            <w:tcW w:w="1414" w:type="dxa"/>
            <w:vAlign w:val="bottom"/>
          </w:tcPr>
          <w:p w14:paraId="2A112ACD" w14:textId="77777777" w:rsidR="002A1F1D" w:rsidRPr="00DB3275" w:rsidRDefault="002A1F1D" w:rsidP="0040713F">
            <w:pPr>
              <w:jc w:val="center"/>
            </w:pPr>
            <w:r w:rsidRPr="00DB3275">
              <w:t>1</w:t>
            </w:r>
          </w:p>
        </w:tc>
        <w:tc>
          <w:tcPr>
            <w:tcW w:w="2149" w:type="dxa"/>
            <w:vAlign w:val="bottom"/>
          </w:tcPr>
          <w:p w14:paraId="6FA3C480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956527,61</w:t>
            </w:r>
          </w:p>
        </w:tc>
        <w:tc>
          <w:tcPr>
            <w:tcW w:w="1983" w:type="dxa"/>
            <w:vAlign w:val="bottom"/>
          </w:tcPr>
          <w:p w14:paraId="78B65985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2687924,47</w:t>
            </w:r>
          </w:p>
        </w:tc>
        <w:tc>
          <w:tcPr>
            <w:tcW w:w="1595" w:type="dxa"/>
            <w:vAlign w:val="bottom"/>
          </w:tcPr>
          <w:p w14:paraId="06954505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81,45</w:t>
            </w:r>
          </w:p>
        </w:tc>
        <w:tc>
          <w:tcPr>
            <w:tcW w:w="2204" w:type="dxa"/>
            <w:vAlign w:val="bottom"/>
          </w:tcPr>
          <w:p w14:paraId="2785947A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96° 38' 30''</w:t>
            </w:r>
          </w:p>
        </w:tc>
      </w:tr>
      <w:tr w:rsidR="002A1F1D" w:rsidRPr="00981701" w14:paraId="4976D3B1" w14:textId="77777777" w:rsidTr="00AA207C">
        <w:trPr>
          <w:jc w:val="center"/>
        </w:trPr>
        <w:tc>
          <w:tcPr>
            <w:tcW w:w="1414" w:type="dxa"/>
            <w:vAlign w:val="bottom"/>
          </w:tcPr>
          <w:p w14:paraId="26B32325" w14:textId="77777777" w:rsidR="002A1F1D" w:rsidRPr="00DB3275" w:rsidRDefault="002A1F1D" w:rsidP="0040713F">
            <w:pPr>
              <w:jc w:val="center"/>
            </w:pPr>
            <w:r w:rsidRPr="00DB3275">
              <w:t>2</w:t>
            </w:r>
          </w:p>
        </w:tc>
        <w:tc>
          <w:tcPr>
            <w:tcW w:w="2149" w:type="dxa"/>
            <w:vAlign w:val="bottom"/>
          </w:tcPr>
          <w:p w14:paraId="415814DD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956518,19</w:t>
            </w:r>
          </w:p>
        </w:tc>
        <w:tc>
          <w:tcPr>
            <w:tcW w:w="1983" w:type="dxa"/>
            <w:vAlign w:val="bottom"/>
          </w:tcPr>
          <w:p w14:paraId="6B2534A1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2688005,37</w:t>
            </w:r>
          </w:p>
        </w:tc>
        <w:tc>
          <w:tcPr>
            <w:tcW w:w="1595" w:type="dxa"/>
            <w:vAlign w:val="bottom"/>
          </w:tcPr>
          <w:p w14:paraId="0D60F63C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249,77</w:t>
            </w:r>
          </w:p>
        </w:tc>
        <w:tc>
          <w:tcPr>
            <w:tcW w:w="2204" w:type="dxa"/>
            <w:vAlign w:val="bottom"/>
          </w:tcPr>
          <w:p w14:paraId="5BD30515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176° 06' 15''</w:t>
            </w:r>
          </w:p>
        </w:tc>
      </w:tr>
      <w:tr w:rsidR="002A1F1D" w:rsidRPr="00981701" w14:paraId="7CA32A9A" w14:textId="77777777" w:rsidTr="00AA207C">
        <w:trPr>
          <w:jc w:val="center"/>
        </w:trPr>
        <w:tc>
          <w:tcPr>
            <w:tcW w:w="1414" w:type="dxa"/>
            <w:vAlign w:val="bottom"/>
          </w:tcPr>
          <w:p w14:paraId="6EA3F7B4" w14:textId="77777777" w:rsidR="002A1F1D" w:rsidRPr="00DB3275" w:rsidRDefault="002A1F1D" w:rsidP="0040713F">
            <w:pPr>
              <w:jc w:val="center"/>
            </w:pPr>
            <w:r w:rsidRPr="00DB3275">
              <w:t>3</w:t>
            </w:r>
          </w:p>
        </w:tc>
        <w:tc>
          <w:tcPr>
            <w:tcW w:w="2149" w:type="dxa"/>
            <w:vAlign w:val="bottom"/>
          </w:tcPr>
          <w:p w14:paraId="23629C65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956269</w:t>
            </w:r>
          </w:p>
        </w:tc>
        <w:tc>
          <w:tcPr>
            <w:tcW w:w="1983" w:type="dxa"/>
            <w:vAlign w:val="bottom"/>
          </w:tcPr>
          <w:p w14:paraId="191686AA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2688022,34</w:t>
            </w:r>
          </w:p>
        </w:tc>
        <w:tc>
          <w:tcPr>
            <w:tcW w:w="1595" w:type="dxa"/>
            <w:vAlign w:val="bottom"/>
          </w:tcPr>
          <w:p w14:paraId="1038F589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80,11</w:t>
            </w:r>
          </w:p>
        </w:tc>
        <w:tc>
          <w:tcPr>
            <w:tcW w:w="2204" w:type="dxa"/>
            <w:vAlign w:val="bottom"/>
          </w:tcPr>
          <w:p w14:paraId="74305113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267° 27' 11''</w:t>
            </w:r>
          </w:p>
        </w:tc>
      </w:tr>
      <w:tr w:rsidR="002A1F1D" w:rsidRPr="00981701" w14:paraId="61300358" w14:textId="77777777" w:rsidTr="00AA207C">
        <w:trPr>
          <w:jc w:val="center"/>
        </w:trPr>
        <w:tc>
          <w:tcPr>
            <w:tcW w:w="1414" w:type="dxa"/>
            <w:vAlign w:val="bottom"/>
          </w:tcPr>
          <w:p w14:paraId="1AA65AF2" w14:textId="77777777" w:rsidR="002A1F1D" w:rsidRPr="00DB3275" w:rsidRDefault="002A1F1D" w:rsidP="0040713F">
            <w:pPr>
              <w:jc w:val="center"/>
            </w:pPr>
            <w:r w:rsidRPr="00DB3275">
              <w:t>4</w:t>
            </w:r>
          </w:p>
        </w:tc>
        <w:tc>
          <w:tcPr>
            <w:tcW w:w="2149" w:type="dxa"/>
            <w:vAlign w:val="bottom"/>
          </w:tcPr>
          <w:p w14:paraId="7AFBB945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956265,44</w:t>
            </w:r>
          </w:p>
        </w:tc>
        <w:tc>
          <w:tcPr>
            <w:tcW w:w="1983" w:type="dxa"/>
            <w:vAlign w:val="bottom"/>
          </w:tcPr>
          <w:p w14:paraId="25FF9796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2687942,31</w:t>
            </w:r>
          </w:p>
        </w:tc>
        <w:tc>
          <w:tcPr>
            <w:tcW w:w="1595" w:type="dxa"/>
            <w:vAlign w:val="bottom"/>
          </w:tcPr>
          <w:p w14:paraId="5967115C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262,78</w:t>
            </w:r>
          </w:p>
        </w:tc>
        <w:tc>
          <w:tcPr>
            <w:tcW w:w="2204" w:type="dxa"/>
            <w:vAlign w:val="bottom"/>
          </w:tcPr>
          <w:p w14:paraId="6211D548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356° 06' 26''</w:t>
            </w:r>
          </w:p>
        </w:tc>
      </w:tr>
      <w:tr w:rsidR="002A1F1D" w:rsidRPr="00981701" w14:paraId="536CA27E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09FD3F28" w14:textId="77777777" w:rsidR="002A1F1D" w:rsidRPr="00981701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:01:03</w:t>
            </w:r>
          </w:p>
        </w:tc>
      </w:tr>
      <w:tr w:rsidR="002A1F1D" w:rsidRPr="006447EB" w14:paraId="1720513F" w14:textId="77777777" w:rsidTr="00AA207C">
        <w:trPr>
          <w:jc w:val="center"/>
        </w:trPr>
        <w:tc>
          <w:tcPr>
            <w:tcW w:w="1414" w:type="dxa"/>
            <w:vAlign w:val="bottom"/>
          </w:tcPr>
          <w:p w14:paraId="09A2A820" w14:textId="77777777" w:rsidR="002A1F1D" w:rsidRPr="00212B42" w:rsidRDefault="002A1F1D" w:rsidP="0040713F">
            <w:pPr>
              <w:jc w:val="center"/>
              <w:rPr>
                <w:color w:val="000000"/>
              </w:rPr>
            </w:pPr>
            <w:r w:rsidRPr="006447EB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401879C4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956515,83</w:t>
            </w:r>
          </w:p>
        </w:tc>
        <w:tc>
          <w:tcPr>
            <w:tcW w:w="1983" w:type="dxa"/>
            <w:vAlign w:val="bottom"/>
          </w:tcPr>
          <w:p w14:paraId="06041924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2688025,58</w:t>
            </w:r>
          </w:p>
        </w:tc>
        <w:tc>
          <w:tcPr>
            <w:tcW w:w="1595" w:type="dxa"/>
            <w:vAlign w:val="bottom"/>
          </w:tcPr>
          <w:p w14:paraId="664531BF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57,76</w:t>
            </w:r>
          </w:p>
        </w:tc>
        <w:tc>
          <w:tcPr>
            <w:tcW w:w="2204" w:type="dxa"/>
            <w:vAlign w:val="bottom"/>
          </w:tcPr>
          <w:p w14:paraId="07926B05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96° 39' 05''</w:t>
            </w:r>
          </w:p>
        </w:tc>
      </w:tr>
      <w:tr w:rsidR="002A1F1D" w:rsidRPr="006447EB" w14:paraId="7AAC7F67" w14:textId="77777777" w:rsidTr="00AA207C">
        <w:trPr>
          <w:jc w:val="center"/>
        </w:trPr>
        <w:tc>
          <w:tcPr>
            <w:tcW w:w="1414" w:type="dxa"/>
            <w:vAlign w:val="bottom"/>
          </w:tcPr>
          <w:p w14:paraId="4DD99ABA" w14:textId="77777777" w:rsidR="002A1F1D" w:rsidRPr="006447EB" w:rsidRDefault="002A1F1D" w:rsidP="0040713F">
            <w:pPr>
              <w:jc w:val="center"/>
              <w:rPr>
                <w:color w:val="000000"/>
              </w:rPr>
            </w:pPr>
            <w:r w:rsidRPr="006447EB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3011BE4B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956509,14</w:t>
            </w:r>
          </w:p>
        </w:tc>
        <w:tc>
          <w:tcPr>
            <w:tcW w:w="1983" w:type="dxa"/>
            <w:vAlign w:val="bottom"/>
          </w:tcPr>
          <w:p w14:paraId="33BE0C3A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2688082,95</w:t>
            </w:r>
          </w:p>
        </w:tc>
        <w:tc>
          <w:tcPr>
            <w:tcW w:w="1595" w:type="dxa"/>
            <w:vAlign w:val="bottom"/>
          </w:tcPr>
          <w:p w14:paraId="1CE7E3C4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237,28</w:t>
            </w:r>
          </w:p>
        </w:tc>
        <w:tc>
          <w:tcPr>
            <w:tcW w:w="2204" w:type="dxa"/>
            <w:vAlign w:val="bottom"/>
          </w:tcPr>
          <w:p w14:paraId="07198FC0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176° 05' 59''</w:t>
            </w:r>
          </w:p>
        </w:tc>
      </w:tr>
      <w:tr w:rsidR="002A1F1D" w:rsidRPr="006447EB" w14:paraId="52BC9030" w14:textId="77777777" w:rsidTr="00AA207C">
        <w:trPr>
          <w:jc w:val="center"/>
        </w:trPr>
        <w:tc>
          <w:tcPr>
            <w:tcW w:w="1414" w:type="dxa"/>
            <w:vAlign w:val="bottom"/>
          </w:tcPr>
          <w:p w14:paraId="46A09DA2" w14:textId="77777777" w:rsidR="002A1F1D" w:rsidRPr="006447EB" w:rsidRDefault="002A1F1D" w:rsidP="0040713F">
            <w:pPr>
              <w:jc w:val="center"/>
              <w:rPr>
                <w:color w:val="000000"/>
              </w:rPr>
            </w:pPr>
            <w:r w:rsidRPr="006447EB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1ACC3C93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956272,41</w:t>
            </w:r>
          </w:p>
        </w:tc>
        <w:tc>
          <w:tcPr>
            <w:tcW w:w="1983" w:type="dxa"/>
            <w:vAlign w:val="bottom"/>
          </w:tcPr>
          <w:p w14:paraId="283C9C62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2688099,09</w:t>
            </w:r>
          </w:p>
        </w:tc>
        <w:tc>
          <w:tcPr>
            <w:tcW w:w="1595" w:type="dxa"/>
            <w:vAlign w:val="bottom"/>
          </w:tcPr>
          <w:p w14:paraId="3848324B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56,82</w:t>
            </w:r>
          </w:p>
        </w:tc>
        <w:tc>
          <w:tcPr>
            <w:tcW w:w="2204" w:type="dxa"/>
            <w:vAlign w:val="bottom"/>
          </w:tcPr>
          <w:p w14:paraId="44BE4728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267° 27' 28''</w:t>
            </w:r>
          </w:p>
        </w:tc>
      </w:tr>
      <w:tr w:rsidR="002A1F1D" w:rsidRPr="006447EB" w14:paraId="04970523" w14:textId="77777777" w:rsidTr="00AA207C">
        <w:trPr>
          <w:jc w:val="center"/>
        </w:trPr>
        <w:tc>
          <w:tcPr>
            <w:tcW w:w="1414" w:type="dxa"/>
            <w:vAlign w:val="bottom"/>
          </w:tcPr>
          <w:p w14:paraId="26F4664B" w14:textId="77777777" w:rsidR="002A1F1D" w:rsidRPr="006447EB" w:rsidRDefault="002A1F1D" w:rsidP="0040713F">
            <w:pPr>
              <w:jc w:val="center"/>
              <w:rPr>
                <w:color w:val="000000"/>
              </w:rPr>
            </w:pPr>
            <w:r w:rsidRPr="006447EB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09051175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956269,89</w:t>
            </w:r>
          </w:p>
        </w:tc>
        <w:tc>
          <w:tcPr>
            <w:tcW w:w="1983" w:type="dxa"/>
            <w:vAlign w:val="bottom"/>
          </w:tcPr>
          <w:p w14:paraId="227B708D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2688042,33</w:t>
            </w:r>
          </w:p>
        </w:tc>
        <w:tc>
          <w:tcPr>
            <w:tcW w:w="1595" w:type="dxa"/>
            <w:vAlign w:val="bottom"/>
          </w:tcPr>
          <w:p w14:paraId="749989CA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246,51</w:t>
            </w:r>
          </w:p>
        </w:tc>
        <w:tc>
          <w:tcPr>
            <w:tcW w:w="2204" w:type="dxa"/>
            <w:vAlign w:val="bottom"/>
          </w:tcPr>
          <w:p w14:paraId="41480FE8" w14:textId="77777777" w:rsidR="002A1F1D" w:rsidRPr="00882EF9" w:rsidRDefault="002A1F1D" w:rsidP="0040713F">
            <w:pPr>
              <w:jc w:val="center"/>
              <w:rPr>
                <w:color w:val="000000"/>
              </w:rPr>
            </w:pPr>
            <w:r w:rsidRPr="00882EF9">
              <w:rPr>
                <w:color w:val="000000"/>
              </w:rPr>
              <w:t>356° 06' 14''</w:t>
            </w:r>
          </w:p>
        </w:tc>
      </w:tr>
      <w:tr w:rsidR="002A1F1D" w:rsidRPr="00981701" w14:paraId="6D33B2B5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30ACB8A1" w14:textId="77777777" w:rsidR="002A1F1D" w:rsidRPr="00981701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:01:04</w:t>
            </w:r>
          </w:p>
        </w:tc>
      </w:tr>
      <w:tr w:rsidR="002A1F1D" w:rsidRPr="00981701" w14:paraId="45826178" w14:textId="77777777" w:rsidTr="00AA207C">
        <w:trPr>
          <w:jc w:val="center"/>
        </w:trPr>
        <w:tc>
          <w:tcPr>
            <w:tcW w:w="1414" w:type="dxa"/>
            <w:vAlign w:val="bottom"/>
          </w:tcPr>
          <w:p w14:paraId="735BA8C3" w14:textId="77777777" w:rsidR="002A1F1D" w:rsidRPr="00545C81" w:rsidRDefault="002A1F1D" w:rsidP="0040713F">
            <w:pPr>
              <w:jc w:val="center"/>
              <w:rPr>
                <w:color w:val="000000"/>
              </w:rPr>
            </w:pPr>
            <w:r w:rsidRPr="00545C81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1E6626F8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956506,79</w:t>
            </w:r>
          </w:p>
        </w:tc>
        <w:tc>
          <w:tcPr>
            <w:tcW w:w="1983" w:type="dxa"/>
            <w:vAlign w:val="bottom"/>
          </w:tcPr>
          <w:p w14:paraId="4FF1C1BF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2688103,16</w:t>
            </w:r>
          </w:p>
        </w:tc>
        <w:tc>
          <w:tcPr>
            <w:tcW w:w="1595" w:type="dxa"/>
            <w:vAlign w:val="bottom"/>
          </w:tcPr>
          <w:p w14:paraId="08A2AB6F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75,94</w:t>
            </w:r>
          </w:p>
        </w:tc>
        <w:tc>
          <w:tcPr>
            <w:tcW w:w="2204" w:type="dxa"/>
            <w:vAlign w:val="bottom"/>
          </w:tcPr>
          <w:p w14:paraId="63977C24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96° 39' 15''</w:t>
            </w:r>
          </w:p>
        </w:tc>
      </w:tr>
      <w:tr w:rsidR="002A1F1D" w:rsidRPr="00981701" w14:paraId="39E837C3" w14:textId="77777777" w:rsidTr="00AA207C">
        <w:trPr>
          <w:jc w:val="center"/>
        </w:trPr>
        <w:tc>
          <w:tcPr>
            <w:tcW w:w="1414" w:type="dxa"/>
            <w:vAlign w:val="bottom"/>
          </w:tcPr>
          <w:p w14:paraId="35E2241E" w14:textId="77777777" w:rsidR="002A1F1D" w:rsidRPr="00545C81" w:rsidRDefault="002A1F1D" w:rsidP="0040713F">
            <w:pPr>
              <w:jc w:val="center"/>
              <w:rPr>
                <w:color w:val="000000"/>
              </w:rPr>
            </w:pPr>
            <w:r w:rsidRPr="00545C81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3F905F7A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956497,99</w:t>
            </w:r>
          </w:p>
        </w:tc>
        <w:tc>
          <w:tcPr>
            <w:tcW w:w="1983" w:type="dxa"/>
            <w:vAlign w:val="bottom"/>
          </w:tcPr>
          <w:p w14:paraId="20AB973A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2688178,59</w:t>
            </w:r>
          </w:p>
        </w:tc>
        <w:tc>
          <w:tcPr>
            <w:tcW w:w="1595" w:type="dxa"/>
            <w:vAlign w:val="bottom"/>
          </w:tcPr>
          <w:p w14:paraId="71D53F9E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59,02</w:t>
            </w:r>
          </w:p>
        </w:tc>
        <w:tc>
          <w:tcPr>
            <w:tcW w:w="2204" w:type="dxa"/>
            <w:vAlign w:val="bottom"/>
          </w:tcPr>
          <w:p w14:paraId="1CF68F68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176° 05' 39''</w:t>
            </w:r>
          </w:p>
        </w:tc>
      </w:tr>
      <w:tr w:rsidR="002A1F1D" w:rsidRPr="00981701" w14:paraId="11E3816D" w14:textId="77777777" w:rsidTr="00AA207C">
        <w:trPr>
          <w:jc w:val="center"/>
        </w:trPr>
        <w:tc>
          <w:tcPr>
            <w:tcW w:w="1414" w:type="dxa"/>
            <w:vAlign w:val="bottom"/>
          </w:tcPr>
          <w:p w14:paraId="1CB00969" w14:textId="77777777" w:rsidR="002A1F1D" w:rsidRPr="00545C81" w:rsidRDefault="002A1F1D" w:rsidP="0040713F">
            <w:pPr>
              <w:jc w:val="center"/>
              <w:rPr>
                <w:color w:val="000000"/>
              </w:rPr>
            </w:pPr>
            <w:r w:rsidRPr="00545C81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2865C542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956439,11</w:t>
            </w:r>
          </w:p>
        </w:tc>
        <w:tc>
          <w:tcPr>
            <w:tcW w:w="1983" w:type="dxa"/>
            <w:vAlign w:val="bottom"/>
          </w:tcPr>
          <w:p w14:paraId="634D2CB9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2688182,61</w:t>
            </w:r>
          </w:p>
        </w:tc>
        <w:tc>
          <w:tcPr>
            <w:tcW w:w="1595" w:type="dxa"/>
            <w:vAlign w:val="bottom"/>
          </w:tcPr>
          <w:p w14:paraId="22B99471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74,66</w:t>
            </w:r>
          </w:p>
        </w:tc>
        <w:tc>
          <w:tcPr>
            <w:tcW w:w="2204" w:type="dxa"/>
            <w:vAlign w:val="bottom"/>
          </w:tcPr>
          <w:p w14:paraId="448087B8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266° 06' 23''</w:t>
            </w:r>
          </w:p>
        </w:tc>
      </w:tr>
      <w:tr w:rsidR="002A1F1D" w:rsidRPr="00981701" w14:paraId="5EBF5C49" w14:textId="77777777" w:rsidTr="00AA207C">
        <w:trPr>
          <w:jc w:val="center"/>
        </w:trPr>
        <w:tc>
          <w:tcPr>
            <w:tcW w:w="1414" w:type="dxa"/>
            <w:vAlign w:val="bottom"/>
          </w:tcPr>
          <w:p w14:paraId="5FE8F56F" w14:textId="77777777" w:rsidR="002A1F1D" w:rsidRPr="00545C81" w:rsidRDefault="002A1F1D" w:rsidP="0040713F">
            <w:pPr>
              <w:jc w:val="center"/>
              <w:rPr>
                <w:color w:val="000000"/>
              </w:rPr>
            </w:pPr>
            <w:r w:rsidRPr="00545C81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071C7E11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956434,04</w:t>
            </w:r>
          </w:p>
        </w:tc>
        <w:tc>
          <w:tcPr>
            <w:tcW w:w="1983" w:type="dxa"/>
            <w:vAlign w:val="bottom"/>
          </w:tcPr>
          <w:p w14:paraId="6B1D0460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2688108,12</w:t>
            </w:r>
          </w:p>
        </w:tc>
        <w:tc>
          <w:tcPr>
            <w:tcW w:w="1595" w:type="dxa"/>
            <w:vAlign w:val="bottom"/>
          </w:tcPr>
          <w:p w14:paraId="533DCB8A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72,92</w:t>
            </w:r>
          </w:p>
        </w:tc>
        <w:tc>
          <w:tcPr>
            <w:tcW w:w="2204" w:type="dxa"/>
            <w:vAlign w:val="bottom"/>
          </w:tcPr>
          <w:p w14:paraId="04B63FEF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356° 05' 59''</w:t>
            </w:r>
          </w:p>
        </w:tc>
      </w:tr>
      <w:tr w:rsidR="002A1F1D" w:rsidRPr="00981701" w14:paraId="4A64B367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6E4439A7" w14:textId="77777777" w:rsidR="002A1F1D" w:rsidRPr="00981701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:01:05</w:t>
            </w:r>
          </w:p>
        </w:tc>
      </w:tr>
      <w:tr w:rsidR="002A1F1D" w:rsidRPr="00981701" w14:paraId="4213AF46" w14:textId="77777777" w:rsidTr="00AA207C">
        <w:trPr>
          <w:jc w:val="center"/>
        </w:trPr>
        <w:tc>
          <w:tcPr>
            <w:tcW w:w="1414" w:type="dxa"/>
            <w:vAlign w:val="bottom"/>
          </w:tcPr>
          <w:p w14:paraId="14435A73" w14:textId="77777777" w:rsidR="002A1F1D" w:rsidRPr="0027258C" w:rsidRDefault="002A1F1D" w:rsidP="0040713F">
            <w:pPr>
              <w:jc w:val="center"/>
              <w:rPr>
                <w:color w:val="000000"/>
              </w:rPr>
            </w:pPr>
            <w:r w:rsidRPr="0027258C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76F1B40F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956416,08</w:t>
            </w:r>
          </w:p>
        </w:tc>
        <w:tc>
          <w:tcPr>
            <w:tcW w:w="1983" w:type="dxa"/>
            <w:vAlign w:val="bottom"/>
          </w:tcPr>
          <w:p w14:paraId="31958BD3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2688109,34</w:t>
            </w:r>
          </w:p>
        </w:tc>
        <w:tc>
          <w:tcPr>
            <w:tcW w:w="1595" w:type="dxa"/>
            <w:vAlign w:val="bottom"/>
          </w:tcPr>
          <w:p w14:paraId="5121F88A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74,66</w:t>
            </w:r>
          </w:p>
        </w:tc>
        <w:tc>
          <w:tcPr>
            <w:tcW w:w="2204" w:type="dxa"/>
            <w:vAlign w:val="bottom"/>
          </w:tcPr>
          <w:p w14:paraId="1F48ACA3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86° 06' 23''</w:t>
            </w:r>
          </w:p>
        </w:tc>
      </w:tr>
      <w:tr w:rsidR="002A1F1D" w:rsidRPr="00981701" w14:paraId="3F1C4BD6" w14:textId="77777777" w:rsidTr="00AA207C">
        <w:trPr>
          <w:jc w:val="center"/>
        </w:trPr>
        <w:tc>
          <w:tcPr>
            <w:tcW w:w="1414" w:type="dxa"/>
            <w:vAlign w:val="bottom"/>
          </w:tcPr>
          <w:p w14:paraId="0837E3E7" w14:textId="77777777" w:rsidR="002A1F1D" w:rsidRPr="0027258C" w:rsidRDefault="002A1F1D" w:rsidP="0040713F">
            <w:pPr>
              <w:jc w:val="center"/>
              <w:rPr>
                <w:color w:val="000000"/>
              </w:rPr>
            </w:pPr>
            <w:r w:rsidRPr="0027258C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632ED5BB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956421,15</w:t>
            </w:r>
          </w:p>
        </w:tc>
        <w:tc>
          <w:tcPr>
            <w:tcW w:w="1983" w:type="dxa"/>
            <w:vAlign w:val="bottom"/>
          </w:tcPr>
          <w:p w14:paraId="16CA4559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2688183,83</w:t>
            </w:r>
          </w:p>
        </w:tc>
        <w:tc>
          <w:tcPr>
            <w:tcW w:w="1595" w:type="dxa"/>
            <w:vAlign w:val="bottom"/>
          </w:tcPr>
          <w:p w14:paraId="68D315B6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138,74</w:t>
            </w:r>
          </w:p>
        </w:tc>
        <w:tc>
          <w:tcPr>
            <w:tcW w:w="2204" w:type="dxa"/>
            <w:vAlign w:val="bottom"/>
          </w:tcPr>
          <w:p w14:paraId="04F4D1AB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175° 54' 44''</w:t>
            </w:r>
          </w:p>
        </w:tc>
      </w:tr>
      <w:tr w:rsidR="002A1F1D" w:rsidRPr="00981701" w14:paraId="63BA1E39" w14:textId="77777777" w:rsidTr="00AA207C">
        <w:trPr>
          <w:jc w:val="center"/>
        </w:trPr>
        <w:tc>
          <w:tcPr>
            <w:tcW w:w="1414" w:type="dxa"/>
            <w:vAlign w:val="bottom"/>
          </w:tcPr>
          <w:p w14:paraId="3B962BDB" w14:textId="77777777" w:rsidR="002A1F1D" w:rsidRPr="0027258C" w:rsidRDefault="002A1F1D" w:rsidP="0040713F">
            <w:pPr>
              <w:jc w:val="center"/>
              <w:rPr>
                <w:color w:val="000000"/>
              </w:rPr>
            </w:pPr>
            <w:r w:rsidRPr="0027258C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0B1D459B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956282,76</w:t>
            </w:r>
          </w:p>
        </w:tc>
        <w:tc>
          <w:tcPr>
            <w:tcW w:w="1983" w:type="dxa"/>
            <w:vAlign w:val="bottom"/>
          </w:tcPr>
          <w:p w14:paraId="7D040500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2688193,72</w:t>
            </w:r>
          </w:p>
        </w:tc>
        <w:tc>
          <w:tcPr>
            <w:tcW w:w="1595" w:type="dxa"/>
            <w:vAlign w:val="bottom"/>
          </w:tcPr>
          <w:p w14:paraId="1E40CBF6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6,41</w:t>
            </w:r>
          </w:p>
        </w:tc>
        <w:tc>
          <w:tcPr>
            <w:tcW w:w="2204" w:type="dxa"/>
            <w:vAlign w:val="bottom"/>
          </w:tcPr>
          <w:p w14:paraId="36DD52B1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176° 46' 50''</w:t>
            </w:r>
          </w:p>
        </w:tc>
      </w:tr>
      <w:tr w:rsidR="002A1F1D" w:rsidRPr="00981701" w14:paraId="54A7AD9B" w14:textId="77777777" w:rsidTr="00AA207C">
        <w:trPr>
          <w:jc w:val="center"/>
        </w:trPr>
        <w:tc>
          <w:tcPr>
            <w:tcW w:w="1414" w:type="dxa"/>
            <w:vAlign w:val="bottom"/>
          </w:tcPr>
          <w:p w14:paraId="76266D4F" w14:textId="77777777" w:rsidR="002A1F1D" w:rsidRPr="0027258C" w:rsidRDefault="002A1F1D" w:rsidP="0040713F">
            <w:pPr>
              <w:jc w:val="center"/>
              <w:rPr>
                <w:color w:val="000000"/>
              </w:rPr>
            </w:pPr>
            <w:r w:rsidRPr="0027258C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3B3C7286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956276,36</w:t>
            </w:r>
          </w:p>
        </w:tc>
        <w:tc>
          <w:tcPr>
            <w:tcW w:w="1983" w:type="dxa"/>
            <w:vAlign w:val="bottom"/>
          </w:tcPr>
          <w:p w14:paraId="19025E37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2688194,08</w:t>
            </w:r>
          </w:p>
        </w:tc>
        <w:tc>
          <w:tcPr>
            <w:tcW w:w="1595" w:type="dxa"/>
            <w:vAlign w:val="bottom"/>
          </w:tcPr>
          <w:p w14:paraId="0AE52E2A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9,22</w:t>
            </w:r>
          </w:p>
        </w:tc>
        <w:tc>
          <w:tcPr>
            <w:tcW w:w="2204" w:type="dxa"/>
            <w:vAlign w:val="bottom"/>
          </w:tcPr>
          <w:p w14:paraId="1528ADFE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269° 04' 05''</w:t>
            </w:r>
          </w:p>
        </w:tc>
      </w:tr>
      <w:tr w:rsidR="002A1F1D" w:rsidRPr="00981701" w14:paraId="3C8A39D3" w14:textId="77777777" w:rsidTr="00AA207C">
        <w:trPr>
          <w:jc w:val="center"/>
        </w:trPr>
        <w:tc>
          <w:tcPr>
            <w:tcW w:w="1414" w:type="dxa"/>
            <w:vAlign w:val="bottom"/>
          </w:tcPr>
          <w:p w14:paraId="3FBC0653" w14:textId="77777777" w:rsidR="002A1F1D" w:rsidRPr="0027258C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2B4B7106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956276,21</w:t>
            </w:r>
          </w:p>
        </w:tc>
        <w:tc>
          <w:tcPr>
            <w:tcW w:w="1983" w:type="dxa"/>
            <w:vAlign w:val="bottom"/>
          </w:tcPr>
          <w:p w14:paraId="083BC8FA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2688184,86</w:t>
            </w:r>
          </w:p>
        </w:tc>
        <w:tc>
          <w:tcPr>
            <w:tcW w:w="1595" w:type="dxa"/>
            <w:vAlign w:val="bottom"/>
          </w:tcPr>
          <w:p w14:paraId="7899D178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65,85</w:t>
            </w:r>
          </w:p>
        </w:tc>
        <w:tc>
          <w:tcPr>
            <w:tcW w:w="2204" w:type="dxa"/>
            <w:vAlign w:val="bottom"/>
          </w:tcPr>
          <w:p w14:paraId="4005E0B4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267° 27' 31''</w:t>
            </w:r>
          </w:p>
        </w:tc>
      </w:tr>
      <w:tr w:rsidR="002A1F1D" w:rsidRPr="00981701" w14:paraId="4FBB06C0" w14:textId="77777777" w:rsidTr="00AA207C">
        <w:trPr>
          <w:jc w:val="center"/>
        </w:trPr>
        <w:tc>
          <w:tcPr>
            <w:tcW w:w="1414" w:type="dxa"/>
            <w:vAlign w:val="bottom"/>
          </w:tcPr>
          <w:p w14:paraId="1DD924BA" w14:textId="77777777" w:rsidR="002A1F1D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2E62BB94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956273,29</w:t>
            </w:r>
          </w:p>
        </w:tc>
        <w:tc>
          <w:tcPr>
            <w:tcW w:w="1983" w:type="dxa"/>
            <w:vAlign w:val="bottom"/>
          </w:tcPr>
          <w:p w14:paraId="1CC2E599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2688119,07</w:t>
            </w:r>
          </w:p>
        </w:tc>
        <w:tc>
          <w:tcPr>
            <w:tcW w:w="1595" w:type="dxa"/>
            <w:vAlign w:val="bottom"/>
          </w:tcPr>
          <w:p w14:paraId="7BEEE756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143,12</w:t>
            </w:r>
          </w:p>
        </w:tc>
        <w:tc>
          <w:tcPr>
            <w:tcW w:w="2204" w:type="dxa"/>
            <w:vAlign w:val="bottom"/>
          </w:tcPr>
          <w:p w14:paraId="172DB665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356° 06' 06''</w:t>
            </w:r>
          </w:p>
        </w:tc>
      </w:tr>
      <w:tr w:rsidR="002A1F1D" w:rsidRPr="00981701" w14:paraId="4D2D9685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54FEC738" w14:textId="77777777" w:rsidR="002A1F1D" w:rsidRPr="00981701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:01:06</w:t>
            </w:r>
          </w:p>
        </w:tc>
      </w:tr>
      <w:tr w:rsidR="002A1F1D" w:rsidRPr="00981701" w14:paraId="5F23ECFB" w14:textId="77777777" w:rsidTr="00AA207C">
        <w:trPr>
          <w:jc w:val="center"/>
        </w:trPr>
        <w:tc>
          <w:tcPr>
            <w:tcW w:w="1414" w:type="dxa"/>
            <w:vAlign w:val="bottom"/>
          </w:tcPr>
          <w:p w14:paraId="68F44AB9" w14:textId="77777777" w:rsidR="002A1F1D" w:rsidRPr="0003609A" w:rsidRDefault="002A1F1D" w:rsidP="0040713F">
            <w:pPr>
              <w:jc w:val="center"/>
              <w:rPr>
                <w:color w:val="000000"/>
              </w:rPr>
            </w:pPr>
            <w:r w:rsidRPr="0003609A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7EE39650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956495,63</w:t>
            </w:r>
          </w:p>
        </w:tc>
        <w:tc>
          <w:tcPr>
            <w:tcW w:w="1983" w:type="dxa"/>
            <w:vAlign w:val="bottom"/>
          </w:tcPr>
          <w:p w14:paraId="7C0A659B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2688198,8</w:t>
            </w:r>
          </w:p>
        </w:tc>
        <w:tc>
          <w:tcPr>
            <w:tcW w:w="1595" w:type="dxa"/>
            <w:vAlign w:val="bottom"/>
          </w:tcPr>
          <w:p w14:paraId="35E8F6E7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91,55</w:t>
            </w:r>
          </w:p>
        </w:tc>
        <w:tc>
          <w:tcPr>
            <w:tcW w:w="2204" w:type="dxa"/>
            <w:vAlign w:val="bottom"/>
          </w:tcPr>
          <w:p w14:paraId="4554BEAE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96° 38' 32''</w:t>
            </w:r>
          </w:p>
        </w:tc>
      </w:tr>
      <w:tr w:rsidR="002A1F1D" w:rsidRPr="00981701" w14:paraId="10CFF304" w14:textId="77777777" w:rsidTr="00AA207C">
        <w:trPr>
          <w:jc w:val="center"/>
        </w:trPr>
        <w:tc>
          <w:tcPr>
            <w:tcW w:w="1414" w:type="dxa"/>
            <w:vAlign w:val="bottom"/>
          </w:tcPr>
          <w:p w14:paraId="004735E0" w14:textId="77777777" w:rsidR="002A1F1D" w:rsidRPr="0003609A" w:rsidRDefault="002A1F1D" w:rsidP="0040713F">
            <w:pPr>
              <w:jc w:val="center"/>
              <w:rPr>
                <w:color w:val="000000"/>
              </w:rPr>
            </w:pPr>
            <w:r w:rsidRPr="0003609A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46EA79F0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956485,04</w:t>
            </w:r>
          </w:p>
        </w:tc>
        <w:tc>
          <w:tcPr>
            <w:tcW w:w="1983" w:type="dxa"/>
            <w:vAlign w:val="bottom"/>
          </w:tcPr>
          <w:p w14:paraId="2C54C26F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2688289,74</w:t>
            </w:r>
          </w:p>
        </w:tc>
        <w:tc>
          <w:tcPr>
            <w:tcW w:w="1595" w:type="dxa"/>
            <w:vAlign w:val="bottom"/>
          </w:tcPr>
          <w:p w14:paraId="4AB3E0CF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204,03</w:t>
            </w:r>
          </w:p>
        </w:tc>
        <w:tc>
          <w:tcPr>
            <w:tcW w:w="2204" w:type="dxa"/>
            <w:vAlign w:val="bottom"/>
          </w:tcPr>
          <w:p w14:paraId="71C43FC9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176° 06' 17''</w:t>
            </w:r>
          </w:p>
        </w:tc>
      </w:tr>
      <w:tr w:rsidR="002A1F1D" w:rsidRPr="00981701" w14:paraId="3A609A59" w14:textId="77777777" w:rsidTr="00AA207C">
        <w:trPr>
          <w:jc w:val="center"/>
        </w:trPr>
        <w:tc>
          <w:tcPr>
            <w:tcW w:w="1414" w:type="dxa"/>
            <w:vAlign w:val="bottom"/>
          </w:tcPr>
          <w:p w14:paraId="14AA90A3" w14:textId="77777777" w:rsidR="002A1F1D" w:rsidRPr="0003609A" w:rsidRDefault="002A1F1D" w:rsidP="0040713F">
            <w:pPr>
              <w:jc w:val="center"/>
              <w:rPr>
                <w:color w:val="000000"/>
              </w:rPr>
            </w:pPr>
            <w:r w:rsidRPr="0003609A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6E7B68D2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956281,48</w:t>
            </w:r>
          </w:p>
        </w:tc>
        <w:tc>
          <w:tcPr>
            <w:tcW w:w="1983" w:type="dxa"/>
            <w:vAlign w:val="bottom"/>
          </w:tcPr>
          <w:p w14:paraId="0F71358E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2688303,6</w:t>
            </w:r>
          </w:p>
        </w:tc>
        <w:tc>
          <w:tcPr>
            <w:tcW w:w="1595" w:type="dxa"/>
            <w:vAlign w:val="bottom"/>
          </w:tcPr>
          <w:p w14:paraId="05204668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90,03</w:t>
            </w:r>
          </w:p>
        </w:tc>
        <w:tc>
          <w:tcPr>
            <w:tcW w:w="2204" w:type="dxa"/>
            <w:vAlign w:val="bottom"/>
          </w:tcPr>
          <w:p w14:paraId="4239B1A3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267° 27' 35''</w:t>
            </w:r>
          </w:p>
        </w:tc>
      </w:tr>
      <w:tr w:rsidR="002A1F1D" w:rsidRPr="00981701" w14:paraId="4DA1EA96" w14:textId="77777777" w:rsidTr="00AA207C">
        <w:trPr>
          <w:jc w:val="center"/>
        </w:trPr>
        <w:tc>
          <w:tcPr>
            <w:tcW w:w="1414" w:type="dxa"/>
            <w:vAlign w:val="bottom"/>
          </w:tcPr>
          <w:p w14:paraId="270E23E5" w14:textId="77777777" w:rsidR="002A1F1D" w:rsidRPr="0003609A" w:rsidRDefault="002A1F1D" w:rsidP="0040713F">
            <w:pPr>
              <w:jc w:val="center"/>
              <w:rPr>
                <w:color w:val="000000"/>
              </w:rPr>
            </w:pPr>
            <w:r w:rsidRPr="0003609A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6483E0AE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956277,49</w:t>
            </w:r>
          </w:p>
        </w:tc>
        <w:tc>
          <w:tcPr>
            <w:tcW w:w="1983" w:type="dxa"/>
            <w:vAlign w:val="bottom"/>
          </w:tcPr>
          <w:p w14:paraId="324F60E8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2688213,66</w:t>
            </w:r>
          </w:p>
        </w:tc>
        <w:tc>
          <w:tcPr>
            <w:tcW w:w="1595" w:type="dxa"/>
            <w:vAlign w:val="bottom"/>
          </w:tcPr>
          <w:p w14:paraId="2A457B20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218,65</w:t>
            </w:r>
          </w:p>
        </w:tc>
        <w:tc>
          <w:tcPr>
            <w:tcW w:w="2204" w:type="dxa"/>
            <w:vAlign w:val="bottom"/>
          </w:tcPr>
          <w:p w14:paraId="4691421B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356° 06' 11''</w:t>
            </w:r>
          </w:p>
        </w:tc>
      </w:tr>
      <w:tr w:rsidR="002A1F1D" w:rsidRPr="00981701" w14:paraId="4B0D183F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57B16218" w14:textId="77777777" w:rsidR="002A1F1D" w:rsidRPr="00981701" w:rsidRDefault="002A1F1D" w:rsidP="0040713F">
            <w:pPr>
              <w:jc w:val="center"/>
              <w:rPr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:01:07</w:t>
            </w:r>
          </w:p>
        </w:tc>
      </w:tr>
      <w:tr w:rsidR="002A1F1D" w:rsidRPr="00981701" w14:paraId="153D8A75" w14:textId="77777777" w:rsidTr="00AA207C">
        <w:trPr>
          <w:jc w:val="center"/>
        </w:trPr>
        <w:tc>
          <w:tcPr>
            <w:tcW w:w="1414" w:type="dxa"/>
            <w:vAlign w:val="bottom"/>
          </w:tcPr>
          <w:p w14:paraId="50680772" w14:textId="77777777" w:rsidR="002A1F1D" w:rsidRPr="00617423" w:rsidRDefault="002A1F1D" w:rsidP="0040713F">
            <w:pPr>
              <w:jc w:val="center"/>
              <w:rPr>
                <w:color w:val="000000"/>
              </w:rPr>
            </w:pPr>
            <w:r w:rsidRPr="00617423">
              <w:rPr>
                <w:color w:val="000000"/>
              </w:rPr>
              <w:lastRenderedPageBreak/>
              <w:t>1</w:t>
            </w:r>
          </w:p>
        </w:tc>
        <w:tc>
          <w:tcPr>
            <w:tcW w:w="2149" w:type="dxa"/>
            <w:vAlign w:val="bottom"/>
          </w:tcPr>
          <w:p w14:paraId="41F28318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956481,88</w:t>
            </w:r>
          </w:p>
        </w:tc>
        <w:tc>
          <w:tcPr>
            <w:tcW w:w="1983" w:type="dxa"/>
            <w:vAlign w:val="bottom"/>
          </w:tcPr>
          <w:p w14:paraId="0F9C1207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2688310</w:t>
            </w:r>
          </w:p>
        </w:tc>
        <w:tc>
          <w:tcPr>
            <w:tcW w:w="1595" w:type="dxa"/>
            <w:vAlign w:val="bottom"/>
          </w:tcPr>
          <w:p w14:paraId="716C5601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89,22</w:t>
            </w:r>
          </w:p>
        </w:tc>
        <w:tc>
          <w:tcPr>
            <w:tcW w:w="2204" w:type="dxa"/>
            <w:vAlign w:val="bottom"/>
          </w:tcPr>
          <w:p w14:paraId="642C5ECB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99° 01' 42''</w:t>
            </w:r>
          </w:p>
        </w:tc>
      </w:tr>
      <w:tr w:rsidR="002A1F1D" w:rsidRPr="00981701" w14:paraId="2BDBF9BC" w14:textId="77777777" w:rsidTr="00AA207C">
        <w:trPr>
          <w:jc w:val="center"/>
        </w:trPr>
        <w:tc>
          <w:tcPr>
            <w:tcW w:w="1414" w:type="dxa"/>
            <w:vAlign w:val="bottom"/>
          </w:tcPr>
          <w:p w14:paraId="74F575E1" w14:textId="77777777" w:rsidR="002A1F1D" w:rsidRPr="00617423" w:rsidRDefault="002A1F1D" w:rsidP="0040713F">
            <w:pPr>
              <w:jc w:val="center"/>
              <w:rPr>
                <w:color w:val="000000"/>
              </w:rPr>
            </w:pPr>
            <w:r w:rsidRPr="00617423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07B82E9B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956467,88</w:t>
            </w:r>
          </w:p>
        </w:tc>
        <w:tc>
          <w:tcPr>
            <w:tcW w:w="1983" w:type="dxa"/>
            <w:vAlign w:val="bottom"/>
          </w:tcPr>
          <w:p w14:paraId="3FE09925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2688398,11</w:t>
            </w:r>
          </w:p>
        </w:tc>
        <w:tc>
          <w:tcPr>
            <w:tcW w:w="1595" w:type="dxa"/>
            <w:vAlign w:val="bottom"/>
          </w:tcPr>
          <w:p w14:paraId="265FFA0F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175,86</w:t>
            </w:r>
          </w:p>
        </w:tc>
        <w:tc>
          <w:tcPr>
            <w:tcW w:w="2204" w:type="dxa"/>
            <w:vAlign w:val="bottom"/>
          </w:tcPr>
          <w:p w14:paraId="4B08CE37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176° 06' 25''</w:t>
            </w:r>
          </w:p>
        </w:tc>
      </w:tr>
      <w:tr w:rsidR="002A1F1D" w:rsidRPr="00981701" w14:paraId="7D8AFA0D" w14:textId="77777777" w:rsidTr="00AA207C">
        <w:trPr>
          <w:jc w:val="center"/>
        </w:trPr>
        <w:tc>
          <w:tcPr>
            <w:tcW w:w="1414" w:type="dxa"/>
            <w:vAlign w:val="bottom"/>
          </w:tcPr>
          <w:p w14:paraId="31086E66" w14:textId="77777777" w:rsidR="002A1F1D" w:rsidRPr="00617423" w:rsidRDefault="002A1F1D" w:rsidP="0040713F">
            <w:pPr>
              <w:jc w:val="center"/>
              <w:rPr>
                <w:color w:val="000000"/>
              </w:rPr>
            </w:pPr>
            <w:r w:rsidRPr="00617423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2B801560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956292,43</w:t>
            </w:r>
          </w:p>
        </w:tc>
        <w:tc>
          <w:tcPr>
            <w:tcW w:w="1983" w:type="dxa"/>
            <w:vAlign w:val="bottom"/>
          </w:tcPr>
          <w:p w14:paraId="6BC0C0F0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2688410,05</w:t>
            </w:r>
          </w:p>
        </w:tc>
        <w:tc>
          <w:tcPr>
            <w:tcW w:w="1595" w:type="dxa"/>
            <w:vAlign w:val="bottom"/>
          </w:tcPr>
          <w:p w14:paraId="5CB6B8D0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6,23</w:t>
            </w:r>
          </w:p>
        </w:tc>
        <w:tc>
          <w:tcPr>
            <w:tcW w:w="2204" w:type="dxa"/>
            <w:vAlign w:val="bottom"/>
          </w:tcPr>
          <w:p w14:paraId="68DCE6B1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175° 51' 19''</w:t>
            </w:r>
          </w:p>
        </w:tc>
      </w:tr>
      <w:tr w:rsidR="002A1F1D" w:rsidRPr="00981701" w14:paraId="3119B9B1" w14:textId="77777777" w:rsidTr="00AA207C">
        <w:trPr>
          <w:jc w:val="center"/>
        </w:trPr>
        <w:tc>
          <w:tcPr>
            <w:tcW w:w="1414" w:type="dxa"/>
            <w:vAlign w:val="bottom"/>
          </w:tcPr>
          <w:p w14:paraId="57A7B830" w14:textId="77777777" w:rsidR="002A1F1D" w:rsidRPr="00617423" w:rsidRDefault="002A1F1D" w:rsidP="0040713F">
            <w:pPr>
              <w:jc w:val="center"/>
              <w:rPr>
                <w:color w:val="000000"/>
              </w:rPr>
            </w:pPr>
            <w:r w:rsidRPr="00617423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5851DFD4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956286,22</w:t>
            </w:r>
          </w:p>
        </w:tc>
        <w:tc>
          <w:tcPr>
            <w:tcW w:w="1983" w:type="dxa"/>
            <w:vAlign w:val="bottom"/>
          </w:tcPr>
          <w:p w14:paraId="5804B26A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2688410,5</w:t>
            </w:r>
          </w:p>
        </w:tc>
        <w:tc>
          <w:tcPr>
            <w:tcW w:w="1595" w:type="dxa"/>
            <w:vAlign w:val="bottom"/>
          </w:tcPr>
          <w:p w14:paraId="473D63A6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8,74</w:t>
            </w:r>
          </w:p>
        </w:tc>
        <w:tc>
          <w:tcPr>
            <w:tcW w:w="2204" w:type="dxa"/>
            <w:vAlign w:val="bottom"/>
          </w:tcPr>
          <w:p w14:paraId="1924BAAA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268° 21' 42''</w:t>
            </w:r>
          </w:p>
        </w:tc>
      </w:tr>
      <w:tr w:rsidR="002A1F1D" w:rsidRPr="00981701" w14:paraId="78E3E9AC" w14:textId="77777777" w:rsidTr="00AA207C">
        <w:trPr>
          <w:jc w:val="center"/>
        </w:trPr>
        <w:tc>
          <w:tcPr>
            <w:tcW w:w="1414" w:type="dxa"/>
            <w:vAlign w:val="bottom"/>
          </w:tcPr>
          <w:p w14:paraId="42F57C0A" w14:textId="77777777" w:rsidR="002A1F1D" w:rsidRPr="00617423" w:rsidRDefault="002A1F1D" w:rsidP="0040713F">
            <w:pPr>
              <w:jc w:val="center"/>
              <w:rPr>
                <w:color w:val="000000"/>
              </w:rPr>
            </w:pPr>
            <w:r w:rsidRPr="00617423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5EA46313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956285,97</w:t>
            </w:r>
          </w:p>
        </w:tc>
        <w:tc>
          <w:tcPr>
            <w:tcW w:w="1983" w:type="dxa"/>
            <w:vAlign w:val="bottom"/>
          </w:tcPr>
          <w:p w14:paraId="6379A8C4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2688401,76</w:t>
            </w:r>
          </w:p>
        </w:tc>
        <w:tc>
          <w:tcPr>
            <w:tcW w:w="1595" w:type="dxa"/>
            <w:vAlign w:val="bottom"/>
          </w:tcPr>
          <w:p w14:paraId="4D4C5160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78,25</w:t>
            </w:r>
          </w:p>
        </w:tc>
        <w:tc>
          <w:tcPr>
            <w:tcW w:w="2204" w:type="dxa"/>
            <w:vAlign w:val="bottom"/>
          </w:tcPr>
          <w:p w14:paraId="03DAB87B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267° 21' 21''</w:t>
            </w:r>
          </w:p>
        </w:tc>
      </w:tr>
      <w:tr w:rsidR="002A1F1D" w:rsidRPr="00981701" w14:paraId="20115302" w14:textId="77777777" w:rsidTr="00AA207C">
        <w:trPr>
          <w:jc w:val="center"/>
        </w:trPr>
        <w:tc>
          <w:tcPr>
            <w:tcW w:w="1414" w:type="dxa"/>
            <w:vAlign w:val="bottom"/>
          </w:tcPr>
          <w:p w14:paraId="5A886504" w14:textId="77777777" w:rsidR="002A1F1D" w:rsidRPr="00617423" w:rsidRDefault="002A1F1D" w:rsidP="0040713F">
            <w:pPr>
              <w:jc w:val="center"/>
              <w:rPr>
                <w:color w:val="000000"/>
              </w:rPr>
            </w:pPr>
            <w:r w:rsidRPr="00617423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3D983C45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956282,36</w:t>
            </w:r>
          </w:p>
        </w:tc>
        <w:tc>
          <w:tcPr>
            <w:tcW w:w="1983" w:type="dxa"/>
            <w:vAlign w:val="bottom"/>
          </w:tcPr>
          <w:p w14:paraId="144CF989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2688323,59</w:t>
            </w:r>
          </w:p>
        </w:tc>
        <w:tc>
          <w:tcPr>
            <w:tcW w:w="1595" w:type="dxa"/>
            <w:vAlign w:val="bottom"/>
          </w:tcPr>
          <w:p w14:paraId="680DC7C5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199,98</w:t>
            </w:r>
          </w:p>
        </w:tc>
        <w:tc>
          <w:tcPr>
            <w:tcW w:w="2204" w:type="dxa"/>
            <w:vAlign w:val="bottom"/>
          </w:tcPr>
          <w:p w14:paraId="73B5C9F3" w14:textId="77777777" w:rsidR="002A1F1D" w:rsidRPr="005653A7" w:rsidRDefault="002A1F1D" w:rsidP="0040713F">
            <w:pPr>
              <w:jc w:val="center"/>
              <w:rPr>
                <w:color w:val="000000"/>
              </w:rPr>
            </w:pPr>
            <w:r w:rsidRPr="005653A7">
              <w:rPr>
                <w:color w:val="000000"/>
              </w:rPr>
              <w:t>356° 06' 12''</w:t>
            </w:r>
          </w:p>
        </w:tc>
      </w:tr>
      <w:tr w:rsidR="002A1F1D" w:rsidRPr="00981701" w14:paraId="461594DE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53AA4493" w14:textId="77777777" w:rsidR="002A1F1D" w:rsidRPr="00981701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:01:08</w:t>
            </w:r>
          </w:p>
        </w:tc>
      </w:tr>
      <w:tr w:rsidR="002A1F1D" w:rsidRPr="00981701" w14:paraId="1704FA59" w14:textId="77777777" w:rsidTr="00AA207C">
        <w:trPr>
          <w:jc w:val="center"/>
        </w:trPr>
        <w:tc>
          <w:tcPr>
            <w:tcW w:w="1414" w:type="dxa"/>
            <w:vAlign w:val="bottom"/>
          </w:tcPr>
          <w:p w14:paraId="44FCDDD8" w14:textId="77777777" w:rsidR="002A1F1D" w:rsidRPr="000641A3" w:rsidRDefault="002A1F1D" w:rsidP="0040713F">
            <w:pPr>
              <w:jc w:val="center"/>
              <w:rPr>
                <w:color w:val="000000"/>
              </w:rPr>
            </w:pPr>
            <w:r w:rsidRPr="000641A3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33D76F1A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956464,66</w:t>
            </w:r>
          </w:p>
        </w:tc>
        <w:tc>
          <w:tcPr>
            <w:tcW w:w="1983" w:type="dxa"/>
            <w:vAlign w:val="bottom"/>
          </w:tcPr>
          <w:p w14:paraId="6ACE04CC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2688418,37</w:t>
            </w:r>
          </w:p>
        </w:tc>
        <w:tc>
          <w:tcPr>
            <w:tcW w:w="1595" w:type="dxa"/>
            <w:vAlign w:val="bottom"/>
          </w:tcPr>
          <w:p w14:paraId="7C9AE377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89,28</w:t>
            </w:r>
          </w:p>
        </w:tc>
        <w:tc>
          <w:tcPr>
            <w:tcW w:w="2204" w:type="dxa"/>
            <w:vAlign w:val="bottom"/>
          </w:tcPr>
          <w:p w14:paraId="5D155905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98° 41' 01''</w:t>
            </w:r>
          </w:p>
        </w:tc>
      </w:tr>
      <w:tr w:rsidR="002A1F1D" w:rsidRPr="00981701" w14:paraId="4B23EEBF" w14:textId="77777777" w:rsidTr="00AA207C">
        <w:trPr>
          <w:jc w:val="center"/>
        </w:trPr>
        <w:tc>
          <w:tcPr>
            <w:tcW w:w="1414" w:type="dxa"/>
            <w:vAlign w:val="bottom"/>
          </w:tcPr>
          <w:p w14:paraId="3504E087" w14:textId="77777777" w:rsidR="002A1F1D" w:rsidRPr="000641A3" w:rsidRDefault="002A1F1D" w:rsidP="0040713F">
            <w:pPr>
              <w:jc w:val="center"/>
              <w:rPr>
                <w:color w:val="000000"/>
              </w:rPr>
            </w:pPr>
            <w:r w:rsidRPr="000641A3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17267DBA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956451,18</w:t>
            </w:r>
          </w:p>
        </w:tc>
        <w:tc>
          <w:tcPr>
            <w:tcW w:w="1983" w:type="dxa"/>
            <w:vAlign w:val="bottom"/>
          </w:tcPr>
          <w:p w14:paraId="3AB20483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2688506,63</w:t>
            </w:r>
          </w:p>
        </w:tc>
        <w:tc>
          <w:tcPr>
            <w:tcW w:w="1595" w:type="dxa"/>
            <w:vAlign w:val="bottom"/>
          </w:tcPr>
          <w:p w14:paraId="5A63FB6B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160,38</w:t>
            </w:r>
          </w:p>
        </w:tc>
        <w:tc>
          <w:tcPr>
            <w:tcW w:w="2204" w:type="dxa"/>
            <w:vAlign w:val="bottom"/>
          </w:tcPr>
          <w:p w14:paraId="48B10BF1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177° 41' 55''</w:t>
            </w:r>
          </w:p>
        </w:tc>
      </w:tr>
      <w:tr w:rsidR="002A1F1D" w:rsidRPr="00981701" w14:paraId="6236C841" w14:textId="77777777" w:rsidTr="00AA207C">
        <w:trPr>
          <w:jc w:val="center"/>
        </w:trPr>
        <w:tc>
          <w:tcPr>
            <w:tcW w:w="1414" w:type="dxa"/>
            <w:vAlign w:val="bottom"/>
          </w:tcPr>
          <w:p w14:paraId="3C8AF931" w14:textId="77777777" w:rsidR="002A1F1D" w:rsidRPr="000641A3" w:rsidRDefault="002A1F1D" w:rsidP="0040713F">
            <w:pPr>
              <w:jc w:val="center"/>
              <w:rPr>
                <w:color w:val="000000"/>
              </w:rPr>
            </w:pPr>
            <w:r w:rsidRPr="000641A3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3A86A48B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956290,93</w:t>
            </w:r>
          </w:p>
        </w:tc>
        <w:tc>
          <w:tcPr>
            <w:tcW w:w="1983" w:type="dxa"/>
            <w:vAlign w:val="bottom"/>
          </w:tcPr>
          <w:p w14:paraId="5A6336DF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2688513,07</w:t>
            </w:r>
          </w:p>
        </w:tc>
        <w:tc>
          <w:tcPr>
            <w:tcW w:w="1595" w:type="dxa"/>
            <w:vAlign w:val="bottom"/>
          </w:tcPr>
          <w:p w14:paraId="2B3CE2B4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82,68</w:t>
            </w:r>
          </w:p>
        </w:tc>
        <w:tc>
          <w:tcPr>
            <w:tcW w:w="2204" w:type="dxa"/>
            <w:vAlign w:val="bottom"/>
          </w:tcPr>
          <w:p w14:paraId="59D1D720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267° 20' 42''</w:t>
            </w:r>
          </w:p>
        </w:tc>
      </w:tr>
      <w:tr w:rsidR="002A1F1D" w:rsidRPr="00981701" w14:paraId="11CD9415" w14:textId="77777777" w:rsidTr="00AA207C">
        <w:trPr>
          <w:jc w:val="center"/>
        </w:trPr>
        <w:tc>
          <w:tcPr>
            <w:tcW w:w="1414" w:type="dxa"/>
            <w:vAlign w:val="bottom"/>
          </w:tcPr>
          <w:p w14:paraId="6AAD5973" w14:textId="77777777" w:rsidR="002A1F1D" w:rsidRPr="000641A3" w:rsidRDefault="002A1F1D" w:rsidP="0040713F">
            <w:pPr>
              <w:jc w:val="center"/>
              <w:rPr>
                <w:color w:val="000000"/>
              </w:rPr>
            </w:pPr>
            <w:r w:rsidRPr="000641A3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174D89F0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956287,1</w:t>
            </w:r>
          </w:p>
        </w:tc>
        <w:tc>
          <w:tcPr>
            <w:tcW w:w="1983" w:type="dxa"/>
            <w:vAlign w:val="bottom"/>
          </w:tcPr>
          <w:p w14:paraId="14B18B04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2688430,48</w:t>
            </w:r>
          </w:p>
        </w:tc>
        <w:tc>
          <w:tcPr>
            <w:tcW w:w="1595" w:type="dxa"/>
            <w:vAlign w:val="bottom"/>
          </w:tcPr>
          <w:p w14:paraId="7A2ECF39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177,97</w:t>
            </w:r>
          </w:p>
        </w:tc>
        <w:tc>
          <w:tcPr>
            <w:tcW w:w="2204" w:type="dxa"/>
            <w:vAlign w:val="bottom"/>
          </w:tcPr>
          <w:p w14:paraId="70D0B571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356° 05' 54''</w:t>
            </w:r>
          </w:p>
        </w:tc>
      </w:tr>
      <w:tr w:rsidR="002A1F1D" w:rsidRPr="00981701" w14:paraId="798A45E3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16B6AFFD" w14:textId="77777777" w:rsidR="002A1F1D" w:rsidRPr="00981701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:02:01</w:t>
            </w:r>
          </w:p>
        </w:tc>
      </w:tr>
      <w:tr w:rsidR="002A1F1D" w:rsidRPr="00981701" w14:paraId="5BF5759C" w14:textId="77777777" w:rsidTr="00AA207C">
        <w:trPr>
          <w:jc w:val="center"/>
        </w:trPr>
        <w:tc>
          <w:tcPr>
            <w:tcW w:w="1414" w:type="dxa"/>
            <w:vAlign w:val="bottom"/>
          </w:tcPr>
          <w:p w14:paraId="48A81285" w14:textId="77777777" w:rsidR="002A1F1D" w:rsidRPr="008645DE" w:rsidRDefault="002A1F1D" w:rsidP="0040713F">
            <w:pPr>
              <w:jc w:val="center"/>
              <w:rPr>
                <w:color w:val="000000"/>
              </w:rPr>
            </w:pPr>
            <w:r w:rsidRPr="008645DE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72DB584C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956224,14</w:t>
            </w:r>
          </w:p>
        </w:tc>
        <w:tc>
          <w:tcPr>
            <w:tcW w:w="1983" w:type="dxa"/>
            <w:vAlign w:val="bottom"/>
          </w:tcPr>
          <w:p w14:paraId="63D74F99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2687893,67</w:t>
            </w:r>
          </w:p>
        </w:tc>
        <w:tc>
          <w:tcPr>
            <w:tcW w:w="1595" w:type="dxa"/>
            <w:vAlign w:val="bottom"/>
          </w:tcPr>
          <w:p w14:paraId="56158150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39,82</w:t>
            </w:r>
          </w:p>
        </w:tc>
        <w:tc>
          <w:tcPr>
            <w:tcW w:w="2204" w:type="dxa"/>
            <w:vAlign w:val="bottom"/>
          </w:tcPr>
          <w:p w14:paraId="120EC703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60° 23' 46''</w:t>
            </w:r>
          </w:p>
        </w:tc>
      </w:tr>
      <w:tr w:rsidR="002A1F1D" w:rsidRPr="00981701" w14:paraId="191887C5" w14:textId="77777777" w:rsidTr="00AA207C">
        <w:trPr>
          <w:jc w:val="center"/>
        </w:trPr>
        <w:tc>
          <w:tcPr>
            <w:tcW w:w="1414" w:type="dxa"/>
            <w:vAlign w:val="bottom"/>
          </w:tcPr>
          <w:p w14:paraId="72ADD25C" w14:textId="77777777" w:rsidR="002A1F1D" w:rsidRPr="008645DE" w:rsidRDefault="002A1F1D" w:rsidP="0040713F">
            <w:pPr>
              <w:jc w:val="center"/>
              <w:rPr>
                <w:color w:val="000000"/>
              </w:rPr>
            </w:pPr>
            <w:r w:rsidRPr="008645DE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116C1AD2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956243,81</w:t>
            </w:r>
          </w:p>
        </w:tc>
        <w:tc>
          <w:tcPr>
            <w:tcW w:w="1983" w:type="dxa"/>
            <w:vAlign w:val="bottom"/>
          </w:tcPr>
          <w:p w14:paraId="7B4DA674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2687928,29</w:t>
            </w:r>
          </w:p>
        </w:tc>
        <w:tc>
          <w:tcPr>
            <w:tcW w:w="1595" w:type="dxa"/>
            <w:vAlign w:val="bottom"/>
          </w:tcPr>
          <w:p w14:paraId="6CF7AADF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172,01</w:t>
            </w:r>
          </w:p>
        </w:tc>
        <w:tc>
          <w:tcPr>
            <w:tcW w:w="2204" w:type="dxa"/>
            <w:vAlign w:val="bottom"/>
          </w:tcPr>
          <w:p w14:paraId="74631B3A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87° 27' 39''</w:t>
            </w:r>
          </w:p>
        </w:tc>
      </w:tr>
      <w:tr w:rsidR="002A1F1D" w:rsidRPr="00981701" w14:paraId="504FC16F" w14:textId="77777777" w:rsidTr="00AA207C">
        <w:trPr>
          <w:jc w:val="center"/>
        </w:trPr>
        <w:tc>
          <w:tcPr>
            <w:tcW w:w="1414" w:type="dxa"/>
            <w:vAlign w:val="bottom"/>
          </w:tcPr>
          <w:p w14:paraId="5D1D423E" w14:textId="77777777" w:rsidR="002A1F1D" w:rsidRPr="008645DE" w:rsidRDefault="002A1F1D" w:rsidP="0040713F">
            <w:pPr>
              <w:jc w:val="center"/>
              <w:rPr>
                <w:color w:val="000000"/>
              </w:rPr>
            </w:pPr>
            <w:r w:rsidRPr="008645DE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46832EC6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956251,43</w:t>
            </w:r>
          </w:p>
        </w:tc>
        <w:tc>
          <w:tcPr>
            <w:tcW w:w="1983" w:type="dxa"/>
            <w:vAlign w:val="bottom"/>
          </w:tcPr>
          <w:p w14:paraId="31A62B23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2688100,13</w:t>
            </w:r>
          </w:p>
        </w:tc>
        <w:tc>
          <w:tcPr>
            <w:tcW w:w="1595" w:type="dxa"/>
            <w:vAlign w:val="bottom"/>
          </w:tcPr>
          <w:p w14:paraId="4ED1A2F3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39,22</w:t>
            </w:r>
          </w:p>
        </w:tc>
        <w:tc>
          <w:tcPr>
            <w:tcW w:w="2204" w:type="dxa"/>
            <w:vAlign w:val="bottom"/>
          </w:tcPr>
          <w:p w14:paraId="5B6517D2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177° 18' 40''</w:t>
            </w:r>
          </w:p>
        </w:tc>
      </w:tr>
      <w:tr w:rsidR="002A1F1D" w:rsidRPr="00981701" w14:paraId="49622A53" w14:textId="77777777" w:rsidTr="00AA207C">
        <w:trPr>
          <w:jc w:val="center"/>
        </w:trPr>
        <w:tc>
          <w:tcPr>
            <w:tcW w:w="1414" w:type="dxa"/>
            <w:vAlign w:val="bottom"/>
          </w:tcPr>
          <w:p w14:paraId="1EBC999D" w14:textId="77777777" w:rsidR="002A1F1D" w:rsidRPr="008645DE" w:rsidRDefault="002A1F1D" w:rsidP="0040713F">
            <w:pPr>
              <w:jc w:val="center"/>
              <w:rPr>
                <w:color w:val="000000"/>
              </w:rPr>
            </w:pPr>
            <w:r w:rsidRPr="008645DE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445DF127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956212,25</w:t>
            </w:r>
          </w:p>
        </w:tc>
        <w:tc>
          <w:tcPr>
            <w:tcW w:w="1983" w:type="dxa"/>
            <w:vAlign w:val="bottom"/>
          </w:tcPr>
          <w:p w14:paraId="62F94C31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2688101,97</w:t>
            </w:r>
          </w:p>
        </w:tc>
        <w:tc>
          <w:tcPr>
            <w:tcW w:w="1595" w:type="dxa"/>
            <w:vAlign w:val="bottom"/>
          </w:tcPr>
          <w:p w14:paraId="10ECEAA4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39,97</w:t>
            </w:r>
          </w:p>
        </w:tc>
        <w:tc>
          <w:tcPr>
            <w:tcW w:w="2204" w:type="dxa"/>
            <w:vAlign w:val="bottom"/>
          </w:tcPr>
          <w:p w14:paraId="6BF24C33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176° 36' 54''</w:t>
            </w:r>
          </w:p>
        </w:tc>
      </w:tr>
      <w:tr w:rsidR="002A1F1D" w:rsidRPr="00981701" w14:paraId="0EEDDC54" w14:textId="77777777" w:rsidTr="00AA207C">
        <w:trPr>
          <w:jc w:val="center"/>
        </w:trPr>
        <w:tc>
          <w:tcPr>
            <w:tcW w:w="1414" w:type="dxa"/>
            <w:vAlign w:val="bottom"/>
          </w:tcPr>
          <w:p w14:paraId="55FE9E46" w14:textId="77777777" w:rsidR="002A1F1D" w:rsidRPr="008645DE" w:rsidRDefault="002A1F1D" w:rsidP="0040713F">
            <w:pPr>
              <w:jc w:val="center"/>
              <w:rPr>
                <w:color w:val="000000"/>
              </w:rPr>
            </w:pPr>
            <w:r w:rsidRPr="008645DE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240AC164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956172,35</w:t>
            </w:r>
          </w:p>
        </w:tc>
        <w:tc>
          <w:tcPr>
            <w:tcW w:w="1983" w:type="dxa"/>
            <w:vAlign w:val="bottom"/>
          </w:tcPr>
          <w:p w14:paraId="4BA9EAA0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2688104,33</w:t>
            </w:r>
          </w:p>
        </w:tc>
        <w:tc>
          <w:tcPr>
            <w:tcW w:w="1595" w:type="dxa"/>
            <w:vAlign w:val="bottom"/>
          </w:tcPr>
          <w:p w14:paraId="509AD909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160,06</w:t>
            </w:r>
          </w:p>
        </w:tc>
        <w:tc>
          <w:tcPr>
            <w:tcW w:w="2204" w:type="dxa"/>
            <w:vAlign w:val="bottom"/>
          </w:tcPr>
          <w:p w14:paraId="5F851119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267° 28' 19''</w:t>
            </w:r>
          </w:p>
        </w:tc>
      </w:tr>
      <w:tr w:rsidR="002A1F1D" w:rsidRPr="00981701" w14:paraId="76B94A37" w14:textId="77777777" w:rsidTr="00AA207C">
        <w:trPr>
          <w:jc w:val="center"/>
        </w:trPr>
        <w:tc>
          <w:tcPr>
            <w:tcW w:w="1414" w:type="dxa"/>
            <w:vAlign w:val="bottom"/>
          </w:tcPr>
          <w:p w14:paraId="562A39BD" w14:textId="77777777" w:rsidR="002A1F1D" w:rsidRPr="008645DE" w:rsidRDefault="002A1F1D" w:rsidP="0040713F">
            <w:pPr>
              <w:jc w:val="center"/>
              <w:rPr>
                <w:color w:val="000000"/>
              </w:rPr>
            </w:pPr>
            <w:r w:rsidRPr="008645DE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2CF5DC7B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956165,29</w:t>
            </w:r>
          </w:p>
        </w:tc>
        <w:tc>
          <w:tcPr>
            <w:tcW w:w="1983" w:type="dxa"/>
            <w:vAlign w:val="bottom"/>
          </w:tcPr>
          <w:p w14:paraId="6F1825D6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2687944,43</w:t>
            </w:r>
          </w:p>
        </w:tc>
        <w:tc>
          <w:tcPr>
            <w:tcW w:w="1595" w:type="dxa"/>
            <w:vAlign w:val="bottom"/>
          </w:tcPr>
          <w:p w14:paraId="0C7063B4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50,77</w:t>
            </w:r>
          </w:p>
        </w:tc>
        <w:tc>
          <w:tcPr>
            <w:tcW w:w="2204" w:type="dxa"/>
            <w:vAlign w:val="bottom"/>
          </w:tcPr>
          <w:p w14:paraId="4EADA5AA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319° 18' 20''</w:t>
            </w:r>
          </w:p>
        </w:tc>
      </w:tr>
      <w:tr w:rsidR="002A1F1D" w:rsidRPr="00981701" w14:paraId="70D92E23" w14:textId="77777777" w:rsidTr="00AA207C">
        <w:trPr>
          <w:jc w:val="center"/>
        </w:trPr>
        <w:tc>
          <w:tcPr>
            <w:tcW w:w="1414" w:type="dxa"/>
            <w:vAlign w:val="bottom"/>
          </w:tcPr>
          <w:p w14:paraId="3D61098E" w14:textId="77777777" w:rsidR="002A1F1D" w:rsidRPr="008645DE" w:rsidRDefault="002A1F1D" w:rsidP="0040713F">
            <w:pPr>
              <w:jc w:val="center"/>
              <w:rPr>
                <w:color w:val="000000"/>
              </w:rPr>
            </w:pPr>
            <w:r w:rsidRPr="008645DE">
              <w:rPr>
                <w:color w:val="000000"/>
              </w:rPr>
              <w:t>7</w:t>
            </w:r>
          </w:p>
        </w:tc>
        <w:tc>
          <w:tcPr>
            <w:tcW w:w="2149" w:type="dxa"/>
            <w:vAlign w:val="bottom"/>
          </w:tcPr>
          <w:p w14:paraId="4EB863E0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956203,78</w:t>
            </w:r>
          </w:p>
        </w:tc>
        <w:tc>
          <w:tcPr>
            <w:tcW w:w="1983" w:type="dxa"/>
            <w:vAlign w:val="bottom"/>
          </w:tcPr>
          <w:p w14:paraId="12DC79AB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2687911,33</w:t>
            </w:r>
          </w:p>
        </w:tc>
        <w:tc>
          <w:tcPr>
            <w:tcW w:w="1595" w:type="dxa"/>
            <w:vAlign w:val="bottom"/>
          </w:tcPr>
          <w:p w14:paraId="2F34612D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26,95</w:t>
            </w:r>
          </w:p>
        </w:tc>
        <w:tc>
          <w:tcPr>
            <w:tcW w:w="2204" w:type="dxa"/>
            <w:vAlign w:val="bottom"/>
          </w:tcPr>
          <w:p w14:paraId="0780BCD7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319° 03' 43''</w:t>
            </w:r>
          </w:p>
        </w:tc>
      </w:tr>
      <w:tr w:rsidR="002A1F1D" w:rsidRPr="00981701" w14:paraId="68ED13A3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56CBF118" w14:textId="77777777" w:rsidR="002A1F1D" w:rsidRPr="00981701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:02:02</w:t>
            </w:r>
          </w:p>
        </w:tc>
      </w:tr>
      <w:tr w:rsidR="002A1F1D" w:rsidRPr="00981701" w14:paraId="0DA0569C" w14:textId="77777777" w:rsidTr="00AA207C">
        <w:trPr>
          <w:jc w:val="center"/>
        </w:trPr>
        <w:tc>
          <w:tcPr>
            <w:tcW w:w="1414" w:type="dxa"/>
            <w:vAlign w:val="bottom"/>
          </w:tcPr>
          <w:p w14:paraId="6A173FF6" w14:textId="77777777" w:rsidR="002A1F1D" w:rsidRPr="007A1CDA" w:rsidRDefault="002A1F1D" w:rsidP="0040713F">
            <w:pPr>
              <w:jc w:val="center"/>
              <w:rPr>
                <w:color w:val="000000"/>
              </w:rPr>
            </w:pPr>
            <w:r w:rsidRPr="007A1CDA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18FDA1DA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956252,31</w:t>
            </w:r>
          </w:p>
        </w:tc>
        <w:tc>
          <w:tcPr>
            <w:tcW w:w="1983" w:type="dxa"/>
            <w:vAlign w:val="bottom"/>
          </w:tcPr>
          <w:p w14:paraId="5536E7BC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2688120,13</w:t>
            </w:r>
          </w:p>
        </w:tc>
        <w:tc>
          <w:tcPr>
            <w:tcW w:w="1595" w:type="dxa"/>
            <w:vAlign w:val="bottom"/>
          </w:tcPr>
          <w:p w14:paraId="3664F256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74,64</w:t>
            </w:r>
          </w:p>
        </w:tc>
        <w:tc>
          <w:tcPr>
            <w:tcW w:w="2204" w:type="dxa"/>
            <w:vAlign w:val="bottom"/>
          </w:tcPr>
          <w:p w14:paraId="59B19B51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87° 27' 30''</w:t>
            </w:r>
          </w:p>
        </w:tc>
      </w:tr>
      <w:tr w:rsidR="002A1F1D" w:rsidRPr="00981701" w14:paraId="66F55033" w14:textId="77777777" w:rsidTr="00AA207C">
        <w:trPr>
          <w:jc w:val="center"/>
        </w:trPr>
        <w:tc>
          <w:tcPr>
            <w:tcW w:w="1414" w:type="dxa"/>
            <w:vAlign w:val="bottom"/>
          </w:tcPr>
          <w:p w14:paraId="5B274C87" w14:textId="77777777" w:rsidR="002A1F1D" w:rsidRPr="007A1CDA" w:rsidRDefault="002A1F1D" w:rsidP="0040713F">
            <w:pPr>
              <w:jc w:val="center"/>
              <w:rPr>
                <w:color w:val="000000"/>
              </w:rPr>
            </w:pPr>
            <w:r w:rsidRPr="007A1CDA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0DAFB72E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956255,62</w:t>
            </w:r>
          </w:p>
        </w:tc>
        <w:tc>
          <w:tcPr>
            <w:tcW w:w="1983" w:type="dxa"/>
            <w:vAlign w:val="bottom"/>
          </w:tcPr>
          <w:p w14:paraId="291314E9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2688194,7</w:t>
            </w:r>
          </w:p>
        </w:tc>
        <w:tc>
          <w:tcPr>
            <w:tcW w:w="1595" w:type="dxa"/>
            <w:vAlign w:val="bottom"/>
          </w:tcPr>
          <w:p w14:paraId="5C160722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39,22</w:t>
            </w:r>
          </w:p>
        </w:tc>
        <w:tc>
          <w:tcPr>
            <w:tcW w:w="2204" w:type="dxa"/>
            <w:vAlign w:val="bottom"/>
          </w:tcPr>
          <w:p w14:paraId="541C910C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176° 46' 12''</w:t>
            </w:r>
          </w:p>
        </w:tc>
      </w:tr>
      <w:tr w:rsidR="002A1F1D" w:rsidRPr="00981701" w14:paraId="32EEE240" w14:textId="77777777" w:rsidTr="00AA207C">
        <w:trPr>
          <w:jc w:val="center"/>
        </w:trPr>
        <w:tc>
          <w:tcPr>
            <w:tcW w:w="1414" w:type="dxa"/>
            <w:vAlign w:val="bottom"/>
          </w:tcPr>
          <w:p w14:paraId="6C12A25F" w14:textId="77777777" w:rsidR="002A1F1D" w:rsidRPr="007A1CDA" w:rsidRDefault="002A1F1D" w:rsidP="0040713F">
            <w:pPr>
              <w:jc w:val="center"/>
              <w:rPr>
                <w:color w:val="000000"/>
              </w:rPr>
            </w:pPr>
            <w:r w:rsidRPr="007A1CDA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21EBFB4B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956216,46</w:t>
            </w:r>
          </w:p>
        </w:tc>
        <w:tc>
          <w:tcPr>
            <w:tcW w:w="1983" w:type="dxa"/>
            <w:vAlign w:val="bottom"/>
          </w:tcPr>
          <w:p w14:paraId="75142B8F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2688196,91</w:t>
            </w:r>
          </w:p>
        </w:tc>
        <w:tc>
          <w:tcPr>
            <w:tcW w:w="1595" w:type="dxa"/>
            <w:vAlign w:val="bottom"/>
          </w:tcPr>
          <w:p w14:paraId="21D7F973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39,97</w:t>
            </w:r>
          </w:p>
        </w:tc>
        <w:tc>
          <w:tcPr>
            <w:tcW w:w="2204" w:type="dxa"/>
            <w:vAlign w:val="bottom"/>
          </w:tcPr>
          <w:p w14:paraId="758964D9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176° 03' 19''</w:t>
            </w:r>
          </w:p>
        </w:tc>
      </w:tr>
      <w:tr w:rsidR="002A1F1D" w:rsidRPr="00981701" w14:paraId="56EF62F0" w14:textId="77777777" w:rsidTr="00AA207C">
        <w:trPr>
          <w:jc w:val="center"/>
        </w:trPr>
        <w:tc>
          <w:tcPr>
            <w:tcW w:w="1414" w:type="dxa"/>
            <w:vAlign w:val="bottom"/>
          </w:tcPr>
          <w:p w14:paraId="116A9030" w14:textId="77777777" w:rsidR="002A1F1D" w:rsidRPr="007A1CDA" w:rsidRDefault="002A1F1D" w:rsidP="0040713F">
            <w:pPr>
              <w:jc w:val="center"/>
              <w:rPr>
                <w:color w:val="000000"/>
              </w:rPr>
            </w:pPr>
            <w:r w:rsidRPr="007A1CDA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402A3A3C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956176,58</w:t>
            </w:r>
          </w:p>
        </w:tc>
        <w:tc>
          <w:tcPr>
            <w:tcW w:w="1983" w:type="dxa"/>
            <w:vAlign w:val="bottom"/>
          </w:tcPr>
          <w:p w14:paraId="2F08DD80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2688199,66</w:t>
            </w:r>
          </w:p>
        </w:tc>
        <w:tc>
          <w:tcPr>
            <w:tcW w:w="1595" w:type="dxa"/>
            <w:vAlign w:val="bottom"/>
          </w:tcPr>
          <w:p w14:paraId="022638D7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75,41</w:t>
            </w:r>
          </w:p>
        </w:tc>
        <w:tc>
          <w:tcPr>
            <w:tcW w:w="2204" w:type="dxa"/>
            <w:vAlign w:val="bottom"/>
          </w:tcPr>
          <w:p w14:paraId="0F5F5292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267° 27' 14''</w:t>
            </w:r>
          </w:p>
        </w:tc>
      </w:tr>
      <w:tr w:rsidR="002A1F1D" w:rsidRPr="00981701" w14:paraId="20FD0887" w14:textId="77777777" w:rsidTr="00AA207C">
        <w:trPr>
          <w:jc w:val="center"/>
        </w:trPr>
        <w:tc>
          <w:tcPr>
            <w:tcW w:w="1414" w:type="dxa"/>
            <w:vAlign w:val="bottom"/>
          </w:tcPr>
          <w:p w14:paraId="38B36F00" w14:textId="77777777" w:rsidR="002A1F1D" w:rsidRPr="007A1CDA" w:rsidRDefault="002A1F1D" w:rsidP="0040713F">
            <w:pPr>
              <w:jc w:val="center"/>
              <w:rPr>
                <w:color w:val="000000"/>
              </w:rPr>
            </w:pPr>
            <w:r w:rsidRPr="007A1CDA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56B6165C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956173,23</w:t>
            </w:r>
          </w:p>
        </w:tc>
        <w:tc>
          <w:tcPr>
            <w:tcW w:w="1983" w:type="dxa"/>
            <w:vAlign w:val="bottom"/>
          </w:tcPr>
          <w:p w14:paraId="2284AC94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2688124,32</w:t>
            </w:r>
          </w:p>
        </w:tc>
        <w:tc>
          <w:tcPr>
            <w:tcW w:w="1595" w:type="dxa"/>
            <w:vAlign w:val="bottom"/>
          </w:tcPr>
          <w:p w14:paraId="56DD657B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39,98</w:t>
            </w:r>
          </w:p>
        </w:tc>
        <w:tc>
          <w:tcPr>
            <w:tcW w:w="2204" w:type="dxa"/>
            <w:vAlign w:val="bottom"/>
          </w:tcPr>
          <w:p w14:paraId="068B16F9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356° 38' 40''</w:t>
            </w:r>
          </w:p>
        </w:tc>
      </w:tr>
      <w:tr w:rsidR="002A1F1D" w:rsidRPr="00981701" w14:paraId="3A67762E" w14:textId="77777777" w:rsidTr="00AA207C">
        <w:trPr>
          <w:jc w:val="center"/>
        </w:trPr>
        <w:tc>
          <w:tcPr>
            <w:tcW w:w="1414" w:type="dxa"/>
            <w:vAlign w:val="bottom"/>
          </w:tcPr>
          <w:p w14:paraId="263CF41E" w14:textId="77777777" w:rsidR="002A1F1D" w:rsidRPr="007A1CDA" w:rsidRDefault="002A1F1D" w:rsidP="0040713F">
            <w:pPr>
              <w:jc w:val="center"/>
              <w:rPr>
                <w:color w:val="000000"/>
              </w:rPr>
            </w:pPr>
            <w:r w:rsidRPr="007A1CDA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0B6DEAE8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956213,14</w:t>
            </w:r>
          </w:p>
        </w:tc>
        <w:tc>
          <w:tcPr>
            <w:tcW w:w="1983" w:type="dxa"/>
            <w:vAlign w:val="bottom"/>
          </w:tcPr>
          <w:p w14:paraId="12D98F1D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2688121,98</w:t>
            </w:r>
          </w:p>
        </w:tc>
        <w:tc>
          <w:tcPr>
            <w:tcW w:w="1595" w:type="dxa"/>
            <w:vAlign w:val="bottom"/>
          </w:tcPr>
          <w:p w14:paraId="3F54144A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39,21</w:t>
            </w:r>
          </w:p>
        </w:tc>
        <w:tc>
          <w:tcPr>
            <w:tcW w:w="2204" w:type="dxa"/>
            <w:vAlign w:val="bottom"/>
          </w:tcPr>
          <w:p w14:paraId="179B4309" w14:textId="77777777" w:rsidR="002A1F1D" w:rsidRPr="00B46CF7" w:rsidRDefault="002A1F1D" w:rsidP="0040713F">
            <w:pPr>
              <w:jc w:val="center"/>
              <w:rPr>
                <w:color w:val="000000"/>
              </w:rPr>
            </w:pPr>
            <w:r w:rsidRPr="00B46CF7">
              <w:rPr>
                <w:color w:val="000000"/>
              </w:rPr>
              <w:t>357° 17' 45''</w:t>
            </w:r>
          </w:p>
        </w:tc>
      </w:tr>
      <w:tr w:rsidR="002A1F1D" w:rsidRPr="00981701" w14:paraId="23D0A1F2" w14:textId="77777777" w:rsidTr="00AA207C">
        <w:trPr>
          <w:jc w:val="center"/>
        </w:trPr>
        <w:tc>
          <w:tcPr>
            <w:tcW w:w="9345" w:type="dxa"/>
            <w:gridSpan w:val="5"/>
          </w:tcPr>
          <w:p w14:paraId="2E2D883F" w14:textId="77777777" w:rsidR="002A1F1D" w:rsidRPr="00981701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:02:03</w:t>
            </w:r>
          </w:p>
        </w:tc>
      </w:tr>
      <w:tr w:rsidR="002A1F1D" w:rsidRPr="00981701" w14:paraId="1CE579D0" w14:textId="77777777" w:rsidTr="00AA207C">
        <w:trPr>
          <w:jc w:val="center"/>
        </w:trPr>
        <w:tc>
          <w:tcPr>
            <w:tcW w:w="1414" w:type="dxa"/>
            <w:vAlign w:val="bottom"/>
          </w:tcPr>
          <w:p w14:paraId="15E17837" w14:textId="77777777" w:rsidR="002A1F1D" w:rsidRPr="003915CA" w:rsidRDefault="002A1F1D" w:rsidP="0040713F">
            <w:pPr>
              <w:jc w:val="center"/>
              <w:rPr>
                <w:color w:val="000000"/>
              </w:rPr>
            </w:pPr>
            <w:r w:rsidRPr="003915CA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05CD8B69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956256.46</w:t>
            </w:r>
          </w:p>
        </w:tc>
        <w:tc>
          <w:tcPr>
            <w:tcW w:w="1983" w:type="dxa"/>
            <w:vAlign w:val="bottom"/>
          </w:tcPr>
          <w:p w14:paraId="3969DBD0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2688213.62</w:t>
            </w:r>
          </w:p>
        </w:tc>
        <w:tc>
          <w:tcPr>
            <w:tcW w:w="1595" w:type="dxa"/>
            <w:vAlign w:val="bottom"/>
          </w:tcPr>
          <w:p w14:paraId="2D229BE5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76.62</w:t>
            </w:r>
          </w:p>
        </w:tc>
        <w:tc>
          <w:tcPr>
            <w:tcW w:w="2204" w:type="dxa"/>
            <w:vAlign w:val="bottom"/>
          </w:tcPr>
          <w:p w14:paraId="23C37829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87° 27' 50''</w:t>
            </w:r>
          </w:p>
        </w:tc>
      </w:tr>
      <w:tr w:rsidR="002A1F1D" w:rsidRPr="00981701" w14:paraId="1319C4FD" w14:textId="77777777" w:rsidTr="00AA207C">
        <w:trPr>
          <w:jc w:val="center"/>
        </w:trPr>
        <w:tc>
          <w:tcPr>
            <w:tcW w:w="1414" w:type="dxa"/>
            <w:vAlign w:val="bottom"/>
          </w:tcPr>
          <w:p w14:paraId="2A7EEDE4" w14:textId="77777777" w:rsidR="002A1F1D" w:rsidRPr="003915CA" w:rsidRDefault="002A1F1D" w:rsidP="0040713F">
            <w:pPr>
              <w:jc w:val="center"/>
              <w:rPr>
                <w:color w:val="000000"/>
              </w:rPr>
            </w:pPr>
            <w:r w:rsidRPr="003915CA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627908AF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956259.85</w:t>
            </w:r>
          </w:p>
        </w:tc>
        <w:tc>
          <w:tcPr>
            <w:tcW w:w="1983" w:type="dxa"/>
            <w:vAlign w:val="bottom"/>
          </w:tcPr>
          <w:p w14:paraId="584F1F01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2688290.16</w:t>
            </w:r>
          </w:p>
        </w:tc>
        <w:tc>
          <w:tcPr>
            <w:tcW w:w="1595" w:type="dxa"/>
            <w:vAlign w:val="bottom"/>
          </w:tcPr>
          <w:p w14:paraId="6E6545BF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13.13</w:t>
            </w:r>
          </w:p>
        </w:tc>
        <w:tc>
          <w:tcPr>
            <w:tcW w:w="2204" w:type="dxa"/>
            <w:vAlign w:val="bottom"/>
          </w:tcPr>
          <w:p w14:paraId="3E31AF2A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87° 07' 05''</w:t>
            </w:r>
          </w:p>
        </w:tc>
      </w:tr>
      <w:tr w:rsidR="002A1F1D" w:rsidRPr="00981701" w14:paraId="31DB4D33" w14:textId="77777777" w:rsidTr="00AA207C">
        <w:trPr>
          <w:jc w:val="center"/>
        </w:trPr>
        <w:tc>
          <w:tcPr>
            <w:tcW w:w="1414" w:type="dxa"/>
            <w:vAlign w:val="bottom"/>
          </w:tcPr>
          <w:p w14:paraId="5EA6D282" w14:textId="77777777" w:rsidR="002A1F1D" w:rsidRPr="003915CA" w:rsidRDefault="002A1F1D" w:rsidP="0040713F">
            <w:pPr>
              <w:jc w:val="center"/>
              <w:rPr>
                <w:color w:val="000000"/>
              </w:rPr>
            </w:pPr>
            <w:r w:rsidRPr="003915CA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40E6B2B2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956260.51</w:t>
            </w:r>
          </w:p>
        </w:tc>
        <w:tc>
          <w:tcPr>
            <w:tcW w:w="1983" w:type="dxa"/>
            <w:vAlign w:val="bottom"/>
          </w:tcPr>
          <w:p w14:paraId="6D623EF6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2688303.27</w:t>
            </w:r>
          </w:p>
        </w:tc>
        <w:tc>
          <w:tcPr>
            <w:tcW w:w="1595" w:type="dxa"/>
            <w:vAlign w:val="bottom"/>
          </w:tcPr>
          <w:p w14:paraId="6D165D93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15</w:t>
            </w:r>
          </w:p>
        </w:tc>
        <w:tc>
          <w:tcPr>
            <w:tcW w:w="2204" w:type="dxa"/>
            <w:vAlign w:val="bottom"/>
          </w:tcPr>
          <w:p w14:paraId="0E10B423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175° 47' 41''</w:t>
            </w:r>
          </w:p>
        </w:tc>
      </w:tr>
      <w:tr w:rsidR="002A1F1D" w:rsidRPr="00981701" w14:paraId="62041071" w14:textId="77777777" w:rsidTr="00AA207C">
        <w:trPr>
          <w:jc w:val="center"/>
        </w:trPr>
        <w:tc>
          <w:tcPr>
            <w:tcW w:w="1414" w:type="dxa"/>
            <w:vAlign w:val="bottom"/>
          </w:tcPr>
          <w:p w14:paraId="452D76FE" w14:textId="77777777" w:rsidR="002A1F1D" w:rsidRPr="003915CA" w:rsidRDefault="002A1F1D" w:rsidP="0040713F">
            <w:pPr>
              <w:jc w:val="center"/>
              <w:rPr>
                <w:color w:val="000000"/>
              </w:rPr>
            </w:pPr>
            <w:r w:rsidRPr="003915CA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7C3AC377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956245.55</w:t>
            </w:r>
          </w:p>
        </w:tc>
        <w:tc>
          <w:tcPr>
            <w:tcW w:w="1983" w:type="dxa"/>
            <w:vAlign w:val="bottom"/>
          </w:tcPr>
          <w:p w14:paraId="75699A39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2688304.37</w:t>
            </w:r>
          </w:p>
        </w:tc>
        <w:tc>
          <w:tcPr>
            <w:tcW w:w="1595" w:type="dxa"/>
            <w:vAlign w:val="bottom"/>
          </w:tcPr>
          <w:p w14:paraId="6F4E6F6B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24.35</w:t>
            </w:r>
          </w:p>
        </w:tc>
        <w:tc>
          <w:tcPr>
            <w:tcW w:w="2204" w:type="dxa"/>
            <w:vAlign w:val="bottom"/>
          </w:tcPr>
          <w:p w14:paraId="2F155FAC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176° 05' 26''</w:t>
            </w:r>
          </w:p>
        </w:tc>
      </w:tr>
      <w:tr w:rsidR="002A1F1D" w:rsidRPr="00981701" w14:paraId="709FC46D" w14:textId="77777777" w:rsidTr="00AA207C">
        <w:trPr>
          <w:jc w:val="center"/>
        </w:trPr>
        <w:tc>
          <w:tcPr>
            <w:tcW w:w="1414" w:type="dxa"/>
            <w:vAlign w:val="bottom"/>
          </w:tcPr>
          <w:p w14:paraId="50F7996A" w14:textId="77777777" w:rsidR="002A1F1D" w:rsidRPr="003915CA" w:rsidRDefault="002A1F1D" w:rsidP="0040713F">
            <w:pPr>
              <w:jc w:val="center"/>
              <w:rPr>
                <w:color w:val="000000"/>
              </w:rPr>
            </w:pPr>
            <w:r w:rsidRPr="003915CA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45C55398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956221.26</w:t>
            </w:r>
          </w:p>
        </w:tc>
        <w:tc>
          <w:tcPr>
            <w:tcW w:w="1983" w:type="dxa"/>
            <w:vAlign w:val="bottom"/>
          </w:tcPr>
          <w:p w14:paraId="3E24D120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2688306.03</w:t>
            </w:r>
          </w:p>
        </w:tc>
        <w:tc>
          <w:tcPr>
            <w:tcW w:w="1595" w:type="dxa"/>
            <w:vAlign w:val="bottom"/>
          </w:tcPr>
          <w:p w14:paraId="25778979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39.89</w:t>
            </w:r>
          </w:p>
        </w:tc>
        <w:tc>
          <w:tcPr>
            <w:tcW w:w="2204" w:type="dxa"/>
            <w:vAlign w:val="bottom"/>
          </w:tcPr>
          <w:p w14:paraId="75E1C06B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176° 08' 00''</w:t>
            </w:r>
          </w:p>
        </w:tc>
      </w:tr>
      <w:tr w:rsidR="002A1F1D" w:rsidRPr="00981701" w14:paraId="19ACABCE" w14:textId="77777777" w:rsidTr="00AA207C">
        <w:trPr>
          <w:jc w:val="center"/>
        </w:trPr>
        <w:tc>
          <w:tcPr>
            <w:tcW w:w="1414" w:type="dxa"/>
            <w:vAlign w:val="bottom"/>
          </w:tcPr>
          <w:p w14:paraId="3C3F77AB" w14:textId="77777777" w:rsidR="002A1F1D" w:rsidRPr="003915CA" w:rsidRDefault="002A1F1D" w:rsidP="0040713F">
            <w:pPr>
              <w:jc w:val="center"/>
              <w:rPr>
                <w:color w:val="000000"/>
              </w:rPr>
            </w:pPr>
            <w:r w:rsidRPr="003915CA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69DEAE84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956181.46</w:t>
            </w:r>
          </w:p>
        </w:tc>
        <w:tc>
          <w:tcPr>
            <w:tcW w:w="1983" w:type="dxa"/>
            <w:vAlign w:val="bottom"/>
          </w:tcPr>
          <w:p w14:paraId="1ED9DE2A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2688308.72</w:t>
            </w:r>
          </w:p>
        </w:tc>
        <w:tc>
          <w:tcPr>
            <w:tcW w:w="1595" w:type="dxa"/>
            <w:vAlign w:val="bottom"/>
          </w:tcPr>
          <w:p w14:paraId="272CAD6D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90.27</w:t>
            </w:r>
          </w:p>
        </w:tc>
        <w:tc>
          <w:tcPr>
            <w:tcW w:w="2204" w:type="dxa"/>
            <w:vAlign w:val="bottom"/>
          </w:tcPr>
          <w:p w14:paraId="780602F7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267° 27' 14''</w:t>
            </w:r>
          </w:p>
        </w:tc>
      </w:tr>
      <w:tr w:rsidR="002A1F1D" w:rsidRPr="00981701" w14:paraId="17F76231" w14:textId="77777777" w:rsidTr="00AA207C">
        <w:trPr>
          <w:jc w:val="center"/>
        </w:trPr>
        <w:tc>
          <w:tcPr>
            <w:tcW w:w="1414" w:type="dxa"/>
            <w:vAlign w:val="bottom"/>
          </w:tcPr>
          <w:p w14:paraId="1047AADF" w14:textId="77777777" w:rsidR="002A1F1D" w:rsidRPr="00A511B8" w:rsidRDefault="002A1F1D" w:rsidP="00407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149" w:type="dxa"/>
            <w:vAlign w:val="bottom"/>
          </w:tcPr>
          <w:p w14:paraId="2872E6DC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956177.45</w:t>
            </w:r>
          </w:p>
        </w:tc>
        <w:tc>
          <w:tcPr>
            <w:tcW w:w="1983" w:type="dxa"/>
            <w:vAlign w:val="bottom"/>
          </w:tcPr>
          <w:p w14:paraId="5B0F4217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2688218.54</w:t>
            </w:r>
          </w:p>
        </w:tc>
        <w:tc>
          <w:tcPr>
            <w:tcW w:w="1595" w:type="dxa"/>
            <w:vAlign w:val="bottom"/>
          </w:tcPr>
          <w:p w14:paraId="736740B9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39.94</w:t>
            </w:r>
          </w:p>
        </w:tc>
        <w:tc>
          <w:tcPr>
            <w:tcW w:w="2204" w:type="dxa"/>
            <w:vAlign w:val="bottom"/>
          </w:tcPr>
          <w:p w14:paraId="5B2AE746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356° 05' 43''</w:t>
            </w:r>
          </w:p>
        </w:tc>
      </w:tr>
      <w:tr w:rsidR="002A1F1D" w:rsidRPr="00981701" w14:paraId="7FBE268F" w14:textId="77777777" w:rsidTr="00AA207C">
        <w:trPr>
          <w:jc w:val="center"/>
        </w:trPr>
        <w:tc>
          <w:tcPr>
            <w:tcW w:w="1414" w:type="dxa"/>
            <w:vAlign w:val="bottom"/>
          </w:tcPr>
          <w:p w14:paraId="087EABA6" w14:textId="77777777" w:rsidR="002A1F1D" w:rsidRDefault="002A1F1D" w:rsidP="00407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2149" w:type="dxa"/>
            <w:vAlign w:val="bottom"/>
          </w:tcPr>
          <w:p w14:paraId="7E8BBB78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956217.3</w:t>
            </w:r>
          </w:p>
        </w:tc>
        <w:tc>
          <w:tcPr>
            <w:tcW w:w="1983" w:type="dxa"/>
            <w:vAlign w:val="bottom"/>
          </w:tcPr>
          <w:p w14:paraId="51A3E553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2688215.82</w:t>
            </w:r>
          </w:p>
        </w:tc>
        <w:tc>
          <w:tcPr>
            <w:tcW w:w="1595" w:type="dxa"/>
            <w:vAlign w:val="bottom"/>
          </w:tcPr>
          <w:p w14:paraId="17A18F60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39.22</w:t>
            </w:r>
          </w:p>
        </w:tc>
        <w:tc>
          <w:tcPr>
            <w:tcW w:w="2204" w:type="dxa"/>
            <w:vAlign w:val="bottom"/>
          </w:tcPr>
          <w:p w14:paraId="2C0610C5" w14:textId="77777777" w:rsidR="002A1F1D" w:rsidRPr="00A511B8" w:rsidRDefault="002A1F1D" w:rsidP="0040713F">
            <w:pPr>
              <w:jc w:val="center"/>
              <w:rPr>
                <w:color w:val="000000"/>
              </w:rPr>
            </w:pPr>
            <w:r w:rsidRPr="00A511B8">
              <w:rPr>
                <w:color w:val="000000"/>
              </w:rPr>
              <w:t>356° 47' 04''</w:t>
            </w:r>
          </w:p>
        </w:tc>
      </w:tr>
      <w:tr w:rsidR="002A1F1D" w:rsidRPr="00981701" w14:paraId="1D4ABE6F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3CDA49B7" w14:textId="77777777" w:rsidR="002A1F1D" w:rsidRPr="00981701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:02:04</w:t>
            </w:r>
          </w:p>
        </w:tc>
      </w:tr>
      <w:tr w:rsidR="002A1F1D" w:rsidRPr="00981701" w14:paraId="14FC68D7" w14:textId="77777777" w:rsidTr="00AA207C">
        <w:trPr>
          <w:jc w:val="center"/>
        </w:trPr>
        <w:tc>
          <w:tcPr>
            <w:tcW w:w="1414" w:type="dxa"/>
            <w:vAlign w:val="bottom"/>
          </w:tcPr>
          <w:p w14:paraId="577870B4" w14:textId="77777777" w:rsidR="002A1F1D" w:rsidRPr="00E02264" w:rsidRDefault="002A1F1D" w:rsidP="0040713F">
            <w:pPr>
              <w:jc w:val="center"/>
              <w:rPr>
                <w:color w:val="000000"/>
              </w:rPr>
            </w:pPr>
            <w:r w:rsidRPr="00E02264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42889510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956261,4</w:t>
            </w:r>
          </w:p>
        </w:tc>
        <w:tc>
          <w:tcPr>
            <w:tcW w:w="1983" w:type="dxa"/>
            <w:vAlign w:val="bottom"/>
          </w:tcPr>
          <w:p w14:paraId="0CCB6154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2688325,01</w:t>
            </w:r>
          </w:p>
        </w:tc>
        <w:tc>
          <w:tcPr>
            <w:tcW w:w="1595" w:type="dxa"/>
            <w:vAlign w:val="bottom"/>
          </w:tcPr>
          <w:p w14:paraId="7161972C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189,74</w:t>
            </w:r>
          </w:p>
        </w:tc>
        <w:tc>
          <w:tcPr>
            <w:tcW w:w="2204" w:type="dxa"/>
            <w:vAlign w:val="bottom"/>
          </w:tcPr>
          <w:p w14:paraId="47F17403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87° 23' 02''</w:t>
            </w:r>
          </w:p>
        </w:tc>
      </w:tr>
      <w:tr w:rsidR="002A1F1D" w:rsidRPr="00981701" w14:paraId="3B205EF5" w14:textId="77777777" w:rsidTr="00AA207C">
        <w:trPr>
          <w:jc w:val="center"/>
        </w:trPr>
        <w:tc>
          <w:tcPr>
            <w:tcW w:w="1414" w:type="dxa"/>
            <w:vAlign w:val="bottom"/>
          </w:tcPr>
          <w:p w14:paraId="324EBA1A" w14:textId="77777777" w:rsidR="002A1F1D" w:rsidRPr="00E02264" w:rsidRDefault="002A1F1D" w:rsidP="0040713F">
            <w:pPr>
              <w:jc w:val="center"/>
              <w:rPr>
                <w:color w:val="000000"/>
              </w:rPr>
            </w:pPr>
            <w:r w:rsidRPr="00E02264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1146418D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956270,06</w:t>
            </w:r>
          </w:p>
        </w:tc>
        <w:tc>
          <w:tcPr>
            <w:tcW w:w="1983" w:type="dxa"/>
            <w:vAlign w:val="bottom"/>
          </w:tcPr>
          <w:p w14:paraId="4F4D8A59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2688514,55</w:t>
            </w:r>
          </w:p>
        </w:tc>
        <w:tc>
          <w:tcPr>
            <w:tcW w:w="1595" w:type="dxa"/>
            <w:vAlign w:val="bottom"/>
          </w:tcPr>
          <w:p w14:paraId="6CC16726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79,81</w:t>
            </w:r>
          </w:p>
        </w:tc>
        <w:tc>
          <w:tcPr>
            <w:tcW w:w="2204" w:type="dxa"/>
            <w:vAlign w:val="bottom"/>
          </w:tcPr>
          <w:p w14:paraId="529F0F72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183° 49' 20''</w:t>
            </w:r>
          </w:p>
        </w:tc>
      </w:tr>
      <w:tr w:rsidR="002A1F1D" w:rsidRPr="00981701" w14:paraId="720569CB" w14:textId="77777777" w:rsidTr="00AA207C">
        <w:trPr>
          <w:jc w:val="center"/>
        </w:trPr>
        <w:tc>
          <w:tcPr>
            <w:tcW w:w="1414" w:type="dxa"/>
            <w:vAlign w:val="bottom"/>
          </w:tcPr>
          <w:p w14:paraId="63E7AEF9" w14:textId="77777777" w:rsidR="002A1F1D" w:rsidRPr="00E02264" w:rsidRDefault="002A1F1D" w:rsidP="0040713F">
            <w:pPr>
              <w:jc w:val="center"/>
              <w:rPr>
                <w:color w:val="000000"/>
              </w:rPr>
            </w:pPr>
            <w:r w:rsidRPr="00E02264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4A307BB8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956190,43</w:t>
            </w:r>
          </w:p>
        </w:tc>
        <w:tc>
          <w:tcPr>
            <w:tcW w:w="1983" w:type="dxa"/>
            <w:vAlign w:val="bottom"/>
          </w:tcPr>
          <w:p w14:paraId="410725F3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2688509,23</w:t>
            </w:r>
          </w:p>
        </w:tc>
        <w:tc>
          <w:tcPr>
            <w:tcW w:w="1595" w:type="dxa"/>
            <w:vAlign w:val="bottom"/>
          </w:tcPr>
          <w:p w14:paraId="4A47A887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179,05</w:t>
            </w:r>
          </w:p>
        </w:tc>
        <w:tc>
          <w:tcPr>
            <w:tcW w:w="2204" w:type="dxa"/>
            <w:vAlign w:val="bottom"/>
          </w:tcPr>
          <w:p w14:paraId="3A19274C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267° 25' 58''</w:t>
            </w:r>
          </w:p>
        </w:tc>
      </w:tr>
      <w:tr w:rsidR="002A1F1D" w:rsidRPr="00981701" w14:paraId="426C3C0B" w14:textId="77777777" w:rsidTr="00AA207C">
        <w:trPr>
          <w:jc w:val="center"/>
        </w:trPr>
        <w:tc>
          <w:tcPr>
            <w:tcW w:w="1414" w:type="dxa"/>
            <w:vAlign w:val="bottom"/>
          </w:tcPr>
          <w:p w14:paraId="54B8931F" w14:textId="77777777" w:rsidR="002A1F1D" w:rsidRPr="00E02264" w:rsidRDefault="002A1F1D" w:rsidP="0040713F">
            <w:pPr>
              <w:jc w:val="center"/>
              <w:rPr>
                <w:color w:val="000000"/>
              </w:rPr>
            </w:pPr>
            <w:r w:rsidRPr="00E02264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47F0E833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956182,41</w:t>
            </w:r>
          </w:p>
        </w:tc>
        <w:tc>
          <w:tcPr>
            <w:tcW w:w="1983" w:type="dxa"/>
            <w:vAlign w:val="bottom"/>
          </w:tcPr>
          <w:p w14:paraId="0008C180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2688330,36</w:t>
            </w:r>
          </w:p>
        </w:tc>
        <w:tc>
          <w:tcPr>
            <w:tcW w:w="1595" w:type="dxa"/>
            <w:vAlign w:val="bottom"/>
          </w:tcPr>
          <w:p w14:paraId="6AF3FE39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79,17</w:t>
            </w:r>
          </w:p>
        </w:tc>
        <w:tc>
          <w:tcPr>
            <w:tcW w:w="2204" w:type="dxa"/>
            <w:vAlign w:val="bottom"/>
          </w:tcPr>
          <w:p w14:paraId="2D6CCFCA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356° 07' 31''</w:t>
            </w:r>
          </w:p>
        </w:tc>
      </w:tr>
      <w:tr w:rsidR="002A1F1D" w:rsidRPr="00981701" w14:paraId="69B1C0FD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4D484CA9" w14:textId="77777777" w:rsidR="002A1F1D" w:rsidRPr="00981701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:02:05</w:t>
            </w:r>
          </w:p>
        </w:tc>
      </w:tr>
      <w:tr w:rsidR="002A1F1D" w:rsidRPr="00981701" w14:paraId="6CAB1A4C" w14:textId="77777777" w:rsidTr="00AA207C">
        <w:trPr>
          <w:jc w:val="center"/>
        </w:trPr>
        <w:tc>
          <w:tcPr>
            <w:tcW w:w="1414" w:type="dxa"/>
            <w:vAlign w:val="bottom"/>
          </w:tcPr>
          <w:p w14:paraId="6345A2B1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017F5904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956202,59</w:t>
            </w:r>
          </w:p>
        </w:tc>
        <w:tc>
          <w:tcPr>
            <w:tcW w:w="1983" w:type="dxa"/>
            <w:vAlign w:val="bottom"/>
          </w:tcPr>
          <w:p w14:paraId="0D869379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2687885,78</w:t>
            </w:r>
          </w:p>
        </w:tc>
        <w:tc>
          <w:tcPr>
            <w:tcW w:w="1595" w:type="dxa"/>
            <w:vAlign w:val="bottom"/>
          </w:tcPr>
          <w:p w14:paraId="7ED43217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23,57</w:t>
            </w:r>
          </w:p>
        </w:tc>
        <w:tc>
          <w:tcPr>
            <w:tcW w:w="2204" w:type="dxa"/>
            <w:vAlign w:val="bottom"/>
          </w:tcPr>
          <w:p w14:paraId="2D929D59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138° 57' 21''</w:t>
            </w:r>
          </w:p>
        </w:tc>
      </w:tr>
      <w:tr w:rsidR="002A1F1D" w:rsidRPr="00981701" w14:paraId="26041CD9" w14:textId="77777777" w:rsidTr="00AA207C">
        <w:trPr>
          <w:jc w:val="center"/>
        </w:trPr>
        <w:tc>
          <w:tcPr>
            <w:tcW w:w="1414" w:type="dxa"/>
            <w:vAlign w:val="bottom"/>
          </w:tcPr>
          <w:p w14:paraId="7B1CD3EF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1BFB819F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956184,81</w:t>
            </w:r>
          </w:p>
        </w:tc>
        <w:tc>
          <w:tcPr>
            <w:tcW w:w="1983" w:type="dxa"/>
            <w:vAlign w:val="bottom"/>
          </w:tcPr>
          <w:p w14:paraId="1AA865BD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2687901,26</w:t>
            </w:r>
          </w:p>
        </w:tc>
        <w:tc>
          <w:tcPr>
            <w:tcW w:w="1595" w:type="dxa"/>
            <w:vAlign w:val="bottom"/>
          </w:tcPr>
          <w:p w14:paraId="4953C73F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42,99</w:t>
            </w:r>
          </w:p>
        </w:tc>
        <w:tc>
          <w:tcPr>
            <w:tcW w:w="2204" w:type="dxa"/>
            <w:vAlign w:val="bottom"/>
          </w:tcPr>
          <w:p w14:paraId="2E0F8F95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139° 18' 38''</w:t>
            </w:r>
          </w:p>
        </w:tc>
      </w:tr>
      <w:tr w:rsidR="002A1F1D" w:rsidRPr="00981701" w14:paraId="7AACE1DB" w14:textId="77777777" w:rsidTr="00AA207C">
        <w:trPr>
          <w:jc w:val="center"/>
        </w:trPr>
        <w:tc>
          <w:tcPr>
            <w:tcW w:w="1414" w:type="dxa"/>
            <w:vAlign w:val="bottom"/>
          </w:tcPr>
          <w:p w14:paraId="06D382E2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7B50C79A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956152,21</w:t>
            </w:r>
          </w:p>
        </w:tc>
        <w:tc>
          <w:tcPr>
            <w:tcW w:w="1983" w:type="dxa"/>
            <w:vAlign w:val="bottom"/>
          </w:tcPr>
          <w:p w14:paraId="6506654A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2687929,29</w:t>
            </w:r>
          </w:p>
        </w:tc>
        <w:tc>
          <w:tcPr>
            <w:tcW w:w="1595" w:type="dxa"/>
            <w:vAlign w:val="bottom"/>
          </w:tcPr>
          <w:p w14:paraId="4168BBF2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11,08</w:t>
            </w:r>
          </w:p>
        </w:tc>
        <w:tc>
          <w:tcPr>
            <w:tcW w:w="2204" w:type="dxa"/>
            <w:vAlign w:val="bottom"/>
          </w:tcPr>
          <w:p w14:paraId="69FF1A9D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174° 27' 33''</w:t>
            </w:r>
          </w:p>
        </w:tc>
      </w:tr>
      <w:tr w:rsidR="002A1F1D" w:rsidRPr="00981701" w14:paraId="55E16DC0" w14:textId="77777777" w:rsidTr="00AA207C">
        <w:trPr>
          <w:jc w:val="center"/>
        </w:trPr>
        <w:tc>
          <w:tcPr>
            <w:tcW w:w="1414" w:type="dxa"/>
            <w:vAlign w:val="bottom"/>
          </w:tcPr>
          <w:p w14:paraId="5561932E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1B583909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956141,18</w:t>
            </w:r>
          </w:p>
        </w:tc>
        <w:tc>
          <w:tcPr>
            <w:tcW w:w="1983" w:type="dxa"/>
            <w:vAlign w:val="bottom"/>
          </w:tcPr>
          <w:p w14:paraId="2290C246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2687930,36</w:t>
            </w:r>
          </w:p>
        </w:tc>
        <w:tc>
          <w:tcPr>
            <w:tcW w:w="1595" w:type="dxa"/>
            <w:vAlign w:val="bottom"/>
          </w:tcPr>
          <w:p w14:paraId="2679AD28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0,13</w:t>
            </w:r>
          </w:p>
        </w:tc>
        <w:tc>
          <w:tcPr>
            <w:tcW w:w="2204" w:type="dxa"/>
            <w:vAlign w:val="bottom"/>
          </w:tcPr>
          <w:p w14:paraId="24F49413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85° 36' 05''</w:t>
            </w:r>
          </w:p>
        </w:tc>
      </w:tr>
      <w:tr w:rsidR="002A1F1D" w:rsidRPr="00981701" w14:paraId="264DEE44" w14:textId="77777777" w:rsidTr="00AA207C">
        <w:trPr>
          <w:jc w:val="center"/>
        </w:trPr>
        <w:tc>
          <w:tcPr>
            <w:tcW w:w="1414" w:type="dxa"/>
            <w:vAlign w:val="bottom"/>
          </w:tcPr>
          <w:p w14:paraId="443C3837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55456B2C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956141,19</w:t>
            </w:r>
          </w:p>
        </w:tc>
        <w:tc>
          <w:tcPr>
            <w:tcW w:w="1983" w:type="dxa"/>
            <w:vAlign w:val="bottom"/>
          </w:tcPr>
          <w:p w14:paraId="632D64FA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2687930,49</w:t>
            </w:r>
          </w:p>
        </w:tc>
        <w:tc>
          <w:tcPr>
            <w:tcW w:w="1595" w:type="dxa"/>
            <w:vAlign w:val="bottom"/>
          </w:tcPr>
          <w:p w14:paraId="5F87BD89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0,76</w:t>
            </w:r>
          </w:p>
        </w:tc>
        <w:tc>
          <w:tcPr>
            <w:tcW w:w="2204" w:type="dxa"/>
            <w:vAlign w:val="bottom"/>
          </w:tcPr>
          <w:p w14:paraId="757F0E21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86° 59' 14''</w:t>
            </w:r>
          </w:p>
        </w:tc>
      </w:tr>
      <w:tr w:rsidR="002A1F1D" w:rsidRPr="00981701" w14:paraId="0BE93280" w14:textId="77777777" w:rsidTr="00AA207C">
        <w:trPr>
          <w:jc w:val="center"/>
        </w:trPr>
        <w:tc>
          <w:tcPr>
            <w:tcW w:w="1414" w:type="dxa"/>
            <w:vAlign w:val="bottom"/>
          </w:tcPr>
          <w:p w14:paraId="16BA7E4C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0B8BEA0D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956141,23</w:t>
            </w:r>
          </w:p>
        </w:tc>
        <w:tc>
          <w:tcPr>
            <w:tcW w:w="1983" w:type="dxa"/>
            <w:vAlign w:val="bottom"/>
          </w:tcPr>
          <w:p w14:paraId="119EB04B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2687931,25</w:t>
            </w:r>
          </w:p>
        </w:tc>
        <w:tc>
          <w:tcPr>
            <w:tcW w:w="1595" w:type="dxa"/>
            <w:vAlign w:val="bottom"/>
          </w:tcPr>
          <w:p w14:paraId="0FDDF03C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29,82</w:t>
            </w:r>
          </w:p>
        </w:tc>
        <w:tc>
          <w:tcPr>
            <w:tcW w:w="2204" w:type="dxa"/>
            <w:vAlign w:val="bottom"/>
          </w:tcPr>
          <w:p w14:paraId="5055F01C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175° 56' 35''</w:t>
            </w:r>
          </w:p>
        </w:tc>
      </w:tr>
      <w:tr w:rsidR="002A1F1D" w:rsidRPr="00981701" w14:paraId="5A57CD22" w14:textId="77777777" w:rsidTr="00AA207C">
        <w:trPr>
          <w:jc w:val="center"/>
        </w:trPr>
        <w:tc>
          <w:tcPr>
            <w:tcW w:w="1414" w:type="dxa"/>
            <w:vAlign w:val="bottom"/>
          </w:tcPr>
          <w:p w14:paraId="0C430131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t>7</w:t>
            </w:r>
          </w:p>
        </w:tc>
        <w:tc>
          <w:tcPr>
            <w:tcW w:w="2149" w:type="dxa"/>
            <w:vAlign w:val="bottom"/>
          </w:tcPr>
          <w:p w14:paraId="01915A1F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956111,48</w:t>
            </w:r>
          </w:p>
        </w:tc>
        <w:tc>
          <w:tcPr>
            <w:tcW w:w="1983" w:type="dxa"/>
            <w:vAlign w:val="bottom"/>
          </w:tcPr>
          <w:p w14:paraId="403AF5E8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2687933,36</w:t>
            </w:r>
          </w:p>
        </w:tc>
        <w:tc>
          <w:tcPr>
            <w:tcW w:w="1595" w:type="dxa"/>
            <w:vAlign w:val="bottom"/>
          </w:tcPr>
          <w:p w14:paraId="30F8AA49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1,08</w:t>
            </w:r>
          </w:p>
        </w:tc>
        <w:tc>
          <w:tcPr>
            <w:tcW w:w="2204" w:type="dxa"/>
            <w:vAlign w:val="bottom"/>
          </w:tcPr>
          <w:p w14:paraId="4EA99221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266° 49' 13''</w:t>
            </w:r>
          </w:p>
        </w:tc>
      </w:tr>
      <w:tr w:rsidR="002A1F1D" w:rsidRPr="00981701" w14:paraId="212C683D" w14:textId="77777777" w:rsidTr="00AA207C">
        <w:trPr>
          <w:jc w:val="center"/>
        </w:trPr>
        <w:tc>
          <w:tcPr>
            <w:tcW w:w="1414" w:type="dxa"/>
            <w:vAlign w:val="bottom"/>
          </w:tcPr>
          <w:p w14:paraId="756586B0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t>8</w:t>
            </w:r>
          </w:p>
        </w:tc>
        <w:tc>
          <w:tcPr>
            <w:tcW w:w="2149" w:type="dxa"/>
            <w:vAlign w:val="bottom"/>
          </w:tcPr>
          <w:p w14:paraId="52ECF902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956111,42</w:t>
            </w:r>
          </w:p>
        </w:tc>
        <w:tc>
          <w:tcPr>
            <w:tcW w:w="1983" w:type="dxa"/>
            <w:vAlign w:val="bottom"/>
          </w:tcPr>
          <w:p w14:paraId="6819B14B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2687932,28</w:t>
            </w:r>
          </w:p>
        </w:tc>
        <w:tc>
          <w:tcPr>
            <w:tcW w:w="1595" w:type="dxa"/>
            <w:vAlign w:val="bottom"/>
          </w:tcPr>
          <w:p w14:paraId="3CB375D8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25,7</w:t>
            </w:r>
          </w:p>
        </w:tc>
        <w:tc>
          <w:tcPr>
            <w:tcW w:w="2204" w:type="dxa"/>
            <w:vAlign w:val="bottom"/>
          </w:tcPr>
          <w:p w14:paraId="4BBCB303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176° 07' 04''</w:t>
            </w:r>
          </w:p>
        </w:tc>
      </w:tr>
      <w:tr w:rsidR="002A1F1D" w:rsidRPr="00981701" w14:paraId="7AFBC415" w14:textId="77777777" w:rsidTr="00AA207C">
        <w:trPr>
          <w:jc w:val="center"/>
        </w:trPr>
        <w:tc>
          <w:tcPr>
            <w:tcW w:w="1414" w:type="dxa"/>
            <w:vAlign w:val="bottom"/>
          </w:tcPr>
          <w:p w14:paraId="3FA7A016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lastRenderedPageBreak/>
              <w:t>9</w:t>
            </w:r>
          </w:p>
        </w:tc>
        <w:tc>
          <w:tcPr>
            <w:tcW w:w="2149" w:type="dxa"/>
            <w:vAlign w:val="bottom"/>
          </w:tcPr>
          <w:p w14:paraId="1CB5411D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956085,78</w:t>
            </w:r>
          </w:p>
        </w:tc>
        <w:tc>
          <w:tcPr>
            <w:tcW w:w="1983" w:type="dxa"/>
            <w:vAlign w:val="bottom"/>
          </w:tcPr>
          <w:p w14:paraId="708FB632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2687934,02</w:t>
            </w:r>
          </w:p>
        </w:tc>
        <w:tc>
          <w:tcPr>
            <w:tcW w:w="1595" w:type="dxa"/>
            <w:vAlign w:val="bottom"/>
          </w:tcPr>
          <w:p w14:paraId="544D9300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23,27</w:t>
            </w:r>
          </w:p>
        </w:tc>
        <w:tc>
          <w:tcPr>
            <w:tcW w:w="2204" w:type="dxa"/>
            <w:vAlign w:val="bottom"/>
          </w:tcPr>
          <w:p w14:paraId="3F0D4423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176° 01' 55''</w:t>
            </w:r>
          </w:p>
        </w:tc>
      </w:tr>
      <w:tr w:rsidR="002A1F1D" w:rsidRPr="00981701" w14:paraId="684DE053" w14:textId="77777777" w:rsidTr="00AA207C">
        <w:trPr>
          <w:jc w:val="center"/>
        </w:trPr>
        <w:tc>
          <w:tcPr>
            <w:tcW w:w="1414" w:type="dxa"/>
            <w:vAlign w:val="bottom"/>
          </w:tcPr>
          <w:p w14:paraId="279E63E0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t>10</w:t>
            </w:r>
          </w:p>
        </w:tc>
        <w:tc>
          <w:tcPr>
            <w:tcW w:w="2149" w:type="dxa"/>
            <w:vAlign w:val="bottom"/>
          </w:tcPr>
          <w:p w14:paraId="026A40CD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956062,57</w:t>
            </w:r>
          </w:p>
        </w:tc>
        <w:tc>
          <w:tcPr>
            <w:tcW w:w="1983" w:type="dxa"/>
            <w:vAlign w:val="bottom"/>
          </w:tcPr>
          <w:p w14:paraId="4144A355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2687935,63</w:t>
            </w:r>
          </w:p>
        </w:tc>
        <w:tc>
          <w:tcPr>
            <w:tcW w:w="1595" w:type="dxa"/>
            <w:vAlign w:val="bottom"/>
          </w:tcPr>
          <w:p w14:paraId="013AC9D4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0,47</w:t>
            </w:r>
          </w:p>
        </w:tc>
        <w:tc>
          <w:tcPr>
            <w:tcW w:w="2204" w:type="dxa"/>
            <w:vAlign w:val="bottom"/>
          </w:tcPr>
          <w:p w14:paraId="475D7B3E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177° 33' 48''</w:t>
            </w:r>
          </w:p>
        </w:tc>
      </w:tr>
      <w:tr w:rsidR="002A1F1D" w:rsidRPr="00981701" w14:paraId="749D13BB" w14:textId="77777777" w:rsidTr="00AA207C">
        <w:trPr>
          <w:jc w:val="center"/>
        </w:trPr>
        <w:tc>
          <w:tcPr>
            <w:tcW w:w="1414" w:type="dxa"/>
            <w:vAlign w:val="bottom"/>
          </w:tcPr>
          <w:p w14:paraId="0EA3BD8D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t>11</w:t>
            </w:r>
          </w:p>
        </w:tc>
        <w:tc>
          <w:tcPr>
            <w:tcW w:w="2149" w:type="dxa"/>
            <w:vAlign w:val="bottom"/>
          </w:tcPr>
          <w:p w14:paraId="3AAB8531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956062,1</w:t>
            </w:r>
          </w:p>
        </w:tc>
        <w:tc>
          <w:tcPr>
            <w:tcW w:w="1983" w:type="dxa"/>
            <w:vAlign w:val="bottom"/>
          </w:tcPr>
          <w:p w14:paraId="612180C4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2687935,65</w:t>
            </w:r>
          </w:p>
        </w:tc>
        <w:tc>
          <w:tcPr>
            <w:tcW w:w="1595" w:type="dxa"/>
            <w:vAlign w:val="bottom"/>
          </w:tcPr>
          <w:p w14:paraId="5D55C27B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23,7</w:t>
            </w:r>
          </w:p>
        </w:tc>
        <w:tc>
          <w:tcPr>
            <w:tcW w:w="2204" w:type="dxa"/>
            <w:vAlign w:val="bottom"/>
          </w:tcPr>
          <w:p w14:paraId="3E12DC60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176° 00' 27''</w:t>
            </w:r>
          </w:p>
        </w:tc>
      </w:tr>
      <w:tr w:rsidR="002A1F1D" w:rsidRPr="00981701" w14:paraId="29E6157B" w14:textId="77777777" w:rsidTr="00AA207C">
        <w:trPr>
          <w:jc w:val="center"/>
        </w:trPr>
        <w:tc>
          <w:tcPr>
            <w:tcW w:w="1414" w:type="dxa"/>
            <w:vAlign w:val="bottom"/>
          </w:tcPr>
          <w:p w14:paraId="490AEA5D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t>12</w:t>
            </w:r>
          </w:p>
        </w:tc>
        <w:tc>
          <w:tcPr>
            <w:tcW w:w="2149" w:type="dxa"/>
            <w:vAlign w:val="bottom"/>
          </w:tcPr>
          <w:p w14:paraId="42CDCE52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956038,46</w:t>
            </w:r>
          </w:p>
        </w:tc>
        <w:tc>
          <w:tcPr>
            <w:tcW w:w="1983" w:type="dxa"/>
            <w:vAlign w:val="bottom"/>
          </w:tcPr>
          <w:p w14:paraId="6C710624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2687937,3</w:t>
            </w:r>
          </w:p>
        </w:tc>
        <w:tc>
          <w:tcPr>
            <w:tcW w:w="1595" w:type="dxa"/>
            <w:vAlign w:val="bottom"/>
          </w:tcPr>
          <w:p w14:paraId="47057190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23,72</w:t>
            </w:r>
          </w:p>
        </w:tc>
        <w:tc>
          <w:tcPr>
            <w:tcW w:w="2204" w:type="dxa"/>
            <w:vAlign w:val="bottom"/>
          </w:tcPr>
          <w:p w14:paraId="36E27D1A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176° 02' 06''</w:t>
            </w:r>
          </w:p>
        </w:tc>
      </w:tr>
      <w:tr w:rsidR="002A1F1D" w:rsidRPr="00981701" w14:paraId="37358116" w14:textId="77777777" w:rsidTr="00AA207C">
        <w:trPr>
          <w:jc w:val="center"/>
        </w:trPr>
        <w:tc>
          <w:tcPr>
            <w:tcW w:w="1414" w:type="dxa"/>
            <w:vAlign w:val="bottom"/>
          </w:tcPr>
          <w:p w14:paraId="7AD2CAA6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t>13</w:t>
            </w:r>
          </w:p>
        </w:tc>
        <w:tc>
          <w:tcPr>
            <w:tcW w:w="2149" w:type="dxa"/>
            <w:vAlign w:val="bottom"/>
          </w:tcPr>
          <w:p w14:paraId="03B540A3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956014,8</w:t>
            </w:r>
          </w:p>
        </w:tc>
        <w:tc>
          <w:tcPr>
            <w:tcW w:w="1983" w:type="dxa"/>
            <w:vAlign w:val="bottom"/>
          </w:tcPr>
          <w:p w14:paraId="5B7D6A48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2687938,94</w:t>
            </w:r>
          </w:p>
        </w:tc>
        <w:tc>
          <w:tcPr>
            <w:tcW w:w="1595" w:type="dxa"/>
            <w:vAlign w:val="bottom"/>
          </w:tcPr>
          <w:p w14:paraId="7563276A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28,75</w:t>
            </w:r>
          </w:p>
        </w:tc>
        <w:tc>
          <w:tcPr>
            <w:tcW w:w="2204" w:type="dxa"/>
            <w:vAlign w:val="bottom"/>
          </w:tcPr>
          <w:p w14:paraId="77EC16D9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267° 29' 17''</w:t>
            </w:r>
          </w:p>
        </w:tc>
      </w:tr>
      <w:tr w:rsidR="002A1F1D" w:rsidRPr="00981701" w14:paraId="00C24CE9" w14:textId="77777777" w:rsidTr="00AA207C">
        <w:trPr>
          <w:jc w:val="center"/>
        </w:trPr>
        <w:tc>
          <w:tcPr>
            <w:tcW w:w="1414" w:type="dxa"/>
            <w:vAlign w:val="bottom"/>
          </w:tcPr>
          <w:p w14:paraId="1AA60562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t>14</w:t>
            </w:r>
          </w:p>
        </w:tc>
        <w:tc>
          <w:tcPr>
            <w:tcW w:w="2149" w:type="dxa"/>
            <w:vAlign w:val="bottom"/>
          </w:tcPr>
          <w:p w14:paraId="6E2932A7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956013,54</w:t>
            </w:r>
          </w:p>
        </w:tc>
        <w:tc>
          <w:tcPr>
            <w:tcW w:w="1983" w:type="dxa"/>
            <w:vAlign w:val="bottom"/>
          </w:tcPr>
          <w:p w14:paraId="3D891765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2687910,22</w:t>
            </w:r>
          </w:p>
        </w:tc>
        <w:tc>
          <w:tcPr>
            <w:tcW w:w="1595" w:type="dxa"/>
            <w:vAlign w:val="bottom"/>
          </w:tcPr>
          <w:p w14:paraId="4F5358BB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11,97</w:t>
            </w:r>
          </w:p>
        </w:tc>
        <w:tc>
          <w:tcPr>
            <w:tcW w:w="2204" w:type="dxa"/>
            <w:vAlign w:val="bottom"/>
          </w:tcPr>
          <w:p w14:paraId="4B7FCC02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267° 30' 38''</w:t>
            </w:r>
          </w:p>
        </w:tc>
      </w:tr>
      <w:tr w:rsidR="002A1F1D" w:rsidRPr="00981701" w14:paraId="0801DCBF" w14:textId="77777777" w:rsidTr="00AA207C">
        <w:trPr>
          <w:jc w:val="center"/>
        </w:trPr>
        <w:tc>
          <w:tcPr>
            <w:tcW w:w="1414" w:type="dxa"/>
            <w:vAlign w:val="bottom"/>
          </w:tcPr>
          <w:p w14:paraId="390D3480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t>15</w:t>
            </w:r>
          </w:p>
        </w:tc>
        <w:tc>
          <w:tcPr>
            <w:tcW w:w="2149" w:type="dxa"/>
            <w:vAlign w:val="bottom"/>
          </w:tcPr>
          <w:p w14:paraId="4AA3F2A2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956013,02</w:t>
            </w:r>
          </w:p>
        </w:tc>
        <w:tc>
          <w:tcPr>
            <w:tcW w:w="1983" w:type="dxa"/>
            <w:vAlign w:val="bottom"/>
          </w:tcPr>
          <w:p w14:paraId="0EA017E2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2687898,26</w:t>
            </w:r>
          </w:p>
        </w:tc>
        <w:tc>
          <w:tcPr>
            <w:tcW w:w="1595" w:type="dxa"/>
            <w:vAlign w:val="bottom"/>
          </w:tcPr>
          <w:p w14:paraId="2EC0E336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7,67</w:t>
            </w:r>
          </w:p>
        </w:tc>
        <w:tc>
          <w:tcPr>
            <w:tcW w:w="2204" w:type="dxa"/>
            <w:vAlign w:val="bottom"/>
          </w:tcPr>
          <w:p w14:paraId="38D96B9B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267° 27' 31''</w:t>
            </w:r>
          </w:p>
        </w:tc>
      </w:tr>
      <w:tr w:rsidR="002A1F1D" w:rsidRPr="00981701" w14:paraId="515AA2AA" w14:textId="77777777" w:rsidTr="00AA207C">
        <w:trPr>
          <w:jc w:val="center"/>
        </w:trPr>
        <w:tc>
          <w:tcPr>
            <w:tcW w:w="1414" w:type="dxa"/>
            <w:vAlign w:val="bottom"/>
          </w:tcPr>
          <w:p w14:paraId="4A7E5125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t>16</w:t>
            </w:r>
          </w:p>
        </w:tc>
        <w:tc>
          <w:tcPr>
            <w:tcW w:w="2149" w:type="dxa"/>
            <w:vAlign w:val="bottom"/>
          </w:tcPr>
          <w:p w14:paraId="6AFBD666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956012,68</w:t>
            </w:r>
          </w:p>
        </w:tc>
        <w:tc>
          <w:tcPr>
            <w:tcW w:w="1983" w:type="dxa"/>
            <w:vAlign w:val="bottom"/>
          </w:tcPr>
          <w:p w14:paraId="5A5CFEB7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2687890,6</w:t>
            </w:r>
          </w:p>
        </w:tc>
        <w:tc>
          <w:tcPr>
            <w:tcW w:w="1595" w:type="dxa"/>
            <w:vAlign w:val="bottom"/>
          </w:tcPr>
          <w:p w14:paraId="3CA48F78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126,03</w:t>
            </w:r>
          </w:p>
        </w:tc>
        <w:tc>
          <w:tcPr>
            <w:tcW w:w="2204" w:type="dxa"/>
            <w:vAlign w:val="bottom"/>
          </w:tcPr>
          <w:p w14:paraId="1020B208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357° 35' 40''</w:t>
            </w:r>
          </w:p>
        </w:tc>
      </w:tr>
      <w:tr w:rsidR="002A1F1D" w:rsidRPr="00981701" w14:paraId="1DAEC760" w14:textId="77777777" w:rsidTr="00AA207C">
        <w:trPr>
          <w:jc w:val="center"/>
        </w:trPr>
        <w:tc>
          <w:tcPr>
            <w:tcW w:w="1414" w:type="dxa"/>
            <w:vAlign w:val="bottom"/>
          </w:tcPr>
          <w:p w14:paraId="1D1F31B8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t>17</w:t>
            </w:r>
          </w:p>
        </w:tc>
        <w:tc>
          <w:tcPr>
            <w:tcW w:w="2149" w:type="dxa"/>
            <w:vAlign w:val="bottom"/>
          </w:tcPr>
          <w:p w14:paraId="50C33124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956138,6</w:t>
            </w:r>
          </w:p>
        </w:tc>
        <w:tc>
          <w:tcPr>
            <w:tcW w:w="1983" w:type="dxa"/>
            <w:vAlign w:val="bottom"/>
          </w:tcPr>
          <w:p w14:paraId="6B410EFD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2687885,31</w:t>
            </w:r>
          </w:p>
        </w:tc>
        <w:tc>
          <w:tcPr>
            <w:tcW w:w="1595" w:type="dxa"/>
            <w:vAlign w:val="bottom"/>
          </w:tcPr>
          <w:p w14:paraId="39E8E2BE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5,87</w:t>
            </w:r>
          </w:p>
        </w:tc>
        <w:tc>
          <w:tcPr>
            <w:tcW w:w="2204" w:type="dxa"/>
            <w:vAlign w:val="bottom"/>
          </w:tcPr>
          <w:p w14:paraId="364F5CFB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84° 49' 24''</w:t>
            </w:r>
          </w:p>
        </w:tc>
      </w:tr>
      <w:tr w:rsidR="002A1F1D" w:rsidRPr="00981701" w14:paraId="7B911AD5" w14:textId="77777777" w:rsidTr="00AA207C">
        <w:trPr>
          <w:jc w:val="center"/>
        </w:trPr>
        <w:tc>
          <w:tcPr>
            <w:tcW w:w="1414" w:type="dxa"/>
            <w:vAlign w:val="bottom"/>
          </w:tcPr>
          <w:p w14:paraId="55237E92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t>18</w:t>
            </w:r>
          </w:p>
        </w:tc>
        <w:tc>
          <w:tcPr>
            <w:tcW w:w="2149" w:type="dxa"/>
            <w:vAlign w:val="bottom"/>
          </w:tcPr>
          <w:p w14:paraId="4DBB98EE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956139,13</w:t>
            </w:r>
          </w:p>
        </w:tc>
        <w:tc>
          <w:tcPr>
            <w:tcW w:w="1983" w:type="dxa"/>
            <w:vAlign w:val="bottom"/>
          </w:tcPr>
          <w:p w14:paraId="30E6BFE6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2687891,16</w:t>
            </w:r>
          </w:p>
        </w:tc>
        <w:tc>
          <w:tcPr>
            <w:tcW w:w="1595" w:type="dxa"/>
            <w:vAlign w:val="bottom"/>
          </w:tcPr>
          <w:p w14:paraId="1F5CA170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32,64</w:t>
            </w:r>
          </w:p>
        </w:tc>
        <w:tc>
          <w:tcPr>
            <w:tcW w:w="2204" w:type="dxa"/>
            <w:vAlign w:val="bottom"/>
          </w:tcPr>
          <w:p w14:paraId="3FAA1915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354° 20' 18''</w:t>
            </w:r>
          </w:p>
        </w:tc>
      </w:tr>
      <w:tr w:rsidR="002A1F1D" w:rsidRPr="00981701" w14:paraId="447C2C76" w14:textId="77777777" w:rsidTr="00AA207C">
        <w:trPr>
          <w:jc w:val="center"/>
        </w:trPr>
        <w:tc>
          <w:tcPr>
            <w:tcW w:w="1414" w:type="dxa"/>
            <w:vAlign w:val="bottom"/>
          </w:tcPr>
          <w:p w14:paraId="08BF6647" w14:textId="77777777" w:rsidR="002A1F1D" w:rsidRPr="00C42C15" w:rsidRDefault="002A1F1D" w:rsidP="0040713F">
            <w:pPr>
              <w:jc w:val="center"/>
              <w:rPr>
                <w:color w:val="000000"/>
              </w:rPr>
            </w:pPr>
            <w:r w:rsidRPr="00C42C15">
              <w:rPr>
                <w:color w:val="000000"/>
              </w:rPr>
              <w:t>19</w:t>
            </w:r>
          </w:p>
        </w:tc>
        <w:tc>
          <w:tcPr>
            <w:tcW w:w="2149" w:type="dxa"/>
            <w:vAlign w:val="bottom"/>
          </w:tcPr>
          <w:p w14:paraId="31C35FE0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956171,61</w:t>
            </w:r>
          </w:p>
        </w:tc>
        <w:tc>
          <w:tcPr>
            <w:tcW w:w="1983" w:type="dxa"/>
            <w:vAlign w:val="bottom"/>
          </w:tcPr>
          <w:p w14:paraId="2F41E30D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2687887,94</w:t>
            </w:r>
          </w:p>
        </w:tc>
        <w:tc>
          <w:tcPr>
            <w:tcW w:w="1595" w:type="dxa"/>
            <w:vAlign w:val="bottom"/>
          </w:tcPr>
          <w:p w14:paraId="0DB038ED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13,72</w:t>
            </w:r>
          </w:p>
        </w:tc>
        <w:tc>
          <w:tcPr>
            <w:tcW w:w="2204" w:type="dxa"/>
            <w:vAlign w:val="bottom"/>
          </w:tcPr>
          <w:p w14:paraId="3C848F59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355° 49' 09''</w:t>
            </w:r>
          </w:p>
        </w:tc>
      </w:tr>
      <w:tr w:rsidR="002A1F1D" w:rsidRPr="00981701" w14:paraId="2C6F4AB2" w14:textId="77777777" w:rsidTr="00AA207C">
        <w:trPr>
          <w:jc w:val="center"/>
        </w:trPr>
        <w:tc>
          <w:tcPr>
            <w:tcW w:w="1414" w:type="dxa"/>
            <w:vAlign w:val="bottom"/>
          </w:tcPr>
          <w:p w14:paraId="6AC2909E" w14:textId="77777777" w:rsidR="002A1F1D" w:rsidRPr="00C42C15" w:rsidRDefault="002A1F1D" w:rsidP="0040713F">
            <w:pPr>
              <w:jc w:val="center"/>
              <w:rPr>
                <w:color w:val="000000"/>
              </w:rPr>
            </w:pPr>
            <w:r w:rsidRPr="00C42C15">
              <w:rPr>
                <w:color w:val="000000"/>
              </w:rPr>
              <w:t>20</w:t>
            </w:r>
          </w:p>
        </w:tc>
        <w:tc>
          <w:tcPr>
            <w:tcW w:w="2149" w:type="dxa"/>
            <w:vAlign w:val="bottom"/>
          </w:tcPr>
          <w:p w14:paraId="4532F0DD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956185,29</w:t>
            </w:r>
          </w:p>
        </w:tc>
        <w:tc>
          <w:tcPr>
            <w:tcW w:w="1983" w:type="dxa"/>
            <w:vAlign w:val="bottom"/>
          </w:tcPr>
          <w:p w14:paraId="4E4F249A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2687886,94</w:t>
            </w:r>
          </w:p>
        </w:tc>
        <w:tc>
          <w:tcPr>
            <w:tcW w:w="1595" w:type="dxa"/>
            <w:vAlign w:val="bottom"/>
          </w:tcPr>
          <w:p w14:paraId="4D3C0B60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17,34</w:t>
            </w:r>
          </w:p>
        </w:tc>
        <w:tc>
          <w:tcPr>
            <w:tcW w:w="2204" w:type="dxa"/>
            <w:vAlign w:val="bottom"/>
          </w:tcPr>
          <w:p w14:paraId="138D3D24" w14:textId="77777777" w:rsidR="002A1F1D" w:rsidRPr="00AF0EE7" w:rsidRDefault="002A1F1D" w:rsidP="0040713F">
            <w:pPr>
              <w:jc w:val="center"/>
              <w:rPr>
                <w:color w:val="000000"/>
              </w:rPr>
            </w:pPr>
            <w:r w:rsidRPr="00AF0EE7">
              <w:rPr>
                <w:color w:val="000000"/>
              </w:rPr>
              <w:t>356° 09' 50''</w:t>
            </w:r>
          </w:p>
        </w:tc>
      </w:tr>
      <w:tr w:rsidR="002A1F1D" w:rsidRPr="00981701" w14:paraId="19155208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4491667B" w14:textId="77777777" w:rsidR="002A1F1D" w:rsidRPr="00B7798F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:02:06</w:t>
            </w:r>
          </w:p>
        </w:tc>
      </w:tr>
      <w:tr w:rsidR="002A1F1D" w:rsidRPr="00981701" w14:paraId="57F65210" w14:textId="77777777" w:rsidTr="00AA207C">
        <w:trPr>
          <w:jc w:val="center"/>
        </w:trPr>
        <w:tc>
          <w:tcPr>
            <w:tcW w:w="1414" w:type="dxa"/>
            <w:vAlign w:val="bottom"/>
          </w:tcPr>
          <w:p w14:paraId="61F8AC1C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1BEF98A6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956127,03</w:t>
            </w:r>
          </w:p>
        </w:tc>
        <w:tc>
          <w:tcPr>
            <w:tcW w:w="1983" w:type="dxa"/>
            <w:vAlign w:val="bottom"/>
          </w:tcPr>
          <w:p w14:paraId="51BFD00D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2687951,28</w:t>
            </w:r>
          </w:p>
        </w:tc>
        <w:tc>
          <w:tcPr>
            <w:tcW w:w="1595" w:type="dxa"/>
            <w:vAlign w:val="bottom"/>
          </w:tcPr>
          <w:p w14:paraId="469D61F5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79,77</w:t>
            </w:r>
          </w:p>
        </w:tc>
        <w:tc>
          <w:tcPr>
            <w:tcW w:w="2204" w:type="dxa"/>
            <w:vAlign w:val="bottom"/>
          </w:tcPr>
          <w:p w14:paraId="1EC3C8AD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139° 17' 09''</w:t>
            </w:r>
          </w:p>
        </w:tc>
      </w:tr>
      <w:tr w:rsidR="002A1F1D" w:rsidRPr="00981701" w14:paraId="154C1C6F" w14:textId="77777777" w:rsidTr="00AA207C">
        <w:trPr>
          <w:jc w:val="center"/>
        </w:trPr>
        <w:tc>
          <w:tcPr>
            <w:tcW w:w="1414" w:type="dxa"/>
            <w:vAlign w:val="bottom"/>
          </w:tcPr>
          <w:p w14:paraId="1FB71904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4E4762D4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956066,57</w:t>
            </w:r>
          </w:p>
        </w:tc>
        <w:tc>
          <w:tcPr>
            <w:tcW w:w="1983" w:type="dxa"/>
            <w:vAlign w:val="bottom"/>
          </w:tcPr>
          <w:p w14:paraId="23A73795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2688003,31</w:t>
            </w:r>
          </w:p>
        </w:tc>
        <w:tc>
          <w:tcPr>
            <w:tcW w:w="1595" w:type="dxa"/>
            <w:vAlign w:val="bottom"/>
          </w:tcPr>
          <w:p w14:paraId="610C1D6D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62,16</w:t>
            </w:r>
          </w:p>
        </w:tc>
        <w:tc>
          <w:tcPr>
            <w:tcW w:w="2204" w:type="dxa"/>
            <w:vAlign w:val="bottom"/>
          </w:tcPr>
          <w:p w14:paraId="28D1D7AF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139° 16' 47''</w:t>
            </w:r>
          </w:p>
        </w:tc>
      </w:tr>
      <w:tr w:rsidR="002A1F1D" w:rsidRPr="00981701" w14:paraId="57978B87" w14:textId="77777777" w:rsidTr="00AA207C">
        <w:trPr>
          <w:jc w:val="center"/>
        </w:trPr>
        <w:tc>
          <w:tcPr>
            <w:tcW w:w="1414" w:type="dxa"/>
            <w:vAlign w:val="bottom"/>
          </w:tcPr>
          <w:p w14:paraId="23EB8938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1DFBFA58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956019,46</w:t>
            </w:r>
          </w:p>
        </w:tc>
        <w:tc>
          <w:tcPr>
            <w:tcW w:w="1983" w:type="dxa"/>
            <w:vAlign w:val="bottom"/>
          </w:tcPr>
          <w:p w14:paraId="66BFC301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2688043,86</w:t>
            </w:r>
          </w:p>
        </w:tc>
        <w:tc>
          <w:tcPr>
            <w:tcW w:w="1595" w:type="dxa"/>
            <w:vAlign w:val="bottom"/>
          </w:tcPr>
          <w:p w14:paraId="65A8F0AD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30,35</w:t>
            </w:r>
          </w:p>
        </w:tc>
        <w:tc>
          <w:tcPr>
            <w:tcW w:w="2204" w:type="dxa"/>
            <w:vAlign w:val="bottom"/>
          </w:tcPr>
          <w:p w14:paraId="1D260B98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267° 32' 42''</w:t>
            </w:r>
          </w:p>
        </w:tc>
      </w:tr>
      <w:tr w:rsidR="002A1F1D" w:rsidRPr="00981701" w14:paraId="4E8F7FAB" w14:textId="77777777" w:rsidTr="00AA207C">
        <w:trPr>
          <w:jc w:val="center"/>
        </w:trPr>
        <w:tc>
          <w:tcPr>
            <w:tcW w:w="1414" w:type="dxa"/>
            <w:vAlign w:val="bottom"/>
          </w:tcPr>
          <w:p w14:paraId="6BD0948E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3BDFF59C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956018,16</w:t>
            </w:r>
          </w:p>
        </w:tc>
        <w:tc>
          <w:tcPr>
            <w:tcW w:w="1983" w:type="dxa"/>
            <w:vAlign w:val="bottom"/>
          </w:tcPr>
          <w:p w14:paraId="19DE3C6A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2688013,54</w:t>
            </w:r>
          </w:p>
        </w:tc>
        <w:tc>
          <w:tcPr>
            <w:tcW w:w="1595" w:type="dxa"/>
            <w:vAlign w:val="bottom"/>
          </w:tcPr>
          <w:p w14:paraId="7DC060B5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54,64</w:t>
            </w:r>
          </w:p>
        </w:tc>
        <w:tc>
          <w:tcPr>
            <w:tcW w:w="2204" w:type="dxa"/>
            <w:vAlign w:val="bottom"/>
          </w:tcPr>
          <w:p w14:paraId="584AF46B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267° 22' 39''</w:t>
            </w:r>
          </w:p>
        </w:tc>
      </w:tr>
      <w:tr w:rsidR="002A1F1D" w:rsidRPr="00981701" w14:paraId="4B86D1B4" w14:textId="77777777" w:rsidTr="00AA207C">
        <w:trPr>
          <w:jc w:val="center"/>
        </w:trPr>
        <w:tc>
          <w:tcPr>
            <w:tcW w:w="1414" w:type="dxa"/>
            <w:vAlign w:val="bottom"/>
          </w:tcPr>
          <w:p w14:paraId="722191F1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0CE8CE0E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956015,66</w:t>
            </w:r>
          </w:p>
        </w:tc>
        <w:tc>
          <w:tcPr>
            <w:tcW w:w="1983" w:type="dxa"/>
            <w:vAlign w:val="bottom"/>
          </w:tcPr>
          <w:p w14:paraId="5A359A2B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2687958,96</w:t>
            </w:r>
          </w:p>
        </w:tc>
        <w:tc>
          <w:tcPr>
            <w:tcW w:w="1595" w:type="dxa"/>
            <w:vAlign w:val="bottom"/>
          </w:tcPr>
          <w:p w14:paraId="55684E78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12,06</w:t>
            </w:r>
          </w:p>
        </w:tc>
        <w:tc>
          <w:tcPr>
            <w:tcW w:w="2204" w:type="dxa"/>
            <w:vAlign w:val="bottom"/>
          </w:tcPr>
          <w:p w14:paraId="1D972C2F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356° 03' 11''</w:t>
            </w:r>
          </w:p>
        </w:tc>
      </w:tr>
      <w:tr w:rsidR="002A1F1D" w:rsidRPr="00981701" w14:paraId="5ADABFBE" w14:textId="77777777" w:rsidTr="00AA207C">
        <w:trPr>
          <w:jc w:val="center"/>
        </w:trPr>
        <w:tc>
          <w:tcPr>
            <w:tcW w:w="1414" w:type="dxa"/>
            <w:vAlign w:val="bottom"/>
          </w:tcPr>
          <w:p w14:paraId="0E27BCF0" w14:textId="77777777" w:rsidR="002A1F1D" w:rsidRPr="00404CAB" w:rsidRDefault="002A1F1D" w:rsidP="0040713F">
            <w:pPr>
              <w:jc w:val="center"/>
              <w:rPr>
                <w:color w:val="000000"/>
              </w:rPr>
            </w:pPr>
            <w:r w:rsidRPr="00404CAB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2587EECC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956027,69</w:t>
            </w:r>
          </w:p>
        </w:tc>
        <w:tc>
          <w:tcPr>
            <w:tcW w:w="1983" w:type="dxa"/>
            <w:vAlign w:val="bottom"/>
          </w:tcPr>
          <w:p w14:paraId="6AE0D702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2687958,13</w:t>
            </w:r>
          </w:p>
        </w:tc>
        <w:tc>
          <w:tcPr>
            <w:tcW w:w="1595" w:type="dxa"/>
            <w:vAlign w:val="bottom"/>
          </w:tcPr>
          <w:p w14:paraId="4EA54BD5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99,58</w:t>
            </w:r>
          </w:p>
        </w:tc>
        <w:tc>
          <w:tcPr>
            <w:tcW w:w="2204" w:type="dxa"/>
            <w:vAlign w:val="bottom"/>
          </w:tcPr>
          <w:p w14:paraId="365AF7A2" w14:textId="77777777" w:rsidR="002A1F1D" w:rsidRPr="00B7798F" w:rsidRDefault="002A1F1D" w:rsidP="0040713F">
            <w:pPr>
              <w:jc w:val="center"/>
              <w:rPr>
                <w:color w:val="000000"/>
              </w:rPr>
            </w:pPr>
            <w:r w:rsidRPr="00B7798F">
              <w:rPr>
                <w:color w:val="000000"/>
              </w:rPr>
              <w:t>356° 03' 19''</w:t>
            </w:r>
          </w:p>
        </w:tc>
      </w:tr>
      <w:tr w:rsidR="002A1F1D" w:rsidRPr="00981701" w14:paraId="71536EA0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14FAB737" w14:textId="77777777" w:rsidR="002A1F1D" w:rsidRPr="00395AAC" w:rsidRDefault="002A1F1D" w:rsidP="0040713F">
            <w:pPr>
              <w:jc w:val="center"/>
              <w:rPr>
                <w:b/>
              </w:rPr>
            </w:pPr>
            <w:r w:rsidRPr="00395AAC">
              <w:rPr>
                <w:b/>
              </w:rPr>
              <w:t>01:02:</w:t>
            </w:r>
            <w:r>
              <w:rPr>
                <w:b/>
              </w:rPr>
              <w:t>07</w:t>
            </w:r>
          </w:p>
        </w:tc>
      </w:tr>
      <w:tr w:rsidR="002A1F1D" w:rsidRPr="00981701" w14:paraId="11DE2B65" w14:textId="77777777" w:rsidTr="00AA207C">
        <w:trPr>
          <w:jc w:val="center"/>
        </w:trPr>
        <w:tc>
          <w:tcPr>
            <w:tcW w:w="1414" w:type="dxa"/>
            <w:vAlign w:val="bottom"/>
          </w:tcPr>
          <w:p w14:paraId="28C7F26D" w14:textId="77777777" w:rsidR="002A1F1D" w:rsidRPr="00C42C15" w:rsidRDefault="002A1F1D" w:rsidP="0040713F">
            <w:pPr>
              <w:jc w:val="center"/>
              <w:rPr>
                <w:color w:val="000000"/>
              </w:rPr>
            </w:pPr>
            <w:r w:rsidRPr="00C42C15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19AC14A5" w14:textId="77777777" w:rsidR="002A1F1D" w:rsidRPr="00B12645" w:rsidRDefault="002A1F1D" w:rsidP="0040713F">
            <w:pPr>
              <w:jc w:val="center"/>
              <w:rPr>
                <w:color w:val="000000"/>
              </w:rPr>
            </w:pPr>
            <w:r w:rsidRPr="00B12645">
              <w:rPr>
                <w:color w:val="000000"/>
              </w:rPr>
              <w:t>956146,02</w:t>
            </w:r>
          </w:p>
        </w:tc>
        <w:tc>
          <w:tcPr>
            <w:tcW w:w="1983" w:type="dxa"/>
            <w:vAlign w:val="bottom"/>
          </w:tcPr>
          <w:p w14:paraId="79A0B7A2" w14:textId="77777777" w:rsidR="002A1F1D" w:rsidRPr="00B12645" w:rsidRDefault="002A1F1D" w:rsidP="0040713F">
            <w:pPr>
              <w:jc w:val="center"/>
              <w:rPr>
                <w:color w:val="000000"/>
              </w:rPr>
            </w:pPr>
            <w:r w:rsidRPr="00B12645">
              <w:rPr>
                <w:color w:val="000000"/>
              </w:rPr>
              <w:t>2687961,42</w:t>
            </w:r>
          </w:p>
        </w:tc>
        <w:tc>
          <w:tcPr>
            <w:tcW w:w="1595" w:type="dxa"/>
            <w:vAlign w:val="bottom"/>
          </w:tcPr>
          <w:p w14:paraId="25B1BCD0" w14:textId="77777777" w:rsidR="002A1F1D" w:rsidRPr="00B12645" w:rsidRDefault="002A1F1D" w:rsidP="0040713F">
            <w:pPr>
              <w:jc w:val="center"/>
              <w:rPr>
                <w:color w:val="000000"/>
              </w:rPr>
            </w:pPr>
            <w:r w:rsidRPr="00B12645">
              <w:rPr>
                <w:color w:val="000000"/>
              </w:rPr>
              <w:t>151,32</w:t>
            </w:r>
          </w:p>
        </w:tc>
        <w:tc>
          <w:tcPr>
            <w:tcW w:w="2204" w:type="dxa"/>
            <w:vAlign w:val="bottom"/>
          </w:tcPr>
          <w:p w14:paraId="2EA52DE3" w14:textId="77777777" w:rsidR="002A1F1D" w:rsidRPr="00B12645" w:rsidRDefault="002A1F1D" w:rsidP="0040713F">
            <w:pPr>
              <w:jc w:val="center"/>
              <w:rPr>
                <w:color w:val="000000"/>
              </w:rPr>
            </w:pPr>
            <w:r w:rsidRPr="00B12645">
              <w:rPr>
                <w:color w:val="000000"/>
              </w:rPr>
              <w:t>87° 30' 01''</w:t>
            </w:r>
          </w:p>
        </w:tc>
      </w:tr>
      <w:tr w:rsidR="002A1F1D" w:rsidRPr="00981701" w14:paraId="6918764D" w14:textId="77777777" w:rsidTr="00AA207C">
        <w:trPr>
          <w:jc w:val="center"/>
        </w:trPr>
        <w:tc>
          <w:tcPr>
            <w:tcW w:w="1414" w:type="dxa"/>
            <w:vAlign w:val="bottom"/>
          </w:tcPr>
          <w:p w14:paraId="13337193" w14:textId="77777777" w:rsidR="002A1F1D" w:rsidRPr="00C42C15" w:rsidRDefault="002A1F1D" w:rsidP="0040713F">
            <w:pPr>
              <w:jc w:val="center"/>
              <w:rPr>
                <w:color w:val="000000"/>
              </w:rPr>
            </w:pPr>
            <w:r w:rsidRPr="00C42C15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3798CA80" w14:textId="77777777" w:rsidR="002A1F1D" w:rsidRPr="00B12645" w:rsidRDefault="002A1F1D" w:rsidP="0040713F">
            <w:pPr>
              <w:jc w:val="center"/>
              <w:rPr>
                <w:color w:val="000000"/>
              </w:rPr>
            </w:pPr>
            <w:r w:rsidRPr="00B12645">
              <w:rPr>
                <w:color w:val="000000"/>
              </w:rPr>
              <w:t>956152,62</w:t>
            </w:r>
          </w:p>
        </w:tc>
        <w:tc>
          <w:tcPr>
            <w:tcW w:w="1983" w:type="dxa"/>
            <w:vAlign w:val="bottom"/>
          </w:tcPr>
          <w:p w14:paraId="7B9D6FE1" w14:textId="77777777" w:rsidR="002A1F1D" w:rsidRPr="00B12645" w:rsidRDefault="002A1F1D" w:rsidP="0040713F">
            <w:pPr>
              <w:jc w:val="center"/>
              <w:rPr>
                <w:color w:val="000000"/>
              </w:rPr>
            </w:pPr>
            <w:r w:rsidRPr="00B12645">
              <w:rPr>
                <w:color w:val="000000"/>
              </w:rPr>
              <w:t>2688112,6</w:t>
            </w:r>
          </w:p>
        </w:tc>
        <w:tc>
          <w:tcPr>
            <w:tcW w:w="1595" w:type="dxa"/>
            <w:vAlign w:val="bottom"/>
          </w:tcPr>
          <w:p w14:paraId="61DA13B5" w14:textId="77777777" w:rsidR="002A1F1D" w:rsidRPr="00B12645" w:rsidRDefault="002A1F1D" w:rsidP="0040713F">
            <w:pPr>
              <w:jc w:val="center"/>
              <w:rPr>
                <w:color w:val="000000"/>
              </w:rPr>
            </w:pPr>
            <w:r w:rsidRPr="00B12645">
              <w:rPr>
                <w:color w:val="000000"/>
              </w:rPr>
              <w:t>61,09</w:t>
            </w:r>
          </w:p>
        </w:tc>
        <w:tc>
          <w:tcPr>
            <w:tcW w:w="2204" w:type="dxa"/>
            <w:vAlign w:val="bottom"/>
          </w:tcPr>
          <w:p w14:paraId="0632E218" w14:textId="77777777" w:rsidR="002A1F1D" w:rsidRPr="00B12645" w:rsidRDefault="002A1F1D" w:rsidP="0040713F">
            <w:pPr>
              <w:jc w:val="center"/>
              <w:rPr>
                <w:color w:val="000000"/>
              </w:rPr>
            </w:pPr>
            <w:r w:rsidRPr="00B12645">
              <w:rPr>
                <w:color w:val="000000"/>
              </w:rPr>
              <w:t>157° 18' 18''</w:t>
            </w:r>
          </w:p>
        </w:tc>
      </w:tr>
      <w:tr w:rsidR="002A1F1D" w:rsidRPr="00981701" w14:paraId="10A50457" w14:textId="77777777" w:rsidTr="00AA207C">
        <w:trPr>
          <w:jc w:val="center"/>
        </w:trPr>
        <w:tc>
          <w:tcPr>
            <w:tcW w:w="1414" w:type="dxa"/>
            <w:vAlign w:val="bottom"/>
          </w:tcPr>
          <w:p w14:paraId="6A7F6207" w14:textId="77777777" w:rsidR="002A1F1D" w:rsidRPr="00C42C15" w:rsidRDefault="002A1F1D" w:rsidP="0040713F">
            <w:pPr>
              <w:jc w:val="center"/>
              <w:rPr>
                <w:color w:val="000000"/>
              </w:rPr>
            </w:pPr>
            <w:r w:rsidRPr="00C42C15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33E0A2A0" w14:textId="77777777" w:rsidR="002A1F1D" w:rsidRPr="00B12645" w:rsidRDefault="002A1F1D" w:rsidP="0040713F">
            <w:pPr>
              <w:jc w:val="center"/>
              <w:rPr>
                <w:color w:val="000000"/>
              </w:rPr>
            </w:pPr>
            <w:r w:rsidRPr="00B12645">
              <w:rPr>
                <w:color w:val="000000"/>
              </w:rPr>
              <w:t>956096,26</w:t>
            </w:r>
          </w:p>
        </w:tc>
        <w:tc>
          <w:tcPr>
            <w:tcW w:w="1983" w:type="dxa"/>
            <w:vAlign w:val="bottom"/>
          </w:tcPr>
          <w:p w14:paraId="4BCBA62C" w14:textId="77777777" w:rsidR="002A1F1D" w:rsidRPr="00B12645" w:rsidRDefault="002A1F1D" w:rsidP="0040713F">
            <w:pPr>
              <w:jc w:val="center"/>
              <w:rPr>
                <w:color w:val="000000"/>
              </w:rPr>
            </w:pPr>
            <w:r w:rsidRPr="00B12645">
              <w:rPr>
                <w:color w:val="000000"/>
              </w:rPr>
              <w:t>2688136,17</w:t>
            </w:r>
          </w:p>
        </w:tc>
        <w:tc>
          <w:tcPr>
            <w:tcW w:w="1595" w:type="dxa"/>
            <w:vAlign w:val="bottom"/>
          </w:tcPr>
          <w:p w14:paraId="5EB2BBDA" w14:textId="77777777" w:rsidR="002A1F1D" w:rsidRPr="00B12645" w:rsidRDefault="002A1F1D" w:rsidP="0040713F">
            <w:pPr>
              <w:jc w:val="center"/>
              <w:rPr>
                <w:color w:val="000000"/>
              </w:rPr>
            </w:pPr>
            <w:r w:rsidRPr="00B12645">
              <w:rPr>
                <w:color w:val="000000"/>
              </w:rPr>
              <w:t>127,52</w:t>
            </w:r>
          </w:p>
        </w:tc>
        <w:tc>
          <w:tcPr>
            <w:tcW w:w="2204" w:type="dxa"/>
            <w:vAlign w:val="bottom"/>
          </w:tcPr>
          <w:p w14:paraId="09DD7A2F" w14:textId="77777777" w:rsidR="002A1F1D" w:rsidRPr="00B12645" w:rsidRDefault="002A1F1D" w:rsidP="0040713F">
            <w:pPr>
              <w:jc w:val="center"/>
              <w:rPr>
                <w:color w:val="000000"/>
              </w:rPr>
            </w:pPr>
            <w:r w:rsidRPr="00B12645">
              <w:rPr>
                <w:color w:val="000000"/>
              </w:rPr>
              <w:t>267° 35' 44''</w:t>
            </w:r>
          </w:p>
        </w:tc>
      </w:tr>
      <w:tr w:rsidR="002A1F1D" w:rsidRPr="00981701" w14:paraId="006EDCEB" w14:textId="77777777" w:rsidTr="00AA207C">
        <w:trPr>
          <w:jc w:val="center"/>
        </w:trPr>
        <w:tc>
          <w:tcPr>
            <w:tcW w:w="1414" w:type="dxa"/>
            <w:vAlign w:val="bottom"/>
          </w:tcPr>
          <w:p w14:paraId="25A437FA" w14:textId="77777777" w:rsidR="002A1F1D" w:rsidRPr="00C42C15" w:rsidRDefault="002A1F1D" w:rsidP="0040713F">
            <w:pPr>
              <w:jc w:val="center"/>
              <w:rPr>
                <w:color w:val="000000"/>
              </w:rPr>
            </w:pPr>
            <w:r w:rsidRPr="00C42C15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28043868" w14:textId="77777777" w:rsidR="002A1F1D" w:rsidRPr="00B12645" w:rsidRDefault="002A1F1D" w:rsidP="0040713F">
            <w:pPr>
              <w:jc w:val="center"/>
              <w:rPr>
                <w:color w:val="000000"/>
              </w:rPr>
            </w:pPr>
            <w:r w:rsidRPr="00B12645">
              <w:rPr>
                <w:color w:val="000000"/>
              </w:rPr>
              <w:t>956090,91</w:t>
            </w:r>
          </w:p>
        </w:tc>
        <w:tc>
          <w:tcPr>
            <w:tcW w:w="1983" w:type="dxa"/>
            <w:vAlign w:val="bottom"/>
          </w:tcPr>
          <w:p w14:paraId="44F4A54E" w14:textId="77777777" w:rsidR="002A1F1D" w:rsidRPr="00B12645" w:rsidRDefault="002A1F1D" w:rsidP="0040713F">
            <w:pPr>
              <w:jc w:val="center"/>
              <w:rPr>
                <w:color w:val="000000"/>
              </w:rPr>
            </w:pPr>
            <w:r w:rsidRPr="00B12645">
              <w:rPr>
                <w:color w:val="000000"/>
              </w:rPr>
              <w:t>2688008,76</w:t>
            </w:r>
          </w:p>
        </w:tc>
        <w:tc>
          <w:tcPr>
            <w:tcW w:w="1595" w:type="dxa"/>
            <w:vAlign w:val="bottom"/>
          </w:tcPr>
          <w:p w14:paraId="78766BA9" w14:textId="77777777" w:rsidR="002A1F1D" w:rsidRPr="00B12645" w:rsidRDefault="002A1F1D" w:rsidP="0040713F">
            <w:pPr>
              <w:jc w:val="center"/>
              <w:rPr>
                <w:color w:val="000000"/>
              </w:rPr>
            </w:pPr>
            <w:r w:rsidRPr="00B12645">
              <w:rPr>
                <w:color w:val="000000"/>
              </w:rPr>
              <w:t>72,65</w:t>
            </w:r>
          </w:p>
        </w:tc>
        <w:tc>
          <w:tcPr>
            <w:tcW w:w="2204" w:type="dxa"/>
            <w:vAlign w:val="bottom"/>
          </w:tcPr>
          <w:p w14:paraId="720D39CA" w14:textId="77777777" w:rsidR="002A1F1D" w:rsidRPr="00B12645" w:rsidRDefault="002A1F1D" w:rsidP="0040713F">
            <w:pPr>
              <w:jc w:val="center"/>
              <w:rPr>
                <w:color w:val="000000"/>
              </w:rPr>
            </w:pPr>
            <w:r w:rsidRPr="00B12645">
              <w:rPr>
                <w:color w:val="000000"/>
              </w:rPr>
              <w:t>319° 20' 14''</w:t>
            </w:r>
          </w:p>
        </w:tc>
      </w:tr>
      <w:tr w:rsidR="002A1F1D" w:rsidRPr="00981701" w14:paraId="6AF91DD0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381DD174" w14:textId="77777777" w:rsidR="002A1F1D" w:rsidRPr="00981701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:02:08</w:t>
            </w:r>
          </w:p>
        </w:tc>
      </w:tr>
      <w:tr w:rsidR="002A1F1D" w:rsidRPr="00981701" w14:paraId="10731D5F" w14:textId="77777777" w:rsidTr="00AA207C">
        <w:trPr>
          <w:jc w:val="center"/>
        </w:trPr>
        <w:tc>
          <w:tcPr>
            <w:tcW w:w="1414" w:type="dxa"/>
            <w:vAlign w:val="bottom"/>
          </w:tcPr>
          <w:p w14:paraId="71F9B596" w14:textId="77777777" w:rsidR="002A1F1D" w:rsidRPr="005848FB" w:rsidRDefault="002A1F1D" w:rsidP="0040713F">
            <w:pPr>
              <w:jc w:val="center"/>
              <w:rPr>
                <w:color w:val="000000"/>
              </w:rPr>
            </w:pPr>
            <w:r w:rsidRPr="005848FB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13B8339B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956076,3</w:t>
            </w:r>
          </w:p>
        </w:tc>
        <w:tc>
          <w:tcPr>
            <w:tcW w:w="1983" w:type="dxa"/>
            <w:vAlign w:val="bottom"/>
          </w:tcPr>
          <w:p w14:paraId="1CA07B61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2688021,29</w:t>
            </w:r>
          </w:p>
        </w:tc>
        <w:tc>
          <w:tcPr>
            <w:tcW w:w="1595" w:type="dxa"/>
            <w:vAlign w:val="bottom"/>
          </w:tcPr>
          <w:p w14:paraId="53AA094F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121,13</w:t>
            </w:r>
          </w:p>
        </w:tc>
        <w:tc>
          <w:tcPr>
            <w:tcW w:w="2204" w:type="dxa"/>
            <w:vAlign w:val="bottom"/>
          </w:tcPr>
          <w:p w14:paraId="3D340A12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87° 29' 32''</w:t>
            </w:r>
          </w:p>
        </w:tc>
      </w:tr>
      <w:tr w:rsidR="002A1F1D" w:rsidRPr="00981701" w14:paraId="1F7AA8BE" w14:textId="77777777" w:rsidTr="00AA207C">
        <w:trPr>
          <w:jc w:val="center"/>
        </w:trPr>
        <w:tc>
          <w:tcPr>
            <w:tcW w:w="1414" w:type="dxa"/>
            <w:vAlign w:val="bottom"/>
          </w:tcPr>
          <w:p w14:paraId="2B3A8E45" w14:textId="77777777" w:rsidR="002A1F1D" w:rsidRPr="005848FB" w:rsidRDefault="002A1F1D" w:rsidP="0040713F">
            <w:pPr>
              <w:jc w:val="center"/>
              <w:rPr>
                <w:color w:val="000000"/>
              </w:rPr>
            </w:pPr>
            <w:r w:rsidRPr="005848FB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0070AEDC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956081,6</w:t>
            </w:r>
          </w:p>
        </w:tc>
        <w:tc>
          <w:tcPr>
            <w:tcW w:w="1983" w:type="dxa"/>
            <w:vAlign w:val="bottom"/>
          </w:tcPr>
          <w:p w14:paraId="7DF0CD77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2688142,3</w:t>
            </w:r>
          </w:p>
        </w:tc>
        <w:tc>
          <w:tcPr>
            <w:tcW w:w="1595" w:type="dxa"/>
            <w:vAlign w:val="bottom"/>
          </w:tcPr>
          <w:p w14:paraId="1A073A22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31,38</w:t>
            </w:r>
          </w:p>
        </w:tc>
        <w:tc>
          <w:tcPr>
            <w:tcW w:w="2204" w:type="dxa"/>
            <w:vAlign w:val="bottom"/>
          </w:tcPr>
          <w:p w14:paraId="224DD896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157° 17' 00''</w:t>
            </w:r>
          </w:p>
        </w:tc>
      </w:tr>
      <w:tr w:rsidR="002A1F1D" w:rsidRPr="00981701" w14:paraId="097E832F" w14:textId="77777777" w:rsidTr="00AA207C">
        <w:trPr>
          <w:jc w:val="center"/>
        </w:trPr>
        <w:tc>
          <w:tcPr>
            <w:tcW w:w="1414" w:type="dxa"/>
            <w:vAlign w:val="bottom"/>
          </w:tcPr>
          <w:p w14:paraId="3FA847FB" w14:textId="77777777" w:rsidR="002A1F1D" w:rsidRPr="005848FB" w:rsidRDefault="002A1F1D" w:rsidP="0040713F">
            <w:pPr>
              <w:jc w:val="center"/>
              <w:rPr>
                <w:color w:val="000000"/>
              </w:rPr>
            </w:pPr>
            <w:r w:rsidRPr="005848FB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35DE428C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956052,65</w:t>
            </w:r>
          </w:p>
        </w:tc>
        <w:tc>
          <w:tcPr>
            <w:tcW w:w="1983" w:type="dxa"/>
            <w:vAlign w:val="bottom"/>
          </w:tcPr>
          <w:p w14:paraId="2AABD0F3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2688154,42</w:t>
            </w:r>
          </w:p>
        </w:tc>
        <w:tc>
          <w:tcPr>
            <w:tcW w:w="1595" w:type="dxa"/>
            <w:vAlign w:val="bottom"/>
          </w:tcPr>
          <w:p w14:paraId="1C7BB6D2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7,75</w:t>
            </w:r>
          </w:p>
        </w:tc>
        <w:tc>
          <w:tcPr>
            <w:tcW w:w="2204" w:type="dxa"/>
            <w:vAlign w:val="bottom"/>
          </w:tcPr>
          <w:p w14:paraId="51216723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157° 18' 22''</w:t>
            </w:r>
          </w:p>
        </w:tc>
      </w:tr>
      <w:tr w:rsidR="002A1F1D" w:rsidRPr="00981701" w14:paraId="6BB5EA3B" w14:textId="77777777" w:rsidTr="00AA207C">
        <w:trPr>
          <w:jc w:val="center"/>
        </w:trPr>
        <w:tc>
          <w:tcPr>
            <w:tcW w:w="1414" w:type="dxa"/>
            <w:vAlign w:val="bottom"/>
          </w:tcPr>
          <w:p w14:paraId="557B50E7" w14:textId="77777777" w:rsidR="002A1F1D" w:rsidRPr="005848FB" w:rsidRDefault="002A1F1D" w:rsidP="0040713F">
            <w:pPr>
              <w:jc w:val="center"/>
              <w:rPr>
                <w:color w:val="000000"/>
              </w:rPr>
            </w:pPr>
            <w:r w:rsidRPr="005848FB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76DB9BE9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956045,5</w:t>
            </w:r>
          </w:p>
        </w:tc>
        <w:tc>
          <w:tcPr>
            <w:tcW w:w="1983" w:type="dxa"/>
            <w:vAlign w:val="bottom"/>
          </w:tcPr>
          <w:p w14:paraId="61F92C5C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2688157,41</w:t>
            </w:r>
          </w:p>
        </w:tc>
        <w:tc>
          <w:tcPr>
            <w:tcW w:w="1595" w:type="dxa"/>
            <w:vAlign w:val="bottom"/>
          </w:tcPr>
          <w:p w14:paraId="2F27A2DC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20,87</w:t>
            </w:r>
          </w:p>
        </w:tc>
        <w:tc>
          <w:tcPr>
            <w:tcW w:w="2204" w:type="dxa"/>
            <w:vAlign w:val="bottom"/>
          </w:tcPr>
          <w:p w14:paraId="1E9F98CE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176° 04' 15''</w:t>
            </w:r>
          </w:p>
        </w:tc>
      </w:tr>
      <w:tr w:rsidR="002A1F1D" w:rsidRPr="00981701" w14:paraId="110F6BBB" w14:textId="77777777" w:rsidTr="00AA207C">
        <w:trPr>
          <w:jc w:val="center"/>
        </w:trPr>
        <w:tc>
          <w:tcPr>
            <w:tcW w:w="1414" w:type="dxa"/>
            <w:vAlign w:val="bottom"/>
          </w:tcPr>
          <w:p w14:paraId="3CE7B9A4" w14:textId="77777777" w:rsidR="002A1F1D" w:rsidRPr="005848FB" w:rsidRDefault="002A1F1D" w:rsidP="0040713F">
            <w:pPr>
              <w:jc w:val="center"/>
              <w:rPr>
                <w:color w:val="000000"/>
              </w:rPr>
            </w:pPr>
            <w:r w:rsidRPr="005848FB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20C9AB1C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956024,68</w:t>
            </w:r>
          </w:p>
        </w:tc>
        <w:tc>
          <w:tcPr>
            <w:tcW w:w="1983" w:type="dxa"/>
            <w:vAlign w:val="bottom"/>
          </w:tcPr>
          <w:p w14:paraId="73B6258A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2688158,84</w:t>
            </w:r>
          </w:p>
        </w:tc>
        <w:tc>
          <w:tcPr>
            <w:tcW w:w="1595" w:type="dxa"/>
            <w:vAlign w:val="bottom"/>
          </w:tcPr>
          <w:p w14:paraId="2DCB0D34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89,65</w:t>
            </w:r>
          </w:p>
        </w:tc>
        <w:tc>
          <w:tcPr>
            <w:tcW w:w="2204" w:type="dxa"/>
            <w:vAlign w:val="bottom"/>
          </w:tcPr>
          <w:p w14:paraId="61C65749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267° 25' 48''</w:t>
            </w:r>
          </w:p>
        </w:tc>
      </w:tr>
      <w:tr w:rsidR="002A1F1D" w:rsidRPr="00981701" w14:paraId="2F5E7B6F" w14:textId="77777777" w:rsidTr="00AA207C">
        <w:trPr>
          <w:jc w:val="center"/>
        </w:trPr>
        <w:tc>
          <w:tcPr>
            <w:tcW w:w="1414" w:type="dxa"/>
            <w:vAlign w:val="bottom"/>
          </w:tcPr>
          <w:p w14:paraId="17A4A11B" w14:textId="77777777" w:rsidR="002A1F1D" w:rsidRPr="005848FB" w:rsidRDefault="002A1F1D" w:rsidP="0040713F">
            <w:pPr>
              <w:jc w:val="center"/>
              <w:rPr>
                <w:color w:val="000000"/>
              </w:rPr>
            </w:pPr>
            <w:r w:rsidRPr="005848FB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21C536D1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956020,66</w:t>
            </w:r>
          </w:p>
        </w:tc>
        <w:tc>
          <w:tcPr>
            <w:tcW w:w="1983" w:type="dxa"/>
            <w:vAlign w:val="bottom"/>
          </w:tcPr>
          <w:p w14:paraId="25D4B7A2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2688069,28</w:t>
            </w:r>
          </w:p>
        </w:tc>
        <w:tc>
          <w:tcPr>
            <w:tcW w:w="1595" w:type="dxa"/>
            <w:vAlign w:val="bottom"/>
          </w:tcPr>
          <w:p w14:paraId="6C95952B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73,48</w:t>
            </w:r>
          </w:p>
        </w:tc>
        <w:tc>
          <w:tcPr>
            <w:tcW w:w="2204" w:type="dxa"/>
            <w:vAlign w:val="bottom"/>
          </w:tcPr>
          <w:p w14:paraId="41889239" w14:textId="77777777" w:rsidR="002A1F1D" w:rsidRPr="00C51534" w:rsidRDefault="002A1F1D" w:rsidP="0040713F">
            <w:pPr>
              <w:jc w:val="center"/>
              <w:rPr>
                <w:color w:val="000000"/>
              </w:rPr>
            </w:pPr>
            <w:r w:rsidRPr="00C51534">
              <w:rPr>
                <w:color w:val="000000"/>
              </w:rPr>
              <w:t>319° 13' 19''</w:t>
            </w:r>
          </w:p>
        </w:tc>
      </w:tr>
      <w:tr w:rsidR="002A1F1D" w:rsidRPr="00981701" w14:paraId="0C59D9FE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56B22C49" w14:textId="77777777" w:rsidR="002A1F1D" w:rsidRPr="00981701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:02:09</w:t>
            </w:r>
          </w:p>
        </w:tc>
      </w:tr>
      <w:tr w:rsidR="002A1F1D" w:rsidRPr="00981701" w14:paraId="185D89CB" w14:textId="77777777" w:rsidTr="00AA207C">
        <w:trPr>
          <w:jc w:val="center"/>
        </w:trPr>
        <w:tc>
          <w:tcPr>
            <w:tcW w:w="1414" w:type="dxa"/>
            <w:vAlign w:val="bottom"/>
          </w:tcPr>
          <w:p w14:paraId="6E0CA735" w14:textId="77777777" w:rsidR="002A1F1D" w:rsidRPr="00653FE1" w:rsidRDefault="002A1F1D" w:rsidP="0040713F">
            <w:pPr>
              <w:jc w:val="center"/>
              <w:rPr>
                <w:color w:val="000000"/>
              </w:rPr>
            </w:pPr>
            <w:r w:rsidRPr="00653FE1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76779675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956153,48</w:t>
            </w:r>
          </w:p>
        </w:tc>
        <w:tc>
          <w:tcPr>
            <w:tcW w:w="1983" w:type="dxa"/>
            <w:vAlign w:val="bottom"/>
          </w:tcPr>
          <w:p w14:paraId="64D41098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2688132,6</w:t>
            </w:r>
          </w:p>
        </w:tc>
        <w:tc>
          <w:tcPr>
            <w:tcW w:w="1595" w:type="dxa"/>
            <w:vAlign w:val="bottom"/>
          </w:tcPr>
          <w:p w14:paraId="368D8E6E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68,34</w:t>
            </w:r>
          </w:p>
        </w:tc>
        <w:tc>
          <w:tcPr>
            <w:tcW w:w="2204" w:type="dxa"/>
            <w:vAlign w:val="bottom"/>
          </w:tcPr>
          <w:p w14:paraId="6F9DEB6C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87° 23' 30''</w:t>
            </w:r>
          </w:p>
        </w:tc>
      </w:tr>
      <w:tr w:rsidR="002A1F1D" w:rsidRPr="00981701" w14:paraId="4A40AA83" w14:textId="77777777" w:rsidTr="00AA207C">
        <w:trPr>
          <w:jc w:val="center"/>
        </w:trPr>
        <w:tc>
          <w:tcPr>
            <w:tcW w:w="1414" w:type="dxa"/>
            <w:vAlign w:val="bottom"/>
          </w:tcPr>
          <w:p w14:paraId="577BF874" w14:textId="77777777" w:rsidR="002A1F1D" w:rsidRPr="00653FE1" w:rsidRDefault="002A1F1D" w:rsidP="0040713F">
            <w:pPr>
              <w:jc w:val="center"/>
              <w:rPr>
                <w:color w:val="000000"/>
              </w:rPr>
            </w:pPr>
            <w:r w:rsidRPr="00653FE1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49F74D76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956156,59</w:t>
            </w:r>
          </w:p>
        </w:tc>
        <w:tc>
          <w:tcPr>
            <w:tcW w:w="1983" w:type="dxa"/>
            <w:vAlign w:val="bottom"/>
          </w:tcPr>
          <w:p w14:paraId="2F63811C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2688200,87</w:t>
            </w:r>
          </w:p>
        </w:tc>
        <w:tc>
          <w:tcPr>
            <w:tcW w:w="1595" w:type="dxa"/>
            <w:vAlign w:val="bottom"/>
          </w:tcPr>
          <w:p w14:paraId="175CCF77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106,05</w:t>
            </w:r>
          </w:p>
        </w:tc>
        <w:tc>
          <w:tcPr>
            <w:tcW w:w="2204" w:type="dxa"/>
            <w:vAlign w:val="bottom"/>
          </w:tcPr>
          <w:p w14:paraId="5E8FB5DC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148° 31' 09''</w:t>
            </w:r>
          </w:p>
        </w:tc>
      </w:tr>
      <w:tr w:rsidR="002A1F1D" w:rsidRPr="00981701" w14:paraId="6F60BE53" w14:textId="77777777" w:rsidTr="00AA207C">
        <w:trPr>
          <w:jc w:val="center"/>
        </w:trPr>
        <w:tc>
          <w:tcPr>
            <w:tcW w:w="1414" w:type="dxa"/>
            <w:vAlign w:val="bottom"/>
          </w:tcPr>
          <w:p w14:paraId="2DDA4B84" w14:textId="77777777" w:rsidR="002A1F1D" w:rsidRPr="00653FE1" w:rsidRDefault="002A1F1D" w:rsidP="0040713F">
            <w:pPr>
              <w:jc w:val="center"/>
              <w:rPr>
                <w:color w:val="000000"/>
              </w:rPr>
            </w:pPr>
            <w:r w:rsidRPr="00653FE1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2A8FDE52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956066,15</w:t>
            </w:r>
          </w:p>
        </w:tc>
        <w:tc>
          <w:tcPr>
            <w:tcW w:w="1983" w:type="dxa"/>
            <w:vAlign w:val="bottom"/>
          </w:tcPr>
          <w:p w14:paraId="6C50C1AF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2688256,25</w:t>
            </w:r>
          </w:p>
        </w:tc>
        <w:tc>
          <w:tcPr>
            <w:tcW w:w="1595" w:type="dxa"/>
            <w:vAlign w:val="bottom"/>
          </w:tcPr>
          <w:p w14:paraId="712344DE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37,27</w:t>
            </w:r>
          </w:p>
        </w:tc>
        <w:tc>
          <w:tcPr>
            <w:tcW w:w="2204" w:type="dxa"/>
            <w:vAlign w:val="bottom"/>
          </w:tcPr>
          <w:p w14:paraId="7115E0DF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176° 04' 35''</w:t>
            </w:r>
          </w:p>
        </w:tc>
      </w:tr>
      <w:tr w:rsidR="002A1F1D" w:rsidRPr="00981701" w14:paraId="395EA045" w14:textId="77777777" w:rsidTr="00AA207C">
        <w:trPr>
          <w:jc w:val="center"/>
        </w:trPr>
        <w:tc>
          <w:tcPr>
            <w:tcW w:w="1414" w:type="dxa"/>
            <w:vAlign w:val="bottom"/>
          </w:tcPr>
          <w:p w14:paraId="6D7264F8" w14:textId="77777777" w:rsidR="002A1F1D" w:rsidRPr="00653FE1" w:rsidRDefault="002A1F1D" w:rsidP="0040713F">
            <w:pPr>
              <w:jc w:val="center"/>
              <w:rPr>
                <w:color w:val="000000"/>
              </w:rPr>
            </w:pPr>
            <w:r w:rsidRPr="00653FE1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589870CF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956028,97</w:t>
            </w:r>
          </w:p>
        </w:tc>
        <w:tc>
          <w:tcPr>
            <w:tcW w:w="1983" w:type="dxa"/>
            <w:vAlign w:val="bottom"/>
          </w:tcPr>
          <w:p w14:paraId="6B2C92A2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2688258,8</w:t>
            </w:r>
          </w:p>
        </w:tc>
        <w:tc>
          <w:tcPr>
            <w:tcW w:w="1595" w:type="dxa"/>
            <w:vAlign w:val="bottom"/>
          </w:tcPr>
          <w:p w14:paraId="28023E19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80,02</w:t>
            </w:r>
          </w:p>
        </w:tc>
        <w:tc>
          <w:tcPr>
            <w:tcW w:w="2204" w:type="dxa"/>
            <w:vAlign w:val="bottom"/>
          </w:tcPr>
          <w:p w14:paraId="791518A0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267° 30' 01''</w:t>
            </w:r>
          </w:p>
        </w:tc>
      </w:tr>
      <w:tr w:rsidR="002A1F1D" w:rsidRPr="00981701" w14:paraId="0576F372" w14:textId="77777777" w:rsidTr="00AA207C">
        <w:trPr>
          <w:jc w:val="center"/>
        </w:trPr>
        <w:tc>
          <w:tcPr>
            <w:tcW w:w="1414" w:type="dxa"/>
            <w:vAlign w:val="bottom"/>
          </w:tcPr>
          <w:p w14:paraId="7E375180" w14:textId="77777777" w:rsidR="002A1F1D" w:rsidRPr="00653FE1" w:rsidRDefault="002A1F1D" w:rsidP="0040713F">
            <w:pPr>
              <w:jc w:val="center"/>
              <w:rPr>
                <w:color w:val="000000"/>
              </w:rPr>
            </w:pPr>
            <w:r w:rsidRPr="00653FE1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2B3EA4EC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956025,48</w:t>
            </w:r>
          </w:p>
        </w:tc>
        <w:tc>
          <w:tcPr>
            <w:tcW w:w="1983" w:type="dxa"/>
            <w:vAlign w:val="bottom"/>
          </w:tcPr>
          <w:p w14:paraId="1D49AA4F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2688178,86</w:t>
            </w:r>
          </w:p>
        </w:tc>
        <w:tc>
          <w:tcPr>
            <w:tcW w:w="1595" w:type="dxa"/>
            <w:vAlign w:val="bottom"/>
          </w:tcPr>
          <w:p w14:paraId="2E17517F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21,1</w:t>
            </w:r>
          </w:p>
        </w:tc>
        <w:tc>
          <w:tcPr>
            <w:tcW w:w="2204" w:type="dxa"/>
            <w:vAlign w:val="bottom"/>
          </w:tcPr>
          <w:p w14:paraId="4F9E42D6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356° 03' 34''</w:t>
            </w:r>
          </w:p>
        </w:tc>
      </w:tr>
      <w:tr w:rsidR="002A1F1D" w:rsidRPr="00981701" w14:paraId="4360605F" w14:textId="77777777" w:rsidTr="00AA207C">
        <w:trPr>
          <w:jc w:val="center"/>
        </w:trPr>
        <w:tc>
          <w:tcPr>
            <w:tcW w:w="1414" w:type="dxa"/>
            <w:vAlign w:val="bottom"/>
          </w:tcPr>
          <w:p w14:paraId="3F661EE0" w14:textId="77777777" w:rsidR="002A1F1D" w:rsidRPr="00653FE1" w:rsidRDefault="002A1F1D" w:rsidP="0040713F">
            <w:pPr>
              <w:jc w:val="center"/>
              <w:rPr>
                <w:color w:val="000000"/>
              </w:rPr>
            </w:pPr>
            <w:r w:rsidRPr="00653FE1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4BBB55A2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956046,53</w:t>
            </w:r>
          </w:p>
        </w:tc>
        <w:tc>
          <w:tcPr>
            <w:tcW w:w="1983" w:type="dxa"/>
            <w:vAlign w:val="bottom"/>
          </w:tcPr>
          <w:p w14:paraId="6CD11505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2688177,41</w:t>
            </w:r>
          </w:p>
        </w:tc>
        <w:tc>
          <w:tcPr>
            <w:tcW w:w="1595" w:type="dxa"/>
            <w:vAlign w:val="bottom"/>
          </w:tcPr>
          <w:p w14:paraId="2C20539C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115,96</w:t>
            </w:r>
          </w:p>
        </w:tc>
        <w:tc>
          <w:tcPr>
            <w:tcW w:w="2204" w:type="dxa"/>
            <w:vAlign w:val="bottom"/>
          </w:tcPr>
          <w:p w14:paraId="6F3445A3" w14:textId="77777777" w:rsidR="002A1F1D" w:rsidRPr="002E2D4E" w:rsidRDefault="002A1F1D" w:rsidP="0040713F">
            <w:pPr>
              <w:jc w:val="center"/>
              <w:rPr>
                <w:color w:val="000000"/>
              </w:rPr>
            </w:pPr>
            <w:r w:rsidRPr="002E2D4E">
              <w:rPr>
                <w:color w:val="000000"/>
              </w:rPr>
              <w:t>337° 16' 02''</w:t>
            </w:r>
          </w:p>
        </w:tc>
      </w:tr>
      <w:tr w:rsidR="002A1F1D" w:rsidRPr="00981701" w14:paraId="267BAF79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635DF48D" w14:textId="77777777" w:rsidR="002A1F1D" w:rsidRPr="00981701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:02:10</w:t>
            </w:r>
          </w:p>
        </w:tc>
      </w:tr>
      <w:tr w:rsidR="002A1F1D" w:rsidRPr="00981701" w14:paraId="0D32F2A3" w14:textId="77777777" w:rsidTr="00AA207C">
        <w:trPr>
          <w:jc w:val="center"/>
        </w:trPr>
        <w:tc>
          <w:tcPr>
            <w:tcW w:w="1414" w:type="dxa"/>
            <w:vAlign w:val="bottom"/>
          </w:tcPr>
          <w:p w14:paraId="72077E29" w14:textId="77777777" w:rsidR="002A1F1D" w:rsidRPr="007C0857" w:rsidRDefault="002A1F1D" w:rsidP="0040713F">
            <w:pPr>
              <w:jc w:val="center"/>
              <w:rPr>
                <w:color w:val="000000"/>
              </w:rPr>
            </w:pPr>
            <w:r w:rsidRPr="007C0857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247FD67E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956157.6</w:t>
            </w:r>
          </w:p>
        </w:tc>
        <w:tc>
          <w:tcPr>
            <w:tcW w:w="1983" w:type="dxa"/>
            <w:vAlign w:val="bottom"/>
          </w:tcPr>
          <w:p w14:paraId="57547351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2688223.74</w:t>
            </w:r>
          </w:p>
        </w:tc>
        <w:tc>
          <w:tcPr>
            <w:tcW w:w="1595" w:type="dxa"/>
            <w:vAlign w:val="bottom"/>
          </w:tcPr>
          <w:p w14:paraId="5DD8D892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125.78</w:t>
            </w:r>
          </w:p>
        </w:tc>
        <w:tc>
          <w:tcPr>
            <w:tcW w:w="2204" w:type="dxa"/>
            <w:vAlign w:val="bottom"/>
          </w:tcPr>
          <w:p w14:paraId="62F93353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87° 24' 26''</w:t>
            </w:r>
          </w:p>
        </w:tc>
      </w:tr>
      <w:tr w:rsidR="002A1F1D" w:rsidRPr="00981701" w14:paraId="218B76CF" w14:textId="77777777" w:rsidTr="00AA207C">
        <w:trPr>
          <w:jc w:val="center"/>
        </w:trPr>
        <w:tc>
          <w:tcPr>
            <w:tcW w:w="1414" w:type="dxa"/>
            <w:vAlign w:val="bottom"/>
          </w:tcPr>
          <w:p w14:paraId="769317E0" w14:textId="77777777" w:rsidR="002A1F1D" w:rsidRPr="007C0857" w:rsidRDefault="002A1F1D" w:rsidP="0040713F">
            <w:pPr>
              <w:jc w:val="center"/>
              <w:rPr>
                <w:color w:val="000000"/>
              </w:rPr>
            </w:pPr>
            <w:r w:rsidRPr="007C0857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0407E337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956163.29</w:t>
            </w:r>
          </w:p>
        </w:tc>
        <w:tc>
          <w:tcPr>
            <w:tcW w:w="1983" w:type="dxa"/>
            <w:vAlign w:val="bottom"/>
          </w:tcPr>
          <w:p w14:paraId="3DA46BC1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2688349.39</w:t>
            </w:r>
          </w:p>
        </w:tc>
        <w:tc>
          <w:tcPr>
            <w:tcW w:w="1595" w:type="dxa"/>
            <w:vAlign w:val="bottom"/>
          </w:tcPr>
          <w:p w14:paraId="67C69C7C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130.12</w:t>
            </w:r>
          </w:p>
        </w:tc>
        <w:tc>
          <w:tcPr>
            <w:tcW w:w="2204" w:type="dxa"/>
            <w:vAlign w:val="bottom"/>
          </w:tcPr>
          <w:p w14:paraId="496E24ED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176° 08' 07''</w:t>
            </w:r>
          </w:p>
        </w:tc>
      </w:tr>
      <w:tr w:rsidR="002A1F1D" w:rsidRPr="00981701" w14:paraId="779752DE" w14:textId="77777777" w:rsidTr="00AA207C">
        <w:trPr>
          <w:jc w:val="center"/>
        </w:trPr>
        <w:tc>
          <w:tcPr>
            <w:tcW w:w="1414" w:type="dxa"/>
            <w:vAlign w:val="bottom"/>
          </w:tcPr>
          <w:p w14:paraId="7E59AD73" w14:textId="77777777" w:rsidR="002A1F1D" w:rsidRPr="007C0857" w:rsidRDefault="002A1F1D" w:rsidP="0040713F">
            <w:pPr>
              <w:jc w:val="center"/>
              <w:rPr>
                <w:color w:val="000000"/>
              </w:rPr>
            </w:pPr>
            <w:r w:rsidRPr="007C0857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51601534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956033.47</w:t>
            </w:r>
          </w:p>
        </w:tc>
        <w:tc>
          <w:tcPr>
            <w:tcW w:w="1983" w:type="dxa"/>
            <w:vAlign w:val="bottom"/>
          </w:tcPr>
          <w:p w14:paraId="6E1A529D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2688358.16</w:t>
            </w:r>
          </w:p>
        </w:tc>
        <w:tc>
          <w:tcPr>
            <w:tcW w:w="1595" w:type="dxa"/>
            <w:vAlign w:val="bottom"/>
          </w:tcPr>
          <w:p w14:paraId="02E0525E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39.57</w:t>
            </w:r>
          </w:p>
        </w:tc>
        <w:tc>
          <w:tcPr>
            <w:tcW w:w="2204" w:type="dxa"/>
            <w:vAlign w:val="bottom"/>
          </w:tcPr>
          <w:p w14:paraId="72C4810A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267° 07' 55''</w:t>
            </w:r>
          </w:p>
        </w:tc>
      </w:tr>
      <w:tr w:rsidR="002A1F1D" w:rsidRPr="00981701" w14:paraId="068F3755" w14:textId="77777777" w:rsidTr="00AA207C">
        <w:trPr>
          <w:jc w:val="center"/>
        </w:trPr>
        <w:tc>
          <w:tcPr>
            <w:tcW w:w="1414" w:type="dxa"/>
            <w:vAlign w:val="bottom"/>
          </w:tcPr>
          <w:p w14:paraId="035317B2" w14:textId="77777777" w:rsidR="002A1F1D" w:rsidRPr="007C0857" w:rsidRDefault="002A1F1D" w:rsidP="0040713F">
            <w:pPr>
              <w:jc w:val="center"/>
              <w:rPr>
                <w:color w:val="000000"/>
              </w:rPr>
            </w:pPr>
            <w:r w:rsidRPr="007C0857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25C0C3AF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956031.49</w:t>
            </w:r>
          </w:p>
        </w:tc>
        <w:tc>
          <w:tcPr>
            <w:tcW w:w="1983" w:type="dxa"/>
            <w:vAlign w:val="bottom"/>
          </w:tcPr>
          <w:p w14:paraId="6F1FD702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2688318.64</w:t>
            </w:r>
          </w:p>
        </w:tc>
        <w:tc>
          <w:tcPr>
            <w:tcW w:w="1595" w:type="dxa"/>
            <w:vAlign w:val="bottom"/>
          </w:tcPr>
          <w:p w14:paraId="33884EAE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39.85</w:t>
            </w:r>
          </w:p>
        </w:tc>
        <w:tc>
          <w:tcPr>
            <w:tcW w:w="2204" w:type="dxa"/>
            <w:vAlign w:val="bottom"/>
          </w:tcPr>
          <w:p w14:paraId="0F3F32DE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267° 36' 46''</w:t>
            </w:r>
          </w:p>
        </w:tc>
      </w:tr>
      <w:tr w:rsidR="002A1F1D" w:rsidRPr="00981701" w14:paraId="6617C914" w14:textId="77777777" w:rsidTr="00AA207C">
        <w:trPr>
          <w:jc w:val="center"/>
        </w:trPr>
        <w:tc>
          <w:tcPr>
            <w:tcW w:w="1414" w:type="dxa"/>
            <w:vAlign w:val="bottom"/>
          </w:tcPr>
          <w:p w14:paraId="3F4A72B3" w14:textId="77777777" w:rsidR="002A1F1D" w:rsidRPr="00653FE1" w:rsidRDefault="002A1F1D" w:rsidP="0040713F">
            <w:pPr>
              <w:jc w:val="center"/>
              <w:rPr>
                <w:color w:val="000000"/>
              </w:rPr>
            </w:pPr>
            <w:r w:rsidRPr="00653FE1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261F070F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956029.83</w:t>
            </w:r>
          </w:p>
        </w:tc>
        <w:tc>
          <w:tcPr>
            <w:tcW w:w="1983" w:type="dxa"/>
            <w:vAlign w:val="bottom"/>
          </w:tcPr>
          <w:p w14:paraId="0F5E8F9D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2688278.82</w:t>
            </w:r>
          </w:p>
        </w:tc>
        <w:tc>
          <w:tcPr>
            <w:tcW w:w="1595" w:type="dxa"/>
            <w:vAlign w:val="bottom"/>
          </w:tcPr>
          <w:p w14:paraId="39B82040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42.4</w:t>
            </w:r>
          </w:p>
        </w:tc>
        <w:tc>
          <w:tcPr>
            <w:tcW w:w="2204" w:type="dxa"/>
            <w:vAlign w:val="bottom"/>
          </w:tcPr>
          <w:p w14:paraId="67BA0326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356° 05' 30''</w:t>
            </w:r>
          </w:p>
        </w:tc>
      </w:tr>
      <w:tr w:rsidR="002A1F1D" w:rsidRPr="00981701" w14:paraId="66DC737C" w14:textId="77777777" w:rsidTr="00AA207C">
        <w:trPr>
          <w:jc w:val="center"/>
        </w:trPr>
        <w:tc>
          <w:tcPr>
            <w:tcW w:w="1414" w:type="dxa"/>
            <w:vAlign w:val="bottom"/>
          </w:tcPr>
          <w:p w14:paraId="398A0345" w14:textId="77777777" w:rsidR="002A1F1D" w:rsidRPr="000F2D15" w:rsidRDefault="002A1F1D" w:rsidP="00407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2149" w:type="dxa"/>
            <w:vAlign w:val="bottom"/>
          </w:tcPr>
          <w:p w14:paraId="7EAC4355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956072.13</w:t>
            </w:r>
          </w:p>
        </w:tc>
        <w:tc>
          <w:tcPr>
            <w:tcW w:w="1983" w:type="dxa"/>
            <w:vAlign w:val="bottom"/>
          </w:tcPr>
          <w:p w14:paraId="31A008D8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2688275.93</w:t>
            </w:r>
          </w:p>
        </w:tc>
        <w:tc>
          <w:tcPr>
            <w:tcW w:w="1595" w:type="dxa"/>
            <w:vAlign w:val="bottom"/>
          </w:tcPr>
          <w:p w14:paraId="63800EC6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100.14</w:t>
            </w:r>
          </w:p>
        </w:tc>
        <w:tc>
          <w:tcPr>
            <w:tcW w:w="2204" w:type="dxa"/>
            <w:vAlign w:val="bottom"/>
          </w:tcPr>
          <w:p w14:paraId="42C3A6A2" w14:textId="77777777" w:rsidR="002A1F1D" w:rsidRPr="000F2D15" w:rsidRDefault="002A1F1D" w:rsidP="0040713F">
            <w:pPr>
              <w:jc w:val="center"/>
              <w:rPr>
                <w:color w:val="000000"/>
              </w:rPr>
            </w:pPr>
            <w:r w:rsidRPr="000F2D15">
              <w:rPr>
                <w:color w:val="000000"/>
              </w:rPr>
              <w:t>328° 35' 27''</w:t>
            </w:r>
          </w:p>
        </w:tc>
      </w:tr>
      <w:tr w:rsidR="002A1F1D" w:rsidRPr="00981701" w14:paraId="73499BD9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324745B2" w14:textId="77777777" w:rsidR="002A1F1D" w:rsidRPr="002D0EB6" w:rsidRDefault="002A1F1D" w:rsidP="0040713F">
            <w:pPr>
              <w:jc w:val="center"/>
              <w:rPr>
                <w:b/>
              </w:rPr>
            </w:pPr>
            <w:r w:rsidRPr="002D0EB6">
              <w:rPr>
                <w:b/>
              </w:rPr>
              <w:t>01:02:1</w:t>
            </w:r>
            <w:r>
              <w:rPr>
                <w:b/>
              </w:rPr>
              <w:t>1</w:t>
            </w:r>
          </w:p>
        </w:tc>
      </w:tr>
      <w:tr w:rsidR="002A1F1D" w:rsidRPr="00981701" w14:paraId="1DD42CCE" w14:textId="77777777" w:rsidTr="00AA207C">
        <w:trPr>
          <w:jc w:val="center"/>
        </w:trPr>
        <w:tc>
          <w:tcPr>
            <w:tcW w:w="1414" w:type="dxa"/>
            <w:vAlign w:val="bottom"/>
          </w:tcPr>
          <w:p w14:paraId="69ECBA08" w14:textId="77777777" w:rsidR="002A1F1D" w:rsidRPr="00324479" w:rsidRDefault="002A1F1D" w:rsidP="0040713F">
            <w:pPr>
              <w:jc w:val="center"/>
              <w:rPr>
                <w:color w:val="000000"/>
              </w:rPr>
            </w:pPr>
            <w:r w:rsidRPr="00324479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39A9BBD1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956164,1</w:t>
            </w:r>
          </w:p>
        </w:tc>
        <w:tc>
          <w:tcPr>
            <w:tcW w:w="1983" w:type="dxa"/>
            <w:vAlign w:val="bottom"/>
          </w:tcPr>
          <w:p w14:paraId="3F9724E1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2688369,37</w:t>
            </w:r>
          </w:p>
        </w:tc>
        <w:tc>
          <w:tcPr>
            <w:tcW w:w="1595" w:type="dxa"/>
            <w:vAlign w:val="bottom"/>
          </w:tcPr>
          <w:p w14:paraId="246EB16B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65,09</w:t>
            </w:r>
          </w:p>
        </w:tc>
        <w:tc>
          <w:tcPr>
            <w:tcW w:w="2204" w:type="dxa"/>
            <w:vAlign w:val="bottom"/>
          </w:tcPr>
          <w:p w14:paraId="45991C01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87° 29' 58''</w:t>
            </w:r>
          </w:p>
        </w:tc>
      </w:tr>
      <w:tr w:rsidR="002A1F1D" w:rsidRPr="00981701" w14:paraId="3C6BEAC3" w14:textId="77777777" w:rsidTr="00AA207C">
        <w:trPr>
          <w:jc w:val="center"/>
        </w:trPr>
        <w:tc>
          <w:tcPr>
            <w:tcW w:w="1414" w:type="dxa"/>
            <w:vAlign w:val="bottom"/>
          </w:tcPr>
          <w:p w14:paraId="6FC79786" w14:textId="77777777" w:rsidR="002A1F1D" w:rsidRPr="00324479" w:rsidRDefault="002A1F1D" w:rsidP="0040713F">
            <w:pPr>
              <w:jc w:val="center"/>
              <w:rPr>
                <w:color w:val="000000"/>
              </w:rPr>
            </w:pPr>
            <w:r w:rsidRPr="00324479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570CF4D4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956166,94</w:t>
            </w:r>
          </w:p>
        </w:tc>
        <w:tc>
          <w:tcPr>
            <w:tcW w:w="1983" w:type="dxa"/>
            <w:vAlign w:val="bottom"/>
          </w:tcPr>
          <w:p w14:paraId="27193A51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2688434,4</w:t>
            </w:r>
          </w:p>
        </w:tc>
        <w:tc>
          <w:tcPr>
            <w:tcW w:w="1595" w:type="dxa"/>
            <w:vAlign w:val="bottom"/>
          </w:tcPr>
          <w:p w14:paraId="0DDEEBFA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97,49</w:t>
            </w:r>
          </w:p>
        </w:tc>
        <w:tc>
          <w:tcPr>
            <w:tcW w:w="2204" w:type="dxa"/>
            <w:vAlign w:val="bottom"/>
          </w:tcPr>
          <w:p w14:paraId="3C0F924A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177° 29' 02''</w:t>
            </w:r>
          </w:p>
        </w:tc>
      </w:tr>
      <w:tr w:rsidR="002A1F1D" w:rsidRPr="00981701" w14:paraId="02373D41" w14:textId="77777777" w:rsidTr="00AA207C">
        <w:trPr>
          <w:jc w:val="center"/>
        </w:trPr>
        <w:tc>
          <w:tcPr>
            <w:tcW w:w="1414" w:type="dxa"/>
            <w:vAlign w:val="bottom"/>
          </w:tcPr>
          <w:p w14:paraId="131A186E" w14:textId="77777777" w:rsidR="002A1F1D" w:rsidRPr="00324479" w:rsidRDefault="002A1F1D" w:rsidP="0040713F">
            <w:pPr>
              <w:jc w:val="center"/>
              <w:rPr>
                <w:color w:val="000000"/>
              </w:rPr>
            </w:pPr>
            <w:r w:rsidRPr="00324479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6B27E26A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956069,54</w:t>
            </w:r>
          </w:p>
        </w:tc>
        <w:tc>
          <w:tcPr>
            <w:tcW w:w="1983" w:type="dxa"/>
            <w:vAlign w:val="bottom"/>
          </w:tcPr>
          <w:p w14:paraId="7425EE05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2688438,68</w:t>
            </w:r>
          </w:p>
        </w:tc>
        <w:tc>
          <w:tcPr>
            <w:tcW w:w="1595" w:type="dxa"/>
            <w:vAlign w:val="bottom"/>
          </w:tcPr>
          <w:p w14:paraId="6E293D36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32,5</w:t>
            </w:r>
          </w:p>
        </w:tc>
        <w:tc>
          <w:tcPr>
            <w:tcW w:w="2204" w:type="dxa"/>
            <w:vAlign w:val="bottom"/>
          </w:tcPr>
          <w:p w14:paraId="3F1E2326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177° 31' 52''</w:t>
            </w:r>
          </w:p>
        </w:tc>
      </w:tr>
      <w:tr w:rsidR="002A1F1D" w:rsidRPr="00981701" w14:paraId="3BC5BD90" w14:textId="77777777" w:rsidTr="00AA207C">
        <w:trPr>
          <w:jc w:val="center"/>
        </w:trPr>
        <w:tc>
          <w:tcPr>
            <w:tcW w:w="1414" w:type="dxa"/>
            <w:vAlign w:val="bottom"/>
          </w:tcPr>
          <w:p w14:paraId="1C358EED" w14:textId="77777777" w:rsidR="002A1F1D" w:rsidRPr="00324479" w:rsidRDefault="002A1F1D" w:rsidP="0040713F">
            <w:pPr>
              <w:jc w:val="center"/>
              <w:rPr>
                <w:color w:val="000000"/>
              </w:rPr>
            </w:pPr>
            <w:r w:rsidRPr="00324479">
              <w:rPr>
                <w:color w:val="000000"/>
              </w:rPr>
              <w:lastRenderedPageBreak/>
              <w:t>4</w:t>
            </w:r>
          </w:p>
        </w:tc>
        <w:tc>
          <w:tcPr>
            <w:tcW w:w="2149" w:type="dxa"/>
            <w:vAlign w:val="bottom"/>
          </w:tcPr>
          <w:p w14:paraId="4DB8E94C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956037,07</w:t>
            </w:r>
          </w:p>
        </w:tc>
        <w:tc>
          <w:tcPr>
            <w:tcW w:w="1983" w:type="dxa"/>
            <w:vAlign w:val="bottom"/>
          </w:tcPr>
          <w:p w14:paraId="49DAF93A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2688440,08</w:t>
            </w:r>
          </w:p>
        </w:tc>
        <w:tc>
          <w:tcPr>
            <w:tcW w:w="1595" w:type="dxa"/>
            <w:vAlign w:val="bottom"/>
          </w:tcPr>
          <w:p w14:paraId="70980022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61,99</w:t>
            </w:r>
          </w:p>
        </w:tc>
        <w:tc>
          <w:tcPr>
            <w:tcW w:w="2204" w:type="dxa"/>
            <w:vAlign w:val="bottom"/>
          </w:tcPr>
          <w:p w14:paraId="1249FEEE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267° 29' 07''</w:t>
            </w:r>
          </w:p>
        </w:tc>
      </w:tr>
      <w:tr w:rsidR="002A1F1D" w:rsidRPr="00981701" w14:paraId="72E3A6AD" w14:textId="77777777" w:rsidTr="00AA207C">
        <w:trPr>
          <w:jc w:val="center"/>
        </w:trPr>
        <w:tc>
          <w:tcPr>
            <w:tcW w:w="1414" w:type="dxa"/>
            <w:vAlign w:val="bottom"/>
          </w:tcPr>
          <w:p w14:paraId="2C0613A2" w14:textId="77777777" w:rsidR="002A1F1D" w:rsidRPr="00324479" w:rsidRDefault="002A1F1D" w:rsidP="0040713F">
            <w:pPr>
              <w:jc w:val="center"/>
              <w:rPr>
                <w:color w:val="000000"/>
              </w:rPr>
            </w:pPr>
            <w:r w:rsidRPr="00324479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002BEAEC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956034,35</w:t>
            </w:r>
          </w:p>
        </w:tc>
        <w:tc>
          <w:tcPr>
            <w:tcW w:w="1983" w:type="dxa"/>
            <w:vAlign w:val="bottom"/>
          </w:tcPr>
          <w:p w14:paraId="2FE014A3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2688378,15</w:t>
            </w:r>
          </w:p>
        </w:tc>
        <w:tc>
          <w:tcPr>
            <w:tcW w:w="1595" w:type="dxa"/>
            <w:vAlign w:val="bottom"/>
          </w:tcPr>
          <w:p w14:paraId="42846DD5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32,51</w:t>
            </w:r>
          </w:p>
        </w:tc>
        <w:tc>
          <w:tcPr>
            <w:tcW w:w="2204" w:type="dxa"/>
            <w:vAlign w:val="bottom"/>
          </w:tcPr>
          <w:p w14:paraId="6D766A94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356° 07' 13''</w:t>
            </w:r>
          </w:p>
        </w:tc>
      </w:tr>
      <w:tr w:rsidR="002A1F1D" w:rsidRPr="00981701" w14:paraId="1FDD9E89" w14:textId="77777777" w:rsidTr="00AA207C">
        <w:trPr>
          <w:jc w:val="center"/>
        </w:trPr>
        <w:tc>
          <w:tcPr>
            <w:tcW w:w="1414" w:type="dxa"/>
            <w:vAlign w:val="bottom"/>
          </w:tcPr>
          <w:p w14:paraId="227E1EE1" w14:textId="77777777" w:rsidR="002A1F1D" w:rsidRPr="00324479" w:rsidRDefault="002A1F1D" w:rsidP="0040713F">
            <w:pPr>
              <w:jc w:val="center"/>
              <w:rPr>
                <w:color w:val="000000"/>
              </w:rPr>
            </w:pPr>
            <w:r w:rsidRPr="00324479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5B736418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956066,79</w:t>
            </w:r>
          </w:p>
        </w:tc>
        <w:tc>
          <w:tcPr>
            <w:tcW w:w="1983" w:type="dxa"/>
            <w:vAlign w:val="bottom"/>
          </w:tcPr>
          <w:p w14:paraId="74D3DC0F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2688375,95</w:t>
            </w:r>
          </w:p>
        </w:tc>
        <w:tc>
          <w:tcPr>
            <w:tcW w:w="1595" w:type="dxa"/>
            <w:vAlign w:val="bottom"/>
          </w:tcPr>
          <w:p w14:paraId="7EAE2880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97,53</w:t>
            </w:r>
          </w:p>
        </w:tc>
        <w:tc>
          <w:tcPr>
            <w:tcW w:w="2204" w:type="dxa"/>
            <w:vAlign w:val="bottom"/>
          </w:tcPr>
          <w:p w14:paraId="7A54BCD8" w14:textId="77777777" w:rsidR="002A1F1D" w:rsidRPr="002E7EBF" w:rsidRDefault="002A1F1D" w:rsidP="0040713F">
            <w:pPr>
              <w:jc w:val="center"/>
              <w:rPr>
                <w:color w:val="000000"/>
              </w:rPr>
            </w:pPr>
            <w:r w:rsidRPr="002E7EBF">
              <w:rPr>
                <w:color w:val="000000"/>
              </w:rPr>
              <w:t>356° 07' 54''</w:t>
            </w:r>
          </w:p>
        </w:tc>
      </w:tr>
      <w:tr w:rsidR="002A1F1D" w:rsidRPr="00981701" w14:paraId="6BA86780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1417AF2F" w14:textId="77777777" w:rsidR="002A1F1D" w:rsidRPr="00981701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:02:12</w:t>
            </w:r>
          </w:p>
        </w:tc>
      </w:tr>
      <w:tr w:rsidR="002A1F1D" w:rsidRPr="00981701" w14:paraId="6DB42792" w14:textId="77777777" w:rsidTr="00AA207C">
        <w:trPr>
          <w:jc w:val="center"/>
        </w:trPr>
        <w:tc>
          <w:tcPr>
            <w:tcW w:w="1414" w:type="dxa"/>
            <w:vAlign w:val="bottom"/>
          </w:tcPr>
          <w:p w14:paraId="36979A01" w14:textId="77777777" w:rsidR="002A1F1D" w:rsidRPr="005F2587" w:rsidRDefault="002A1F1D" w:rsidP="0040713F">
            <w:pPr>
              <w:jc w:val="center"/>
              <w:rPr>
                <w:color w:val="000000"/>
              </w:rPr>
            </w:pPr>
            <w:r w:rsidRPr="005F2587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70FBDF9E" w14:textId="77777777" w:rsidR="002A1F1D" w:rsidRPr="0039643E" w:rsidRDefault="002A1F1D" w:rsidP="0040713F">
            <w:pPr>
              <w:jc w:val="center"/>
              <w:rPr>
                <w:color w:val="000000"/>
              </w:rPr>
            </w:pPr>
            <w:r w:rsidRPr="0039643E">
              <w:rPr>
                <w:color w:val="000000"/>
              </w:rPr>
              <w:t>956167,82</w:t>
            </w:r>
          </w:p>
        </w:tc>
        <w:tc>
          <w:tcPr>
            <w:tcW w:w="1983" w:type="dxa"/>
            <w:vAlign w:val="bottom"/>
          </w:tcPr>
          <w:p w14:paraId="09BEA6A4" w14:textId="77777777" w:rsidR="002A1F1D" w:rsidRPr="0039643E" w:rsidRDefault="002A1F1D" w:rsidP="0040713F">
            <w:pPr>
              <w:jc w:val="center"/>
              <w:rPr>
                <w:color w:val="000000"/>
              </w:rPr>
            </w:pPr>
            <w:r w:rsidRPr="0039643E">
              <w:rPr>
                <w:color w:val="000000"/>
              </w:rPr>
              <w:t>2688454,38</w:t>
            </w:r>
          </w:p>
        </w:tc>
        <w:tc>
          <w:tcPr>
            <w:tcW w:w="1595" w:type="dxa"/>
            <w:vAlign w:val="bottom"/>
          </w:tcPr>
          <w:p w14:paraId="720B86F7" w14:textId="77777777" w:rsidR="002A1F1D" w:rsidRPr="0039643E" w:rsidRDefault="002A1F1D" w:rsidP="0040713F">
            <w:pPr>
              <w:jc w:val="center"/>
              <w:rPr>
                <w:color w:val="000000"/>
              </w:rPr>
            </w:pPr>
            <w:r w:rsidRPr="0039643E">
              <w:rPr>
                <w:color w:val="000000"/>
              </w:rPr>
              <w:t>53,2</w:t>
            </w:r>
          </w:p>
        </w:tc>
        <w:tc>
          <w:tcPr>
            <w:tcW w:w="2204" w:type="dxa"/>
            <w:vAlign w:val="bottom"/>
          </w:tcPr>
          <w:p w14:paraId="3F45A412" w14:textId="77777777" w:rsidR="002A1F1D" w:rsidRPr="0039643E" w:rsidRDefault="002A1F1D" w:rsidP="0040713F">
            <w:pPr>
              <w:jc w:val="center"/>
              <w:rPr>
                <w:color w:val="000000"/>
              </w:rPr>
            </w:pPr>
            <w:r w:rsidRPr="0039643E">
              <w:rPr>
                <w:color w:val="000000"/>
              </w:rPr>
              <w:t>87° 26' 49''</w:t>
            </w:r>
          </w:p>
        </w:tc>
      </w:tr>
      <w:tr w:rsidR="002A1F1D" w:rsidRPr="00981701" w14:paraId="1027BF4A" w14:textId="77777777" w:rsidTr="00AA207C">
        <w:trPr>
          <w:jc w:val="center"/>
        </w:trPr>
        <w:tc>
          <w:tcPr>
            <w:tcW w:w="1414" w:type="dxa"/>
            <w:vAlign w:val="bottom"/>
          </w:tcPr>
          <w:p w14:paraId="335EEE7F" w14:textId="77777777" w:rsidR="002A1F1D" w:rsidRPr="005F2587" w:rsidRDefault="002A1F1D" w:rsidP="0040713F">
            <w:pPr>
              <w:jc w:val="center"/>
              <w:rPr>
                <w:color w:val="000000"/>
              </w:rPr>
            </w:pPr>
            <w:r w:rsidRPr="005F2587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5BF04BB0" w14:textId="77777777" w:rsidR="002A1F1D" w:rsidRPr="0039643E" w:rsidRDefault="002A1F1D" w:rsidP="0040713F">
            <w:pPr>
              <w:jc w:val="center"/>
              <w:rPr>
                <w:color w:val="000000"/>
              </w:rPr>
            </w:pPr>
            <w:r w:rsidRPr="0039643E">
              <w:rPr>
                <w:color w:val="000000"/>
              </w:rPr>
              <w:t>956170,19</w:t>
            </w:r>
          </w:p>
        </w:tc>
        <w:tc>
          <w:tcPr>
            <w:tcW w:w="1983" w:type="dxa"/>
            <w:vAlign w:val="bottom"/>
          </w:tcPr>
          <w:p w14:paraId="2C9478B4" w14:textId="77777777" w:rsidR="002A1F1D" w:rsidRPr="0039643E" w:rsidRDefault="002A1F1D" w:rsidP="0040713F">
            <w:pPr>
              <w:jc w:val="center"/>
              <w:rPr>
                <w:color w:val="000000"/>
              </w:rPr>
            </w:pPr>
            <w:r w:rsidRPr="0039643E">
              <w:rPr>
                <w:color w:val="000000"/>
              </w:rPr>
              <w:t>2688507,53</w:t>
            </w:r>
          </w:p>
        </w:tc>
        <w:tc>
          <w:tcPr>
            <w:tcW w:w="1595" w:type="dxa"/>
            <w:vAlign w:val="bottom"/>
          </w:tcPr>
          <w:p w14:paraId="56E75C18" w14:textId="77777777" w:rsidR="002A1F1D" w:rsidRPr="0039643E" w:rsidRDefault="002A1F1D" w:rsidP="0040713F">
            <w:pPr>
              <w:jc w:val="center"/>
              <w:rPr>
                <w:color w:val="000000"/>
              </w:rPr>
            </w:pPr>
            <w:r w:rsidRPr="0039643E">
              <w:rPr>
                <w:color w:val="000000"/>
              </w:rPr>
              <w:t>130,75</w:t>
            </w:r>
          </w:p>
        </w:tc>
        <w:tc>
          <w:tcPr>
            <w:tcW w:w="2204" w:type="dxa"/>
            <w:vAlign w:val="bottom"/>
          </w:tcPr>
          <w:p w14:paraId="04C4E23C" w14:textId="77777777" w:rsidR="002A1F1D" w:rsidRPr="0039643E" w:rsidRDefault="002A1F1D" w:rsidP="0040713F">
            <w:pPr>
              <w:jc w:val="center"/>
              <w:rPr>
                <w:color w:val="000000"/>
              </w:rPr>
            </w:pPr>
            <w:r w:rsidRPr="0039643E">
              <w:rPr>
                <w:color w:val="000000"/>
              </w:rPr>
              <w:t>183° 26' 16''</w:t>
            </w:r>
          </w:p>
        </w:tc>
      </w:tr>
      <w:tr w:rsidR="002A1F1D" w:rsidRPr="00981701" w14:paraId="0CFDCE8E" w14:textId="77777777" w:rsidTr="00AA207C">
        <w:trPr>
          <w:jc w:val="center"/>
        </w:trPr>
        <w:tc>
          <w:tcPr>
            <w:tcW w:w="1414" w:type="dxa"/>
            <w:vAlign w:val="bottom"/>
          </w:tcPr>
          <w:p w14:paraId="5FE222CB" w14:textId="77777777" w:rsidR="002A1F1D" w:rsidRPr="005F2587" w:rsidRDefault="002A1F1D" w:rsidP="0040713F">
            <w:pPr>
              <w:jc w:val="center"/>
              <w:rPr>
                <w:color w:val="000000"/>
              </w:rPr>
            </w:pPr>
            <w:r w:rsidRPr="005F2587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015DA655" w14:textId="77777777" w:rsidR="002A1F1D" w:rsidRPr="0039643E" w:rsidRDefault="002A1F1D" w:rsidP="0040713F">
            <w:pPr>
              <w:jc w:val="center"/>
              <w:rPr>
                <w:color w:val="000000"/>
              </w:rPr>
            </w:pPr>
            <w:r w:rsidRPr="0039643E">
              <w:rPr>
                <w:color w:val="000000"/>
              </w:rPr>
              <w:t>956039,68</w:t>
            </w:r>
          </w:p>
        </w:tc>
        <w:tc>
          <w:tcPr>
            <w:tcW w:w="1983" w:type="dxa"/>
            <w:vAlign w:val="bottom"/>
          </w:tcPr>
          <w:p w14:paraId="00C2C387" w14:textId="77777777" w:rsidR="002A1F1D" w:rsidRPr="0039643E" w:rsidRDefault="002A1F1D" w:rsidP="0040713F">
            <w:pPr>
              <w:jc w:val="center"/>
              <w:rPr>
                <w:color w:val="000000"/>
              </w:rPr>
            </w:pPr>
            <w:r w:rsidRPr="0039643E">
              <w:rPr>
                <w:color w:val="000000"/>
              </w:rPr>
              <w:t>2688499,69</w:t>
            </w:r>
          </w:p>
        </w:tc>
        <w:tc>
          <w:tcPr>
            <w:tcW w:w="1595" w:type="dxa"/>
            <w:vAlign w:val="bottom"/>
          </w:tcPr>
          <w:p w14:paraId="4AD3D1CF" w14:textId="77777777" w:rsidR="002A1F1D" w:rsidRPr="0039643E" w:rsidRDefault="002A1F1D" w:rsidP="0040713F">
            <w:pPr>
              <w:jc w:val="center"/>
              <w:rPr>
                <w:color w:val="000000"/>
              </w:rPr>
            </w:pPr>
            <w:r w:rsidRPr="0039643E">
              <w:rPr>
                <w:color w:val="000000"/>
              </w:rPr>
              <w:t>39,66</w:t>
            </w:r>
          </w:p>
        </w:tc>
        <w:tc>
          <w:tcPr>
            <w:tcW w:w="2204" w:type="dxa"/>
            <w:vAlign w:val="bottom"/>
          </w:tcPr>
          <w:p w14:paraId="3B24C747" w14:textId="77777777" w:rsidR="002A1F1D" w:rsidRPr="0039643E" w:rsidRDefault="002A1F1D" w:rsidP="0040713F">
            <w:pPr>
              <w:jc w:val="center"/>
              <w:rPr>
                <w:color w:val="000000"/>
              </w:rPr>
            </w:pPr>
            <w:r w:rsidRPr="0039643E">
              <w:rPr>
                <w:color w:val="000000"/>
              </w:rPr>
              <w:t>267° 29' 07''</w:t>
            </w:r>
          </w:p>
        </w:tc>
      </w:tr>
      <w:tr w:rsidR="002A1F1D" w:rsidRPr="00981701" w14:paraId="73308C57" w14:textId="77777777" w:rsidTr="00AA207C">
        <w:trPr>
          <w:jc w:val="center"/>
        </w:trPr>
        <w:tc>
          <w:tcPr>
            <w:tcW w:w="1414" w:type="dxa"/>
            <w:vAlign w:val="bottom"/>
          </w:tcPr>
          <w:p w14:paraId="7FE9D64E" w14:textId="77777777" w:rsidR="002A1F1D" w:rsidRPr="005F2587" w:rsidRDefault="002A1F1D" w:rsidP="0040713F">
            <w:pPr>
              <w:jc w:val="center"/>
              <w:rPr>
                <w:color w:val="000000"/>
              </w:rPr>
            </w:pPr>
            <w:r w:rsidRPr="005F2587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48CF5B6E" w14:textId="77777777" w:rsidR="002A1F1D" w:rsidRPr="0039643E" w:rsidRDefault="002A1F1D" w:rsidP="0040713F">
            <w:pPr>
              <w:jc w:val="center"/>
              <w:rPr>
                <w:color w:val="000000"/>
              </w:rPr>
            </w:pPr>
            <w:r w:rsidRPr="0039643E">
              <w:rPr>
                <w:color w:val="000000"/>
              </w:rPr>
              <w:t>956037,94</w:t>
            </w:r>
          </w:p>
        </w:tc>
        <w:tc>
          <w:tcPr>
            <w:tcW w:w="1983" w:type="dxa"/>
            <w:vAlign w:val="bottom"/>
          </w:tcPr>
          <w:p w14:paraId="55F376C8" w14:textId="77777777" w:rsidR="002A1F1D" w:rsidRPr="0039643E" w:rsidRDefault="002A1F1D" w:rsidP="0040713F">
            <w:pPr>
              <w:jc w:val="center"/>
              <w:rPr>
                <w:color w:val="000000"/>
              </w:rPr>
            </w:pPr>
            <w:r w:rsidRPr="0039643E">
              <w:rPr>
                <w:color w:val="000000"/>
              </w:rPr>
              <w:t>2688460,07</w:t>
            </w:r>
          </w:p>
        </w:tc>
        <w:tc>
          <w:tcPr>
            <w:tcW w:w="1595" w:type="dxa"/>
            <w:vAlign w:val="bottom"/>
          </w:tcPr>
          <w:p w14:paraId="7820BF1A" w14:textId="77777777" w:rsidR="002A1F1D" w:rsidRPr="0039643E" w:rsidRDefault="002A1F1D" w:rsidP="0040713F">
            <w:pPr>
              <w:jc w:val="center"/>
              <w:rPr>
                <w:color w:val="000000"/>
              </w:rPr>
            </w:pPr>
            <w:r w:rsidRPr="0039643E">
              <w:rPr>
                <w:color w:val="000000"/>
              </w:rPr>
              <w:t>130</w:t>
            </w:r>
          </w:p>
        </w:tc>
        <w:tc>
          <w:tcPr>
            <w:tcW w:w="2204" w:type="dxa"/>
            <w:vAlign w:val="bottom"/>
          </w:tcPr>
          <w:p w14:paraId="1B505098" w14:textId="77777777" w:rsidR="002A1F1D" w:rsidRPr="0039643E" w:rsidRDefault="002A1F1D" w:rsidP="0040713F">
            <w:pPr>
              <w:jc w:val="center"/>
              <w:rPr>
                <w:color w:val="000000"/>
              </w:rPr>
            </w:pPr>
            <w:r w:rsidRPr="0039643E">
              <w:rPr>
                <w:color w:val="000000"/>
              </w:rPr>
              <w:t>357° 29' 29''</w:t>
            </w:r>
          </w:p>
        </w:tc>
      </w:tr>
      <w:tr w:rsidR="002A1F1D" w:rsidRPr="00981701" w14:paraId="0C31F63B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2884DD7E" w14:textId="77777777" w:rsidR="002A1F1D" w:rsidRPr="00981701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:03:01</w:t>
            </w:r>
          </w:p>
        </w:tc>
      </w:tr>
      <w:tr w:rsidR="002A1F1D" w:rsidRPr="00981701" w14:paraId="35C23E20" w14:textId="77777777" w:rsidTr="00AA207C">
        <w:trPr>
          <w:jc w:val="center"/>
        </w:trPr>
        <w:tc>
          <w:tcPr>
            <w:tcW w:w="1414" w:type="dxa"/>
            <w:vAlign w:val="bottom"/>
          </w:tcPr>
          <w:p w14:paraId="73BFE589" w14:textId="77777777" w:rsidR="002A1F1D" w:rsidRPr="00B80977" w:rsidRDefault="002A1F1D" w:rsidP="0040713F">
            <w:pPr>
              <w:jc w:val="center"/>
              <w:rPr>
                <w:color w:val="000000"/>
              </w:rPr>
            </w:pPr>
            <w:r w:rsidRPr="00B80977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23D5AA23" w14:textId="77777777" w:rsidR="002A1F1D" w:rsidRPr="00FA7581" w:rsidRDefault="002A1F1D" w:rsidP="0040713F">
            <w:pPr>
              <w:jc w:val="center"/>
              <w:rPr>
                <w:color w:val="000000"/>
              </w:rPr>
            </w:pPr>
            <w:r w:rsidRPr="00FA7581">
              <w:rPr>
                <w:color w:val="000000"/>
              </w:rPr>
              <w:t>955992,6</w:t>
            </w:r>
          </w:p>
        </w:tc>
        <w:tc>
          <w:tcPr>
            <w:tcW w:w="1983" w:type="dxa"/>
            <w:vAlign w:val="bottom"/>
          </w:tcPr>
          <w:p w14:paraId="56ECD3CF" w14:textId="77777777" w:rsidR="002A1F1D" w:rsidRPr="00FA7581" w:rsidRDefault="002A1F1D" w:rsidP="0040713F">
            <w:pPr>
              <w:jc w:val="center"/>
              <w:rPr>
                <w:color w:val="000000"/>
              </w:rPr>
            </w:pPr>
            <w:r w:rsidRPr="00FA7581">
              <w:rPr>
                <w:color w:val="000000"/>
              </w:rPr>
              <w:t>2687892,34</w:t>
            </w:r>
          </w:p>
        </w:tc>
        <w:tc>
          <w:tcPr>
            <w:tcW w:w="1595" w:type="dxa"/>
            <w:vAlign w:val="bottom"/>
          </w:tcPr>
          <w:p w14:paraId="568696E5" w14:textId="77777777" w:rsidR="002A1F1D" w:rsidRPr="00FA7581" w:rsidRDefault="002A1F1D" w:rsidP="0040713F">
            <w:pPr>
              <w:jc w:val="center"/>
              <w:rPr>
                <w:color w:val="000000"/>
              </w:rPr>
            </w:pPr>
            <w:r w:rsidRPr="00FA7581">
              <w:rPr>
                <w:color w:val="000000"/>
              </w:rPr>
              <w:t>47,97</w:t>
            </w:r>
          </w:p>
        </w:tc>
        <w:tc>
          <w:tcPr>
            <w:tcW w:w="2204" w:type="dxa"/>
            <w:vAlign w:val="bottom"/>
          </w:tcPr>
          <w:p w14:paraId="0457C236" w14:textId="77777777" w:rsidR="002A1F1D" w:rsidRPr="00FA7581" w:rsidRDefault="002A1F1D" w:rsidP="0040713F">
            <w:pPr>
              <w:jc w:val="center"/>
              <w:rPr>
                <w:color w:val="000000"/>
              </w:rPr>
            </w:pPr>
            <w:r w:rsidRPr="00FA7581">
              <w:rPr>
                <w:color w:val="000000"/>
              </w:rPr>
              <w:t>87° 17' 59''</w:t>
            </w:r>
          </w:p>
        </w:tc>
      </w:tr>
      <w:tr w:rsidR="002A1F1D" w:rsidRPr="00981701" w14:paraId="0123E31F" w14:textId="77777777" w:rsidTr="00AA207C">
        <w:trPr>
          <w:jc w:val="center"/>
        </w:trPr>
        <w:tc>
          <w:tcPr>
            <w:tcW w:w="1414" w:type="dxa"/>
            <w:vAlign w:val="bottom"/>
          </w:tcPr>
          <w:p w14:paraId="77D6276A" w14:textId="77777777" w:rsidR="002A1F1D" w:rsidRPr="00B80977" w:rsidRDefault="002A1F1D" w:rsidP="0040713F">
            <w:pPr>
              <w:jc w:val="center"/>
              <w:rPr>
                <w:color w:val="000000"/>
              </w:rPr>
            </w:pPr>
            <w:r w:rsidRPr="00B80977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6DB30CE2" w14:textId="77777777" w:rsidR="002A1F1D" w:rsidRPr="00FA7581" w:rsidRDefault="002A1F1D" w:rsidP="0040713F">
            <w:pPr>
              <w:jc w:val="center"/>
              <w:rPr>
                <w:color w:val="000000"/>
              </w:rPr>
            </w:pPr>
            <w:r w:rsidRPr="00FA7581">
              <w:rPr>
                <w:color w:val="000000"/>
              </w:rPr>
              <w:t>955994,86</w:t>
            </w:r>
          </w:p>
        </w:tc>
        <w:tc>
          <w:tcPr>
            <w:tcW w:w="1983" w:type="dxa"/>
            <w:vAlign w:val="bottom"/>
          </w:tcPr>
          <w:p w14:paraId="09023237" w14:textId="77777777" w:rsidR="002A1F1D" w:rsidRPr="00FA7581" w:rsidRDefault="002A1F1D" w:rsidP="0040713F">
            <w:pPr>
              <w:jc w:val="center"/>
              <w:rPr>
                <w:color w:val="000000"/>
              </w:rPr>
            </w:pPr>
            <w:r w:rsidRPr="00FA7581">
              <w:rPr>
                <w:color w:val="000000"/>
              </w:rPr>
              <w:t>2687940,26</w:t>
            </w:r>
          </w:p>
        </w:tc>
        <w:tc>
          <w:tcPr>
            <w:tcW w:w="1595" w:type="dxa"/>
            <w:vAlign w:val="bottom"/>
          </w:tcPr>
          <w:p w14:paraId="344D220D" w14:textId="77777777" w:rsidR="002A1F1D" w:rsidRPr="00FA7581" w:rsidRDefault="002A1F1D" w:rsidP="0040713F">
            <w:pPr>
              <w:jc w:val="center"/>
              <w:rPr>
                <w:color w:val="000000"/>
              </w:rPr>
            </w:pPr>
            <w:r w:rsidRPr="00FA7581">
              <w:rPr>
                <w:color w:val="000000"/>
              </w:rPr>
              <w:t>100,12</w:t>
            </w:r>
          </w:p>
        </w:tc>
        <w:tc>
          <w:tcPr>
            <w:tcW w:w="2204" w:type="dxa"/>
            <w:vAlign w:val="bottom"/>
          </w:tcPr>
          <w:p w14:paraId="0E201DCC" w14:textId="77777777" w:rsidR="002A1F1D" w:rsidRPr="00FA7581" w:rsidRDefault="002A1F1D" w:rsidP="0040713F">
            <w:pPr>
              <w:jc w:val="center"/>
              <w:rPr>
                <w:color w:val="000000"/>
              </w:rPr>
            </w:pPr>
            <w:r w:rsidRPr="00FA7581">
              <w:rPr>
                <w:color w:val="000000"/>
              </w:rPr>
              <w:t>176° 03' 34''</w:t>
            </w:r>
          </w:p>
        </w:tc>
      </w:tr>
      <w:tr w:rsidR="002A1F1D" w:rsidRPr="00981701" w14:paraId="70EBAE3C" w14:textId="77777777" w:rsidTr="00AA207C">
        <w:trPr>
          <w:jc w:val="center"/>
        </w:trPr>
        <w:tc>
          <w:tcPr>
            <w:tcW w:w="1414" w:type="dxa"/>
            <w:vAlign w:val="bottom"/>
          </w:tcPr>
          <w:p w14:paraId="58CCBEBA" w14:textId="77777777" w:rsidR="002A1F1D" w:rsidRPr="00B80977" w:rsidRDefault="002A1F1D" w:rsidP="0040713F">
            <w:pPr>
              <w:jc w:val="center"/>
              <w:rPr>
                <w:color w:val="000000"/>
              </w:rPr>
            </w:pPr>
            <w:r w:rsidRPr="00B80977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41BDD4B1" w14:textId="77777777" w:rsidR="002A1F1D" w:rsidRPr="00FA7581" w:rsidRDefault="002A1F1D" w:rsidP="0040713F">
            <w:pPr>
              <w:jc w:val="center"/>
              <w:rPr>
                <w:color w:val="000000"/>
              </w:rPr>
            </w:pPr>
            <w:r w:rsidRPr="00FA7581">
              <w:rPr>
                <w:color w:val="000000"/>
              </w:rPr>
              <w:t>955894,98</w:t>
            </w:r>
          </w:p>
        </w:tc>
        <w:tc>
          <w:tcPr>
            <w:tcW w:w="1983" w:type="dxa"/>
            <w:vAlign w:val="bottom"/>
          </w:tcPr>
          <w:p w14:paraId="2A95578E" w14:textId="77777777" w:rsidR="002A1F1D" w:rsidRPr="00FA7581" w:rsidRDefault="002A1F1D" w:rsidP="0040713F">
            <w:pPr>
              <w:jc w:val="center"/>
              <w:rPr>
                <w:color w:val="000000"/>
              </w:rPr>
            </w:pPr>
            <w:r w:rsidRPr="00FA7581">
              <w:rPr>
                <w:color w:val="000000"/>
              </w:rPr>
              <w:t>2687947,14</w:t>
            </w:r>
          </w:p>
        </w:tc>
        <w:tc>
          <w:tcPr>
            <w:tcW w:w="1595" w:type="dxa"/>
            <w:vAlign w:val="bottom"/>
          </w:tcPr>
          <w:p w14:paraId="3E4CA07A" w14:textId="77777777" w:rsidR="002A1F1D" w:rsidRPr="00FA7581" w:rsidRDefault="002A1F1D" w:rsidP="0040713F">
            <w:pPr>
              <w:jc w:val="center"/>
              <w:rPr>
                <w:color w:val="000000"/>
              </w:rPr>
            </w:pPr>
            <w:r w:rsidRPr="00FA7581">
              <w:rPr>
                <w:color w:val="000000"/>
              </w:rPr>
              <w:t>75,01</w:t>
            </w:r>
          </w:p>
        </w:tc>
        <w:tc>
          <w:tcPr>
            <w:tcW w:w="2204" w:type="dxa"/>
            <w:vAlign w:val="bottom"/>
          </w:tcPr>
          <w:p w14:paraId="1CB54383" w14:textId="77777777" w:rsidR="002A1F1D" w:rsidRPr="00FA7581" w:rsidRDefault="002A1F1D" w:rsidP="0040713F">
            <w:pPr>
              <w:jc w:val="center"/>
              <w:rPr>
                <w:color w:val="000000"/>
              </w:rPr>
            </w:pPr>
            <w:r w:rsidRPr="00FA7581">
              <w:rPr>
                <w:color w:val="000000"/>
              </w:rPr>
              <w:t>176° 03' 19''</w:t>
            </w:r>
          </w:p>
        </w:tc>
      </w:tr>
      <w:tr w:rsidR="002A1F1D" w:rsidRPr="00981701" w14:paraId="177441C2" w14:textId="77777777" w:rsidTr="00AA207C">
        <w:trPr>
          <w:jc w:val="center"/>
        </w:trPr>
        <w:tc>
          <w:tcPr>
            <w:tcW w:w="1414" w:type="dxa"/>
            <w:vAlign w:val="bottom"/>
          </w:tcPr>
          <w:p w14:paraId="1C88361A" w14:textId="77777777" w:rsidR="002A1F1D" w:rsidRPr="00B80977" w:rsidRDefault="002A1F1D" w:rsidP="0040713F">
            <w:pPr>
              <w:jc w:val="center"/>
              <w:rPr>
                <w:color w:val="000000"/>
              </w:rPr>
            </w:pPr>
            <w:r w:rsidRPr="00B80977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30903220" w14:textId="77777777" w:rsidR="002A1F1D" w:rsidRPr="00FA7581" w:rsidRDefault="002A1F1D" w:rsidP="0040713F">
            <w:pPr>
              <w:jc w:val="center"/>
              <w:rPr>
                <w:color w:val="000000"/>
              </w:rPr>
            </w:pPr>
            <w:r w:rsidRPr="00FA7581">
              <w:rPr>
                <w:color w:val="000000"/>
              </w:rPr>
              <w:t>955820,15</w:t>
            </w:r>
          </w:p>
        </w:tc>
        <w:tc>
          <w:tcPr>
            <w:tcW w:w="1983" w:type="dxa"/>
            <w:vAlign w:val="bottom"/>
          </w:tcPr>
          <w:p w14:paraId="26DFD5AF" w14:textId="77777777" w:rsidR="002A1F1D" w:rsidRPr="00FA7581" w:rsidRDefault="002A1F1D" w:rsidP="0040713F">
            <w:pPr>
              <w:jc w:val="center"/>
              <w:rPr>
                <w:color w:val="000000"/>
              </w:rPr>
            </w:pPr>
            <w:r w:rsidRPr="00FA7581">
              <w:rPr>
                <w:color w:val="000000"/>
              </w:rPr>
              <w:t>2687952,3</w:t>
            </w:r>
          </w:p>
        </w:tc>
        <w:tc>
          <w:tcPr>
            <w:tcW w:w="1595" w:type="dxa"/>
            <w:vAlign w:val="bottom"/>
          </w:tcPr>
          <w:p w14:paraId="74156F2A" w14:textId="77777777" w:rsidR="002A1F1D" w:rsidRPr="00FA7581" w:rsidRDefault="002A1F1D" w:rsidP="0040713F">
            <w:pPr>
              <w:jc w:val="center"/>
              <w:rPr>
                <w:color w:val="000000"/>
              </w:rPr>
            </w:pPr>
            <w:r w:rsidRPr="00FA7581">
              <w:rPr>
                <w:color w:val="000000"/>
              </w:rPr>
              <w:t>46,76</w:t>
            </w:r>
          </w:p>
        </w:tc>
        <w:tc>
          <w:tcPr>
            <w:tcW w:w="2204" w:type="dxa"/>
            <w:vAlign w:val="bottom"/>
          </w:tcPr>
          <w:p w14:paraId="7556A13B" w14:textId="77777777" w:rsidR="002A1F1D" w:rsidRPr="00FA7581" w:rsidRDefault="002A1F1D" w:rsidP="0040713F">
            <w:pPr>
              <w:jc w:val="center"/>
              <w:rPr>
                <w:color w:val="000000"/>
              </w:rPr>
            </w:pPr>
            <w:r w:rsidRPr="00FA7581">
              <w:rPr>
                <w:color w:val="000000"/>
              </w:rPr>
              <w:t>267° 32' 11''</w:t>
            </w:r>
          </w:p>
        </w:tc>
      </w:tr>
      <w:tr w:rsidR="002A1F1D" w:rsidRPr="00981701" w14:paraId="779BD825" w14:textId="77777777" w:rsidTr="00AA207C">
        <w:trPr>
          <w:jc w:val="center"/>
        </w:trPr>
        <w:tc>
          <w:tcPr>
            <w:tcW w:w="1414" w:type="dxa"/>
            <w:vAlign w:val="bottom"/>
          </w:tcPr>
          <w:p w14:paraId="620B638D" w14:textId="77777777" w:rsidR="002A1F1D" w:rsidRPr="00B80977" w:rsidRDefault="002A1F1D" w:rsidP="0040713F">
            <w:pPr>
              <w:jc w:val="center"/>
              <w:rPr>
                <w:color w:val="000000"/>
              </w:rPr>
            </w:pPr>
            <w:r w:rsidRPr="00B80977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69F6FB47" w14:textId="77777777" w:rsidR="002A1F1D" w:rsidRPr="00FA7581" w:rsidRDefault="002A1F1D" w:rsidP="0040713F">
            <w:pPr>
              <w:jc w:val="center"/>
              <w:rPr>
                <w:color w:val="000000"/>
              </w:rPr>
            </w:pPr>
            <w:r w:rsidRPr="00FA7581">
              <w:rPr>
                <w:color w:val="000000"/>
              </w:rPr>
              <w:t>955818,14</w:t>
            </w:r>
          </w:p>
        </w:tc>
        <w:tc>
          <w:tcPr>
            <w:tcW w:w="1983" w:type="dxa"/>
            <w:vAlign w:val="bottom"/>
          </w:tcPr>
          <w:p w14:paraId="4312B194" w14:textId="77777777" w:rsidR="002A1F1D" w:rsidRPr="00FA7581" w:rsidRDefault="002A1F1D" w:rsidP="0040713F">
            <w:pPr>
              <w:jc w:val="center"/>
              <w:rPr>
                <w:color w:val="000000"/>
              </w:rPr>
            </w:pPr>
            <w:r w:rsidRPr="00FA7581">
              <w:rPr>
                <w:color w:val="000000"/>
              </w:rPr>
              <w:t>2687905,58</w:t>
            </w:r>
          </w:p>
        </w:tc>
        <w:tc>
          <w:tcPr>
            <w:tcW w:w="1595" w:type="dxa"/>
            <w:vAlign w:val="bottom"/>
          </w:tcPr>
          <w:p w14:paraId="3F334BFD" w14:textId="77777777" w:rsidR="002A1F1D" w:rsidRPr="00FA7581" w:rsidRDefault="002A1F1D" w:rsidP="0040713F">
            <w:pPr>
              <w:jc w:val="center"/>
              <w:rPr>
                <w:color w:val="000000"/>
              </w:rPr>
            </w:pPr>
            <w:r w:rsidRPr="00FA7581">
              <w:rPr>
                <w:color w:val="000000"/>
              </w:rPr>
              <w:t>174,96</w:t>
            </w:r>
          </w:p>
        </w:tc>
        <w:tc>
          <w:tcPr>
            <w:tcW w:w="2204" w:type="dxa"/>
            <w:vAlign w:val="bottom"/>
          </w:tcPr>
          <w:p w14:paraId="2DF6FEDB" w14:textId="77777777" w:rsidR="002A1F1D" w:rsidRPr="00FA7581" w:rsidRDefault="002A1F1D" w:rsidP="0040713F">
            <w:pPr>
              <w:jc w:val="center"/>
              <w:rPr>
                <w:color w:val="000000"/>
              </w:rPr>
            </w:pPr>
            <w:r w:rsidRPr="00FA7581">
              <w:rPr>
                <w:color w:val="000000"/>
              </w:rPr>
              <w:t>355° 39' 36''</w:t>
            </w:r>
          </w:p>
        </w:tc>
      </w:tr>
      <w:tr w:rsidR="002A1F1D" w:rsidRPr="00981701" w14:paraId="4EE5FEE1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30BFF350" w14:textId="77777777" w:rsidR="002A1F1D" w:rsidRPr="00981701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:03:02</w:t>
            </w:r>
          </w:p>
        </w:tc>
      </w:tr>
      <w:tr w:rsidR="002A1F1D" w:rsidRPr="00981701" w14:paraId="6A0BE3DB" w14:textId="77777777" w:rsidTr="00AA207C">
        <w:trPr>
          <w:jc w:val="center"/>
        </w:trPr>
        <w:tc>
          <w:tcPr>
            <w:tcW w:w="1414" w:type="dxa"/>
            <w:vAlign w:val="bottom"/>
          </w:tcPr>
          <w:p w14:paraId="686FEE21" w14:textId="77777777" w:rsidR="002A1F1D" w:rsidRPr="00D752F2" w:rsidRDefault="002A1F1D" w:rsidP="0040713F">
            <w:pPr>
              <w:jc w:val="center"/>
              <w:rPr>
                <w:color w:val="000000"/>
              </w:rPr>
            </w:pPr>
            <w:r w:rsidRPr="00D752F2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290F5383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955995,68</w:t>
            </w:r>
          </w:p>
        </w:tc>
        <w:tc>
          <w:tcPr>
            <w:tcW w:w="1983" w:type="dxa"/>
            <w:vAlign w:val="bottom"/>
          </w:tcPr>
          <w:p w14:paraId="4C03952B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2687960,28</w:t>
            </w:r>
          </w:p>
        </w:tc>
        <w:tc>
          <w:tcPr>
            <w:tcW w:w="1595" w:type="dxa"/>
            <w:vAlign w:val="bottom"/>
          </w:tcPr>
          <w:p w14:paraId="407E5E86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42,35</w:t>
            </w:r>
          </w:p>
        </w:tc>
        <w:tc>
          <w:tcPr>
            <w:tcW w:w="2204" w:type="dxa"/>
            <w:vAlign w:val="bottom"/>
          </w:tcPr>
          <w:p w14:paraId="4AFD1498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86° 33' 40''</w:t>
            </w:r>
          </w:p>
        </w:tc>
      </w:tr>
      <w:tr w:rsidR="002A1F1D" w:rsidRPr="00981701" w14:paraId="749A741B" w14:textId="77777777" w:rsidTr="00AA207C">
        <w:trPr>
          <w:jc w:val="center"/>
        </w:trPr>
        <w:tc>
          <w:tcPr>
            <w:tcW w:w="1414" w:type="dxa"/>
            <w:vAlign w:val="bottom"/>
          </w:tcPr>
          <w:p w14:paraId="65314430" w14:textId="77777777" w:rsidR="002A1F1D" w:rsidRPr="00D752F2" w:rsidRDefault="002A1F1D" w:rsidP="0040713F">
            <w:pPr>
              <w:jc w:val="center"/>
              <w:rPr>
                <w:color w:val="000000"/>
              </w:rPr>
            </w:pPr>
            <w:r w:rsidRPr="00D752F2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2E11DA67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955998,22</w:t>
            </w:r>
          </w:p>
        </w:tc>
        <w:tc>
          <w:tcPr>
            <w:tcW w:w="1983" w:type="dxa"/>
            <w:vAlign w:val="bottom"/>
          </w:tcPr>
          <w:p w14:paraId="7DF469A5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2688002,55</w:t>
            </w:r>
          </w:p>
        </w:tc>
        <w:tc>
          <w:tcPr>
            <w:tcW w:w="1595" w:type="dxa"/>
            <w:vAlign w:val="bottom"/>
          </w:tcPr>
          <w:p w14:paraId="2485E30B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42,72</w:t>
            </w:r>
          </w:p>
        </w:tc>
        <w:tc>
          <w:tcPr>
            <w:tcW w:w="2204" w:type="dxa"/>
            <w:vAlign w:val="bottom"/>
          </w:tcPr>
          <w:p w14:paraId="3F63D977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88° 20' 12''</w:t>
            </w:r>
          </w:p>
        </w:tc>
      </w:tr>
      <w:tr w:rsidR="002A1F1D" w:rsidRPr="00981701" w14:paraId="2DEF8479" w14:textId="77777777" w:rsidTr="00AA207C">
        <w:trPr>
          <w:jc w:val="center"/>
        </w:trPr>
        <w:tc>
          <w:tcPr>
            <w:tcW w:w="1414" w:type="dxa"/>
            <w:vAlign w:val="bottom"/>
          </w:tcPr>
          <w:p w14:paraId="646533C1" w14:textId="77777777" w:rsidR="002A1F1D" w:rsidRPr="00D752F2" w:rsidRDefault="002A1F1D" w:rsidP="0040713F">
            <w:pPr>
              <w:jc w:val="center"/>
              <w:rPr>
                <w:color w:val="000000"/>
              </w:rPr>
            </w:pPr>
            <w:r w:rsidRPr="00D752F2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197F6E5F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955999,46</w:t>
            </w:r>
          </w:p>
        </w:tc>
        <w:tc>
          <w:tcPr>
            <w:tcW w:w="1983" w:type="dxa"/>
            <w:vAlign w:val="bottom"/>
          </w:tcPr>
          <w:p w14:paraId="48BA04A2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2688045,25</w:t>
            </w:r>
          </w:p>
        </w:tc>
        <w:tc>
          <w:tcPr>
            <w:tcW w:w="1595" w:type="dxa"/>
            <w:vAlign w:val="bottom"/>
          </w:tcPr>
          <w:p w14:paraId="235097B1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66,87</w:t>
            </w:r>
          </w:p>
        </w:tc>
        <w:tc>
          <w:tcPr>
            <w:tcW w:w="2204" w:type="dxa"/>
            <w:vAlign w:val="bottom"/>
          </w:tcPr>
          <w:p w14:paraId="65D816CC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176° 04' 21''</w:t>
            </w:r>
          </w:p>
        </w:tc>
      </w:tr>
      <w:tr w:rsidR="002A1F1D" w:rsidRPr="00981701" w14:paraId="6CC75B6F" w14:textId="77777777" w:rsidTr="00AA207C">
        <w:trPr>
          <w:jc w:val="center"/>
        </w:trPr>
        <w:tc>
          <w:tcPr>
            <w:tcW w:w="1414" w:type="dxa"/>
            <w:vAlign w:val="bottom"/>
          </w:tcPr>
          <w:p w14:paraId="58B9F32B" w14:textId="77777777" w:rsidR="002A1F1D" w:rsidRPr="00D752F2" w:rsidRDefault="002A1F1D" w:rsidP="0040713F">
            <w:pPr>
              <w:jc w:val="center"/>
              <w:rPr>
                <w:color w:val="000000"/>
              </w:rPr>
            </w:pPr>
            <w:r w:rsidRPr="00D752F2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70B290F5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955932,75</w:t>
            </w:r>
          </w:p>
        </w:tc>
        <w:tc>
          <w:tcPr>
            <w:tcW w:w="1983" w:type="dxa"/>
            <w:vAlign w:val="bottom"/>
          </w:tcPr>
          <w:p w14:paraId="0D700D21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2688049,83</w:t>
            </w:r>
          </w:p>
        </w:tc>
        <w:tc>
          <w:tcPr>
            <w:tcW w:w="1595" w:type="dxa"/>
            <w:vAlign w:val="bottom"/>
          </w:tcPr>
          <w:p w14:paraId="1EB463DC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83,15</w:t>
            </w:r>
          </w:p>
        </w:tc>
        <w:tc>
          <w:tcPr>
            <w:tcW w:w="2204" w:type="dxa"/>
            <w:vAlign w:val="bottom"/>
          </w:tcPr>
          <w:p w14:paraId="0967C398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176° 04' 09''</w:t>
            </w:r>
          </w:p>
        </w:tc>
      </w:tr>
      <w:tr w:rsidR="002A1F1D" w:rsidRPr="00981701" w14:paraId="07AE36B6" w14:textId="77777777" w:rsidTr="00AA207C">
        <w:trPr>
          <w:jc w:val="center"/>
        </w:trPr>
        <w:tc>
          <w:tcPr>
            <w:tcW w:w="1414" w:type="dxa"/>
            <w:vAlign w:val="bottom"/>
          </w:tcPr>
          <w:p w14:paraId="370B9A86" w14:textId="77777777" w:rsidR="002A1F1D" w:rsidRPr="00D752F2" w:rsidRDefault="002A1F1D" w:rsidP="0040713F">
            <w:pPr>
              <w:jc w:val="center"/>
              <w:rPr>
                <w:color w:val="000000"/>
              </w:rPr>
            </w:pPr>
            <w:r w:rsidRPr="00D752F2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5333E16B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955849,8</w:t>
            </w:r>
          </w:p>
        </w:tc>
        <w:tc>
          <w:tcPr>
            <w:tcW w:w="1983" w:type="dxa"/>
            <w:vAlign w:val="bottom"/>
          </w:tcPr>
          <w:p w14:paraId="085B9E71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2688055,53</w:t>
            </w:r>
          </w:p>
        </w:tc>
        <w:tc>
          <w:tcPr>
            <w:tcW w:w="1595" w:type="dxa"/>
            <w:vAlign w:val="bottom"/>
          </w:tcPr>
          <w:p w14:paraId="3DD9FCFD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25,08</w:t>
            </w:r>
          </w:p>
        </w:tc>
        <w:tc>
          <w:tcPr>
            <w:tcW w:w="2204" w:type="dxa"/>
            <w:vAlign w:val="bottom"/>
          </w:tcPr>
          <w:p w14:paraId="6ECB48A1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176° 04' 03''</w:t>
            </w:r>
          </w:p>
        </w:tc>
      </w:tr>
      <w:tr w:rsidR="002A1F1D" w:rsidRPr="00981701" w14:paraId="3BCF0F5E" w14:textId="77777777" w:rsidTr="00AA207C">
        <w:trPr>
          <w:jc w:val="center"/>
        </w:trPr>
        <w:tc>
          <w:tcPr>
            <w:tcW w:w="1414" w:type="dxa"/>
            <w:vAlign w:val="bottom"/>
          </w:tcPr>
          <w:p w14:paraId="41759F16" w14:textId="77777777" w:rsidR="002A1F1D" w:rsidRPr="00D752F2" w:rsidRDefault="002A1F1D" w:rsidP="0040713F">
            <w:pPr>
              <w:jc w:val="center"/>
              <w:rPr>
                <w:color w:val="000000"/>
              </w:rPr>
            </w:pPr>
            <w:r w:rsidRPr="00D752F2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5864E6F5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955824,78</w:t>
            </w:r>
          </w:p>
        </w:tc>
        <w:tc>
          <w:tcPr>
            <w:tcW w:w="1983" w:type="dxa"/>
            <w:vAlign w:val="bottom"/>
          </w:tcPr>
          <w:p w14:paraId="31FD2849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2688057,25</w:t>
            </w:r>
          </w:p>
        </w:tc>
        <w:tc>
          <w:tcPr>
            <w:tcW w:w="1595" w:type="dxa"/>
            <w:vAlign w:val="bottom"/>
          </w:tcPr>
          <w:p w14:paraId="57FF45D8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85,07</w:t>
            </w:r>
          </w:p>
        </w:tc>
        <w:tc>
          <w:tcPr>
            <w:tcW w:w="2204" w:type="dxa"/>
            <w:vAlign w:val="bottom"/>
          </w:tcPr>
          <w:p w14:paraId="77275AB0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267° 28' 49''</w:t>
            </w:r>
          </w:p>
        </w:tc>
      </w:tr>
      <w:tr w:rsidR="002A1F1D" w:rsidRPr="00981701" w14:paraId="139037C1" w14:textId="77777777" w:rsidTr="00AA207C">
        <w:trPr>
          <w:jc w:val="center"/>
        </w:trPr>
        <w:tc>
          <w:tcPr>
            <w:tcW w:w="1414" w:type="dxa"/>
            <w:vAlign w:val="bottom"/>
          </w:tcPr>
          <w:p w14:paraId="118D65B0" w14:textId="77777777" w:rsidR="002A1F1D" w:rsidRPr="00D752F2" w:rsidRDefault="002A1F1D" w:rsidP="0040713F">
            <w:pPr>
              <w:jc w:val="center"/>
              <w:rPr>
                <w:color w:val="000000"/>
              </w:rPr>
            </w:pPr>
            <w:r w:rsidRPr="00D752F2">
              <w:rPr>
                <w:color w:val="000000"/>
              </w:rPr>
              <w:t>7</w:t>
            </w:r>
          </w:p>
        </w:tc>
        <w:tc>
          <w:tcPr>
            <w:tcW w:w="2149" w:type="dxa"/>
            <w:vAlign w:val="bottom"/>
          </w:tcPr>
          <w:p w14:paraId="7882D0EC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955821,04</w:t>
            </w:r>
          </w:p>
        </w:tc>
        <w:tc>
          <w:tcPr>
            <w:tcW w:w="1983" w:type="dxa"/>
            <w:vAlign w:val="bottom"/>
          </w:tcPr>
          <w:p w14:paraId="4D95F295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2687972,26</w:t>
            </w:r>
          </w:p>
        </w:tc>
        <w:tc>
          <w:tcPr>
            <w:tcW w:w="1595" w:type="dxa"/>
            <w:vAlign w:val="bottom"/>
          </w:tcPr>
          <w:p w14:paraId="0C8819EB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66,85</w:t>
            </w:r>
          </w:p>
        </w:tc>
        <w:tc>
          <w:tcPr>
            <w:tcW w:w="2204" w:type="dxa"/>
            <w:vAlign w:val="bottom"/>
          </w:tcPr>
          <w:p w14:paraId="5C571367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356° 04' 17''</w:t>
            </w:r>
          </w:p>
        </w:tc>
      </w:tr>
      <w:tr w:rsidR="002A1F1D" w:rsidRPr="00981701" w14:paraId="7A826E22" w14:textId="77777777" w:rsidTr="00AA207C">
        <w:trPr>
          <w:jc w:val="center"/>
        </w:trPr>
        <w:tc>
          <w:tcPr>
            <w:tcW w:w="1414" w:type="dxa"/>
            <w:vAlign w:val="bottom"/>
          </w:tcPr>
          <w:p w14:paraId="1EB798B8" w14:textId="77777777" w:rsidR="002A1F1D" w:rsidRPr="00D752F2" w:rsidRDefault="002A1F1D" w:rsidP="0040713F">
            <w:pPr>
              <w:jc w:val="center"/>
              <w:rPr>
                <w:color w:val="000000"/>
              </w:rPr>
            </w:pPr>
            <w:r w:rsidRPr="00D752F2">
              <w:rPr>
                <w:color w:val="000000"/>
              </w:rPr>
              <w:t>8</w:t>
            </w:r>
          </w:p>
        </w:tc>
        <w:tc>
          <w:tcPr>
            <w:tcW w:w="2149" w:type="dxa"/>
            <w:vAlign w:val="bottom"/>
          </w:tcPr>
          <w:p w14:paraId="046A87C4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955887,73</w:t>
            </w:r>
          </w:p>
        </w:tc>
        <w:tc>
          <w:tcPr>
            <w:tcW w:w="1983" w:type="dxa"/>
            <w:vAlign w:val="bottom"/>
          </w:tcPr>
          <w:p w14:paraId="05E7112B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2687967,68</w:t>
            </w:r>
          </w:p>
        </w:tc>
        <w:tc>
          <w:tcPr>
            <w:tcW w:w="1595" w:type="dxa"/>
            <w:vAlign w:val="bottom"/>
          </w:tcPr>
          <w:p w14:paraId="0C8A637C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83,42</w:t>
            </w:r>
          </w:p>
        </w:tc>
        <w:tc>
          <w:tcPr>
            <w:tcW w:w="2204" w:type="dxa"/>
            <w:vAlign w:val="bottom"/>
          </w:tcPr>
          <w:p w14:paraId="34173CC0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356° 04' 56''</w:t>
            </w:r>
          </w:p>
        </w:tc>
      </w:tr>
      <w:tr w:rsidR="002A1F1D" w:rsidRPr="00981701" w14:paraId="2F7B0F73" w14:textId="77777777" w:rsidTr="00AA207C">
        <w:trPr>
          <w:jc w:val="center"/>
        </w:trPr>
        <w:tc>
          <w:tcPr>
            <w:tcW w:w="1414" w:type="dxa"/>
            <w:vAlign w:val="bottom"/>
          </w:tcPr>
          <w:p w14:paraId="78C80D21" w14:textId="77777777" w:rsidR="002A1F1D" w:rsidRPr="00D752F2" w:rsidRDefault="002A1F1D" w:rsidP="0040713F">
            <w:pPr>
              <w:jc w:val="center"/>
              <w:rPr>
                <w:color w:val="000000"/>
              </w:rPr>
            </w:pPr>
            <w:r w:rsidRPr="00D752F2">
              <w:rPr>
                <w:color w:val="000000"/>
              </w:rPr>
              <w:t>9</w:t>
            </w:r>
          </w:p>
        </w:tc>
        <w:tc>
          <w:tcPr>
            <w:tcW w:w="2149" w:type="dxa"/>
            <w:vAlign w:val="bottom"/>
          </w:tcPr>
          <w:p w14:paraId="2DAC91B7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955970,96</w:t>
            </w:r>
          </w:p>
        </w:tc>
        <w:tc>
          <w:tcPr>
            <w:tcW w:w="1983" w:type="dxa"/>
            <w:vAlign w:val="bottom"/>
          </w:tcPr>
          <w:p w14:paraId="505EF485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2687961,98</w:t>
            </w:r>
          </w:p>
        </w:tc>
        <w:tc>
          <w:tcPr>
            <w:tcW w:w="1595" w:type="dxa"/>
            <w:vAlign w:val="bottom"/>
          </w:tcPr>
          <w:p w14:paraId="65D76064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24,78</w:t>
            </w:r>
          </w:p>
        </w:tc>
        <w:tc>
          <w:tcPr>
            <w:tcW w:w="2204" w:type="dxa"/>
            <w:vAlign w:val="bottom"/>
          </w:tcPr>
          <w:p w14:paraId="1299C083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356° 03' 57''</w:t>
            </w:r>
          </w:p>
        </w:tc>
      </w:tr>
      <w:tr w:rsidR="002A1F1D" w:rsidRPr="00981701" w14:paraId="3A139E6C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1F0C688D" w14:textId="77777777" w:rsidR="002A1F1D" w:rsidRPr="00981701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:03:03</w:t>
            </w:r>
          </w:p>
        </w:tc>
      </w:tr>
      <w:tr w:rsidR="002A1F1D" w:rsidRPr="00981701" w14:paraId="62EB0947" w14:textId="77777777" w:rsidTr="00AA207C">
        <w:trPr>
          <w:jc w:val="center"/>
        </w:trPr>
        <w:tc>
          <w:tcPr>
            <w:tcW w:w="1414" w:type="dxa"/>
            <w:vAlign w:val="bottom"/>
          </w:tcPr>
          <w:p w14:paraId="1DB16DBA" w14:textId="77777777" w:rsidR="002A1F1D" w:rsidRPr="00534D44" w:rsidRDefault="002A1F1D" w:rsidP="0040713F">
            <w:pPr>
              <w:jc w:val="center"/>
              <w:rPr>
                <w:color w:val="000000"/>
              </w:rPr>
            </w:pPr>
            <w:r w:rsidRPr="00534D44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3ACB3FE7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956000</w:t>
            </w:r>
          </w:p>
        </w:tc>
        <w:tc>
          <w:tcPr>
            <w:tcW w:w="1983" w:type="dxa"/>
            <w:vAlign w:val="bottom"/>
          </w:tcPr>
          <w:p w14:paraId="225F57C3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2688065,29</w:t>
            </w:r>
          </w:p>
        </w:tc>
        <w:tc>
          <w:tcPr>
            <w:tcW w:w="1595" w:type="dxa"/>
            <w:vAlign w:val="bottom"/>
          </w:tcPr>
          <w:p w14:paraId="3EB69B52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95,04</w:t>
            </w:r>
          </w:p>
        </w:tc>
        <w:tc>
          <w:tcPr>
            <w:tcW w:w="2204" w:type="dxa"/>
            <w:vAlign w:val="bottom"/>
          </w:tcPr>
          <w:p w14:paraId="7E717D90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87° 10' 17''</w:t>
            </w:r>
          </w:p>
        </w:tc>
      </w:tr>
      <w:tr w:rsidR="002A1F1D" w:rsidRPr="00981701" w14:paraId="2AA782CB" w14:textId="77777777" w:rsidTr="00AA207C">
        <w:trPr>
          <w:jc w:val="center"/>
        </w:trPr>
        <w:tc>
          <w:tcPr>
            <w:tcW w:w="1414" w:type="dxa"/>
            <w:vAlign w:val="bottom"/>
          </w:tcPr>
          <w:p w14:paraId="6DCFCE51" w14:textId="77777777" w:rsidR="002A1F1D" w:rsidRPr="00534D44" w:rsidRDefault="002A1F1D" w:rsidP="0040713F">
            <w:pPr>
              <w:jc w:val="center"/>
              <w:rPr>
                <w:color w:val="000000"/>
              </w:rPr>
            </w:pPr>
            <w:r w:rsidRPr="00534D44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582AFE59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956004,69</w:t>
            </w:r>
          </w:p>
        </w:tc>
        <w:tc>
          <w:tcPr>
            <w:tcW w:w="1983" w:type="dxa"/>
            <w:vAlign w:val="bottom"/>
          </w:tcPr>
          <w:p w14:paraId="046C7F2B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2688160,21</w:t>
            </w:r>
          </w:p>
        </w:tc>
        <w:tc>
          <w:tcPr>
            <w:tcW w:w="1595" w:type="dxa"/>
            <w:vAlign w:val="bottom"/>
          </w:tcPr>
          <w:p w14:paraId="51573823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130,18</w:t>
            </w:r>
          </w:p>
        </w:tc>
        <w:tc>
          <w:tcPr>
            <w:tcW w:w="2204" w:type="dxa"/>
            <w:vAlign w:val="bottom"/>
          </w:tcPr>
          <w:p w14:paraId="1A11744E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176° 04' 31''</w:t>
            </w:r>
          </w:p>
        </w:tc>
      </w:tr>
      <w:tr w:rsidR="002A1F1D" w:rsidRPr="00981701" w14:paraId="13C2A19F" w14:textId="77777777" w:rsidTr="00AA207C">
        <w:trPr>
          <w:jc w:val="center"/>
        </w:trPr>
        <w:tc>
          <w:tcPr>
            <w:tcW w:w="1414" w:type="dxa"/>
            <w:vAlign w:val="bottom"/>
          </w:tcPr>
          <w:p w14:paraId="775170E5" w14:textId="77777777" w:rsidR="002A1F1D" w:rsidRPr="00534D44" w:rsidRDefault="002A1F1D" w:rsidP="0040713F">
            <w:pPr>
              <w:jc w:val="center"/>
              <w:rPr>
                <w:color w:val="000000"/>
              </w:rPr>
            </w:pPr>
            <w:r w:rsidRPr="00534D44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0A650884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955874,82</w:t>
            </w:r>
          </w:p>
        </w:tc>
        <w:tc>
          <w:tcPr>
            <w:tcW w:w="1983" w:type="dxa"/>
            <w:vAlign w:val="bottom"/>
          </w:tcPr>
          <w:p w14:paraId="6104653A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2688169,12</w:t>
            </w:r>
          </w:p>
        </w:tc>
        <w:tc>
          <w:tcPr>
            <w:tcW w:w="1595" w:type="dxa"/>
            <w:vAlign w:val="bottom"/>
          </w:tcPr>
          <w:p w14:paraId="00AC4188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103,41</w:t>
            </w:r>
          </w:p>
        </w:tc>
        <w:tc>
          <w:tcPr>
            <w:tcW w:w="2204" w:type="dxa"/>
            <w:vAlign w:val="bottom"/>
          </w:tcPr>
          <w:p w14:paraId="6B5AC19D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242° 51' 18''</w:t>
            </w:r>
          </w:p>
        </w:tc>
      </w:tr>
      <w:tr w:rsidR="002A1F1D" w:rsidRPr="00981701" w14:paraId="68A59C63" w14:textId="77777777" w:rsidTr="00AA207C">
        <w:trPr>
          <w:jc w:val="center"/>
        </w:trPr>
        <w:tc>
          <w:tcPr>
            <w:tcW w:w="1414" w:type="dxa"/>
            <w:vAlign w:val="bottom"/>
          </w:tcPr>
          <w:p w14:paraId="2CBEF9E6" w14:textId="77777777" w:rsidR="002A1F1D" w:rsidRPr="00534D44" w:rsidRDefault="002A1F1D" w:rsidP="0040713F">
            <w:pPr>
              <w:jc w:val="center"/>
              <w:rPr>
                <w:color w:val="000000"/>
              </w:rPr>
            </w:pPr>
            <w:r w:rsidRPr="00534D44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3585BBAE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955827,64</w:t>
            </w:r>
          </w:p>
        </w:tc>
        <w:tc>
          <w:tcPr>
            <w:tcW w:w="1983" w:type="dxa"/>
            <w:vAlign w:val="bottom"/>
          </w:tcPr>
          <w:p w14:paraId="667DD4DB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2688077,1</w:t>
            </w:r>
          </w:p>
        </w:tc>
        <w:tc>
          <w:tcPr>
            <w:tcW w:w="1595" w:type="dxa"/>
            <w:vAlign w:val="bottom"/>
          </w:tcPr>
          <w:p w14:paraId="045BBCD0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172,76</w:t>
            </w:r>
          </w:p>
        </w:tc>
        <w:tc>
          <w:tcPr>
            <w:tcW w:w="2204" w:type="dxa"/>
            <w:vAlign w:val="bottom"/>
          </w:tcPr>
          <w:p w14:paraId="4E673694" w14:textId="77777777" w:rsidR="002A1F1D" w:rsidRPr="005E1387" w:rsidRDefault="002A1F1D" w:rsidP="0040713F">
            <w:pPr>
              <w:jc w:val="center"/>
              <w:rPr>
                <w:color w:val="000000"/>
              </w:rPr>
            </w:pPr>
            <w:r w:rsidRPr="005E1387">
              <w:rPr>
                <w:color w:val="000000"/>
              </w:rPr>
              <w:t>356° 04' 49''</w:t>
            </w:r>
          </w:p>
        </w:tc>
      </w:tr>
      <w:tr w:rsidR="002A1F1D" w:rsidRPr="00981701" w14:paraId="64F72205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346D6CE3" w14:textId="77777777" w:rsidR="002A1F1D" w:rsidRPr="00981701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:03:04</w:t>
            </w:r>
          </w:p>
        </w:tc>
      </w:tr>
      <w:tr w:rsidR="002A1F1D" w:rsidRPr="00981701" w14:paraId="253349C6" w14:textId="77777777" w:rsidTr="00AA207C">
        <w:trPr>
          <w:jc w:val="center"/>
        </w:trPr>
        <w:tc>
          <w:tcPr>
            <w:tcW w:w="1414" w:type="dxa"/>
            <w:vAlign w:val="bottom"/>
          </w:tcPr>
          <w:p w14:paraId="77E106AF" w14:textId="77777777" w:rsidR="002A1F1D" w:rsidRPr="00C66A18" w:rsidRDefault="002A1F1D" w:rsidP="0040713F">
            <w:pPr>
              <w:jc w:val="center"/>
              <w:rPr>
                <w:color w:val="000000"/>
              </w:rPr>
            </w:pPr>
            <w:r w:rsidRPr="00C66A18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0ECA64DC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956005,38</w:t>
            </w:r>
          </w:p>
        </w:tc>
        <w:tc>
          <w:tcPr>
            <w:tcW w:w="1983" w:type="dxa"/>
            <w:vAlign w:val="bottom"/>
          </w:tcPr>
          <w:p w14:paraId="058BF403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2688180,24</w:t>
            </w:r>
          </w:p>
        </w:tc>
        <w:tc>
          <w:tcPr>
            <w:tcW w:w="1595" w:type="dxa"/>
            <w:vAlign w:val="bottom"/>
          </w:tcPr>
          <w:p w14:paraId="651CD162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80,18</w:t>
            </w:r>
          </w:p>
        </w:tc>
        <w:tc>
          <w:tcPr>
            <w:tcW w:w="2204" w:type="dxa"/>
            <w:vAlign w:val="bottom"/>
          </w:tcPr>
          <w:p w14:paraId="1D998295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87° 25' 10''</w:t>
            </w:r>
          </w:p>
        </w:tc>
      </w:tr>
      <w:tr w:rsidR="002A1F1D" w:rsidRPr="00981701" w14:paraId="747F314A" w14:textId="77777777" w:rsidTr="00AA207C">
        <w:trPr>
          <w:jc w:val="center"/>
        </w:trPr>
        <w:tc>
          <w:tcPr>
            <w:tcW w:w="1414" w:type="dxa"/>
            <w:vAlign w:val="bottom"/>
          </w:tcPr>
          <w:p w14:paraId="3BA1FAE2" w14:textId="77777777" w:rsidR="002A1F1D" w:rsidRPr="00C66A18" w:rsidRDefault="002A1F1D" w:rsidP="0040713F">
            <w:pPr>
              <w:jc w:val="center"/>
              <w:rPr>
                <w:color w:val="000000"/>
              </w:rPr>
            </w:pPr>
            <w:r w:rsidRPr="00C66A18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502294A8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956008,99</w:t>
            </w:r>
          </w:p>
        </w:tc>
        <w:tc>
          <w:tcPr>
            <w:tcW w:w="1983" w:type="dxa"/>
            <w:vAlign w:val="bottom"/>
          </w:tcPr>
          <w:p w14:paraId="59ADC1BA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2688260,34</w:t>
            </w:r>
          </w:p>
        </w:tc>
        <w:tc>
          <w:tcPr>
            <w:tcW w:w="1595" w:type="dxa"/>
            <w:vAlign w:val="bottom"/>
          </w:tcPr>
          <w:p w14:paraId="79EDEE75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130,1</w:t>
            </w:r>
          </w:p>
        </w:tc>
        <w:tc>
          <w:tcPr>
            <w:tcW w:w="2204" w:type="dxa"/>
            <w:vAlign w:val="bottom"/>
          </w:tcPr>
          <w:p w14:paraId="37E2024E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176° 09' 09''</w:t>
            </w:r>
          </w:p>
        </w:tc>
      </w:tr>
      <w:tr w:rsidR="002A1F1D" w:rsidRPr="00981701" w14:paraId="7C679C3C" w14:textId="77777777" w:rsidTr="00AA207C">
        <w:trPr>
          <w:jc w:val="center"/>
        </w:trPr>
        <w:tc>
          <w:tcPr>
            <w:tcW w:w="1414" w:type="dxa"/>
            <w:vAlign w:val="bottom"/>
          </w:tcPr>
          <w:p w14:paraId="4E92E49C" w14:textId="77777777" w:rsidR="002A1F1D" w:rsidRPr="00C66A18" w:rsidRDefault="002A1F1D" w:rsidP="0040713F">
            <w:pPr>
              <w:jc w:val="center"/>
              <w:rPr>
                <w:color w:val="000000"/>
              </w:rPr>
            </w:pPr>
            <w:r w:rsidRPr="00C66A18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745910E8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955879,18</w:t>
            </w:r>
          </w:p>
        </w:tc>
        <w:tc>
          <w:tcPr>
            <w:tcW w:w="1983" w:type="dxa"/>
            <w:vAlign w:val="bottom"/>
          </w:tcPr>
          <w:p w14:paraId="17EA8520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2688269,07</w:t>
            </w:r>
          </w:p>
        </w:tc>
        <w:tc>
          <w:tcPr>
            <w:tcW w:w="1595" w:type="dxa"/>
            <w:vAlign w:val="bottom"/>
          </w:tcPr>
          <w:p w14:paraId="1B01E562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79,97</w:t>
            </w:r>
          </w:p>
        </w:tc>
        <w:tc>
          <w:tcPr>
            <w:tcW w:w="2204" w:type="dxa"/>
            <w:vAlign w:val="bottom"/>
          </w:tcPr>
          <w:p w14:paraId="32C9A264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267° 27' 46''</w:t>
            </w:r>
          </w:p>
        </w:tc>
      </w:tr>
      <w:tr w:rsidR="002A1F1D" w:rsidRPr="00981701" w14:paraId="77DD835B" w14:textId="77777777" w:rsidTr="00AA207C">
        <w:trPr>
          <w:jc w:val="center"/>
        </w:trPr>
        <w:tc>
          <w:tcPr>
            <w:tcW w:w="1414" w:type="dxa"/>
            <w:vAlign w:val="bottom"/>
          </w:tcPr>
          <w:p w14:paraId="2DE195B2" w14:textId="77777777" w:rsidR="002A1F1D" w:rsidRPr="00C66A18" w:rsidRDefault="002A1F1D" w:rsidP="0040713F">
            <w:pPr>
              <w:jc w:val="center"/>
              <w:rPr>
                <w:color w:val="000000"/>
              </w:rPr>
            </w:pPr>
            <w:r w:rsidRPr="00C66A18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423896B8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955875,64</w:t>
            </w:r>
          </w:p>
        </w:tc>
        <w:tc>
          <w:tcPr>
            <w:tcW w:w="1983" w:type="dxa"/>
            <w:vAlign w:val="bottom"/>
          </w:tcPr>
          <w:p w14:paraId="0FFAEE82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2688189,18</w:t>
            </w:r>
          </w:p>
        </w:tc>
        <w:tc>
          <w:tcPr>
            <w:tcW w:w="1595" w:type="dxa"/>
            <w:vAlign w:val="bottom"/>
          </w:tcPr>
          <w:p w14:paraId="289CA6A7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130,05</w:t>
            </w:r>
          </w:p>
        </w:tc>
        <w:tc>
          <w:tcPr>
            <w:tcW w:w="2204" w:type="dxa"/>
            <w:vAlign w:val="bottom"/>
          </w:tcPr>
          <w:p w14:paraId="1CB21BB4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356° 03' 29''</w:t>
            </w:r>
          </w:p>
        </w:tc>
      </w:tr>
      <w:tr w:rsidR="002A1F1D" w:rsidRPr="00981701" w14:paraId="4B511165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08053864" w14:textId="77777777" w:rsidR="002A1F1D" w:rsidRPr="00981701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:03:05</w:t>
            </w:r>
          </w:p>
        </w:tc>
      </w:tr>
      <w:tr w:rsidR="002A1F1D" w:rsidRPr="00981701" w14:paraId="0389873D" w14:textId="77777777" w:rsidTr="00AA207C">
        <w:trPr>
          <w:jc w:val="center"/>
        </w:trPr>
        <w:tc>
          <w:tcPr>
            <w:tcW w:w="1414" w:type="dxa"/>
            <w:vAlign w:val="bottom"/>
          </w:tcPr>
          <w:p w14:paraId="00152AF5" w14:textId="77777777" w:rsidR="002A1F1D" w:rsidRPr="00051D2B" w:rsidRDefault="002A1F1D" w:rsidP="0040713F">
            <w:pPr>
              <w:jc w:val="center"/>
              <w:rPr>
                <w:color w:val="000000"/>
              </w:rPr>
            </w:pPr>
            <w:r w:rsidRPr="00051D2B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471DB59F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956009.88</w:t>
            </w:r>
          </w:p>
        </w:tc>
        <w:tc>
          <w:tcPr>
            <w:tcW w:w="1983" w:type="dxa"/>
            <w:vAlign w:val="bottom"/>
          </w:tcPr>
          <w:p w14:paraId="59CD6C94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2688280.36</w:t>
            </w:r>
          </w:p>
        </w:tc>
        <w:tc>
          <w:tcPr>
            <w:tcW w:w="1595" w:type="dxa"/>
            <w:vAlign w:val="bottom"/>
          </w:tcPr>
          <w:p w14:paraId="38CB4CBF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40</w:t>
            </w:r>
          </w:p>
        </w:tc>
        <w:tc>
          <w:tcPr>
            <w:tcW w:w="2204" w:type="dxa"/>
            <w:vAlign w:val="bottom"/>
          </w:tcPr>
          <w:p w14:paraId="6A4C1333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87° 23' 32''</w:t>
            </w:r>
          </w:p>
        </w:tc>
      </w:tr>
      <w:tr w:rsidR="002A1F1D" w:rsidRPr="00981701" w14:paraId="0913943E" w14:textId="77777777" w:rsidTr="00AA207C">
        <w:trPr>
          <w:jc w:val="center"/>
        </w:trPr>
        <w:tc>
          <w:tcPr>
            <w:tcW w:w="1414" w:type="dxa"/>
            <w:vAlign w:val="bottom"/>
          </w:tcPr>
          <w:p w14:paraId="4E15DE5D" w14:textId="77777777" w:rsidR="002A1F1D" w:rsidRPr="00051D2B" w:rsidRDefault="002A1F1D" w:rsidP="0040713F">
            <w:pPr>
              <w:jc w:val="center"/>
              <w:rPr>
                <w:color w:val="000000"/>
              </w:rPr>
            </w:pPr>
            <w:r w:rsidRPr="00051D2B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38008042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956011.7</w:t>
            </w:r>
          </w:p>
        </w:tc>
        <w:tc>
          <w:tcPr>
            <w:tcW w:w="1983" w:type="dxa"/>
            <w:vAlign w:val="bottom"/>
          </w:tcPr>
          <w:p w14:paraId="06454217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2688320.32</w:t>
            </w:r>
          </w:p>
        </w:tc>
        <w:tc>
          <w:tcPr>
            <w:tcW w:w="1595" w:type="dxa"/>
            <w:vAlign w:val="bottom"/>
          </w:tcPr>
          <w:p w14:paraId="2A05253A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40.2</w:t>
            </w:r>
          </w:p>
        </w:tc>
        <w:tc>
          <w:tcPr>
            <w:tcW w:w="2204" w:type="dxa"/>
            <w:vAlign w:val="bottom"/>
          </w:tcPr>
          <w:p w14:paraId="2271F6BE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87° 03' 46''</w:t>
            </w:r>
          </w:p>
        </w:tc>
      </w:tr>
      <w:tr w:rsidR="002A1F1D" w:rsidRPr="00981701" w14:paraId="644D22D3" w14:textId="77777777" w:rsidTr="00AA207C">
        <w:trPr>
          <w:jc w:val="center"/>
        </w:trPr>
        <w:tc>
          <w:tcPr>
            <w:tcW w:w="1414" w:type="dxa"/>
            <w:vAlign w:val="bottom"/>
          </w:tcPr>
          <w:p w14:paraId="4F2AD15C" w14:textId="77777777" w:rsidR="002A1F1D" w:rsidRPr="00051D2B" w:rsidRDefault="002A1F1D" w:rsidP="0040713F">
            <w:pPr>
              <w:jc w:val="center"/>
              <w:rPr>
                <w:color w:val="000000"/>
              </w:rPr>
            </w:pPr>
            <w:r w:rsidRPr="00051D2B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38AE9129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956013.76</w:t>
            </w:r>
          </w:p>
        </w:tc>
        <w:tc>
          <w:tcPr>
            <w:tcW w:w="1983" w:type="dxa"/>
            <w:vAlign w:val="bottom"/>
          </w:tcPr>
          <w:p w14:paraId="1C03AA76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2688360.47</w:t>
            </w:r>
          </w:p>
        </w:tc>
        <w:tc>
          <w:tcPr>
            <w:tcW w:w="1595" w:type="dxa"/>
            <w:vAlign w:val="bottom"/>
          </w:tcPr>
          <w:p w14:paraId="53AF3F2B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130.15</w:t>
            </w:r>
          </w:p>
        </w:tc>
        <w:tc>
          <w:tcPr>
            <w:tcW w:w="2204" w:type="dxa"/>
            <w:vAlign w:val="bottom"/>
          </w:tcPr>
          <w:p w14:paraId="05172759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176° 08' 59''</w:t>
            </w:r>
          </w:p>
        </w:tc>
      </w:tr>
      <w:tr w:rsidR="002A1F1D" w:rsidRPr="00981701" w14:paraId="35A88B98" w14:textId="77777777" w:rsidTr="00AA207C">
        <w:trPr>
          <w:jc w:val="center"/>
        </w:trPr>
        <w:tc>
          <w:tcPr>
            <w:tcW w:w="1414" w:type="dxa"/>
            <w:vAlign w:val="bottom"/>
          </w:tcPr>
          <w:p w14:paraId="7E3DD9E8" w14:textId="77777777" w:rsidR="002A1F1D" w:rsidRPr="00051D2B" w:rsidRDefault="002A1F1D" w:rsidP="0040713F">
            <w:pPr>
              <w:jc w:val="center"/>
              <w:rPr>
                <w:color w:val="000000"/>
              </w:rPr>
            </w:pPr>
            <w:r w:rsidRPr="00051D2B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25DD90A5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955883.9</w:t>
            </w:r>
          </w:p>
        </w:tc>
        <w:tc>
          <w:tcPr>
            <w:tcW w:w="1983" w:type="dxa"/>
            <w:vAlign w:val="bottom"/>
          </w:tcPr>
          <w:p w14:paraId="4002CB0E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2688369.21</w:t>
            </w:r>
          </w:p>
        </w:tc>
        <w:tc>
          <w:tcPr>
            <w:tcW w:w="1595" w:type="dxa"/>
            <w:vAlign w:val="bottom"/>
          </w:tcPr>
          <w:p w14:paraId="4634AC01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40.24</w:t>
            </w:r>
          </w:p>
        </w:tc>
        <w:tc>
          <w:tcPr>
            <w:tcW w:w="2204" w:type="dxa"/>
            <w:vAlign w:val="bottom"/>
          </w:tcPr>
          <w:p w14:paraId="6DB78CFC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267° 03' 57''</w:t>
            </w:r>
          </w:p>
        </w:tc>
      </w:tr>
      <w:tr w:rsidR="002A1F1D" w:rsidRPr="00981701" w14:paraId="25D53E43" w14:textId="77777777" w:rsidTr="00AA207C">
        <w:trPr>
          <w:jc w:val="center"/>
        </w:trPr>
        <w:tc>
          <w:tcPr>
            <w:tcW w:w="1414" w:type="dxa"/>
            <w:vAlign w:val="bottom"/>
          </w:tcPr>
          <w:p w14:paraId="1E001D5D" w14:textId="77777777" w:rsidR="002A1F1D" w:rsidRPr="00FA3D10" w:rsidRDefault="002A1F1D" w:rsidP="00407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149" w:type="dxa"/>
            <w:vAlign w:val="bottom"/>
          </w:tcPr>
          <w:p w14:paraId="057335C8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955881.84</w:t>
            </w:r>
          </w:p>
        </w:tc>
        <w:tc>
          <w:tcPr>
            <w:tcW w:w="1983" w:type="dxa"/>
            <w:vAlign w:val="bottom"/>
          </w:tcPr>
          <w:p w14:paraId="2FE2E797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2688329.02</w:t>
            </w:r>
          </w:p>
        </w:tc>
        <w:tc>
          <w:tcPr>
            <w:tcW w:w="1595" w:type="dxa"/>
            <w:vAlign w:val="bottom"/>
          </w:tcPr>
          <w:p w14:paraId="2EDB4C98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40</w:t>
            </w:r>
          </w:p>
        </w:tc>
        <w:tc>
          <w:tcPr>
            <w:tcW w:w="2204" w:type="dxa"/>
            <w:vAlign w:val="bottom"/>
          </w:tcPr>
          <w:p w14:paraId="2E163AA9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267° 28' 41''</w:t>
            </w:r>
          </w:p>
        </w:tc>
      </w:tr>
      <w:tr w:rsidR="002A1F1D" w:rsidRPr="00981701" w14:paraId="733D5C3D" w14:textId="77777777" w:rsidTr="00AA207C">
        <w:trPr>
          <w:jc w:val="center"/>
        </w:trPr>
        <w:tc>
          <w:tcPr>
            <w:tcW w:w="1414" w:type="dxa"/>
            <w:vAlign w:val="bottom"/>
          </w:tcPr>
          <w:p w14:paraId="00C25427" w14:textId="77777777" w:rsidR="002A1F1D" w:rsidRDefault="002A1F1D" w:rsidP="00407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2149" w:type="dxa"/>
            <w:vAlign w:val="bottom"/>
          </w:tcPr>
          <w:p w14:paraId="3A231E68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955880.08</w:t>
            </w:r>
          </w:p>
        </w:tc>
        <w:tc>
          <w:tcPr>
            <w:tcW w:w="1983" w:type="dxa"/>
            <w:vAlign w:val="bottom"/>
          </w:tcPr>
          <w:p w14:paraId="70524522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2688289.06</w:t>
            </w:r>
          </w:p>
        </w:tc>
        <w:tc>
          <w:tcPr>
            <w:tcW w:w="1595" w:type="dxa"/>
            <w:vAlign w:val="bottom"/>
          </w:tcPr>
          <w:p w14:paraId="1F332E5A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130.09</w:t>
            </w:r>
          </w:p>
        </w:tc>
        <w:tc>
          <w:tcPr>
            <w:tcW w:w="2204" w:type="dxa"/>
            <w:vAlign w:val="bottom"/>
          </w:tcPr>
          <w:p w14:paraId="0985F60F" w14:textId="77777777" w:rsidR="002A1F1D" w:rsidRPr="00FA3D10" w:rsidRDefault="002A1F1D" w:rsidP="0040713F">
            <w:pPr>
              <w:jc w:val="center"/>
              <w:rPr>
                <w:color w:val="000000"/>
              </w:rPr>
            </w:pPr>
            <w:r w:rsidRPr="00FA3D10">
              <w:rPr>
                <w:color w:val="000000"/>
              </w:rPr>
              <w:t>356° 09' 56''</w:t>
            </w:r>
          </w:p>
        </w:tc>
      </w:tr>
      <w:tr w:rsidR="002A1F1D" w:rsidRPr="00981701" w14:paraId="23138586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1408723F" w14:textId="77777777" w:rsidR="002A1F1D" w:rsidRPr="00981701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:03:06</w:t>
            </w:r>
          </w:p>
        </w:tc>
      </w:tr>
      <w:tr w:rsidR="002A1F1D" w:rsidRPr="00981701" w14:paraId="532ACCF9" w14:textId="77777777" w:rsidTr="00AA207C">
        <w:trPr>
          <w:jc w:val="center"/>
        </w:trPr>
        <w:tc>
          <w:tcPr>
            <w:tcW w:w="1414" w:type="dxa"/>
            <w:vAlign w:val="bottom"/>
          </w:tcPr>
          <w:p w14:paraId="3EF626B8" w14:textId="77777777" w:rsidR="002A1F1D" w:rsidRPr="006B50F2" w:rsidRDefault="002A1F1D" w:rsidP="0040713F">
            <w:pPr>
              <w:jc w:val="center"/>
              <w:rPr>
                <w:color w:val="000000"/>
              </w:rPr>
            </w:pPr>
            <w:r w:rsidRPr="006B50F2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04382DCD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956014,38</w:t>
            </w:r>
          </w:p>
        </w:tc>
        <w:tc>
          <w:tcPr>
            <w:tcW w:w="1983" w:type="dxa"/>
            <w:vAlign w:val="bottom"/>
          </w:tcPr>
          <w:p w14:paraId="7A41B37D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2688379,5</w:t>
            </w:r>
          </w:p>
        </w:tc>
        <w:tc>
          <w:tcPr>
            <w:tcW w:w="1595" w:type="dxa"/>
            <w:vAlign w:val="bottom"/>
          </w:tcPr>
          <w:p w14:paraId="458FAE15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119,1</w:t>
            </w:r>
          </w:p>
        </w:tc>
        <w:tc>
          <w:tcPr>
            <w:tcW w:w="2204" w:type="dxa"/>
            <w:vAlign w:val="bottom"/>
          </w:tcPr>
          <w:p w14:paraId="34163638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87° 29' 17''</w:t>
            </w:r>
          </w:p>
        </w:tc>
      </w:tr>
      <w:tr w:rsidR="002A1F1D" w:rsidRPr="00981701" w14:paraId="5CDF7079" w14:textId="77777777" w:rsidTr="00AA207C">
        <w:trPr>
          <w:jc w:val="center"/>
        </w:trPr>
        <w:tc>
          <w:tcPr>
            <w:tcW w:w="1414" w:type="dxa"/>
            <w:vAlign w:val="bottom"/>
          </w:tcPr>
          <w:p w14:paraId="2C064300" w14:textId="77777777" w:rsidR="002A1F1D" w:rsidRPr="006B50F2" w:rsidRDefault="002A1F1D" w:rsidP="0040713F">
            <w:pPr>
              <w:jc w:val="center"/>
              <w:rPr>
                <w:color w:val="000000"/>
              </w:rPr>
            </w:pPr>
            <w:r w:rsidRPr="006B50F2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074528FA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956019,6</w:t>
            </w:r>
          </w:p>
        </w:tc>
        <w:tc>
          <w:tcPr>
            <w:tcW w:w="1983" w:type="dxa"/>
            <w:vAlign w:val="bottom"/>
          </w:tcPr>
          <w:p w14:paraId="0341A75C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2688498,49</w:t>
            </w:r>
          </w:p>
        </w:tc>
        <w:tc>
          <w:tcPr>
            <w:tcW w:w="1595" w:type="dxa"/>
            <w:vAlign w:val="bottom"/>
          </w:tcPr>
          <w:p w14:paraId="08BE322B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130,71</w:t>
            </w:r>
          </w:p>
        </w:tc>
        <w:tc>
          <w:tcPr>
            <w:tcW w:w="2204" w:type="dxa"/>
            <w:vAlign w:val="bottom"/>
          </w:tcPr>
          <w:p w14:paraId="03974284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183° 25' 00''</w:t>
            </w:r>
          </w:p>
        </w:tc>
      </w:tr>
      <w:tr w:rsidR="002A1F1D" w:rsidRPr="00981701" w14:paraId="04D98583" w14:textId="77777777" w:rsidTr="00AA207C">
        <w:trPr>
          <w:jc w:val="center"/>
        </w:trPr>
        <w:tc>
          <w:tcPr>
            <w:tcW w:w="1414" w:type="dxa"/>
            <w:vAlign w:val="bottom"/>
          </w:tcPr>
          <w:p w14:paraId="02EABB30" w14:textId="77777777" w:rsidR="002A1F1D" w:rsidRPr="006B50F2" w:rsidRDefault="002A1F1D" w:rsidP="0040713F">
            <w:pPr>
              <w:jc w:val="center"/>
              <w:rPr>
                <w:color w:val="000000"/>
              </w:rPr>
            </w:pPr>
            <w:r w:rsidRPr="006B50F2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021BDC3C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955889,12</w:t>
            </w:r>
          </w:p>
        </w:tc>
        <w:tc>
          <w:tcPr>
            <w:tcW w:w="1983" w:type="dxa"/>
            <w:vAlign w:val="bottom"/>
          </w:tcPr>
          <w:p w14:paraId="01DC9B55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2688490,7</w:t>
            </w:r>
          </w:p>
        </w:tc>
        <w:tc>
          <w:tcPr>
            <w:tcW w:w="1595" w:type="dxa"/>
            <w:vAlign w:val="bottom"/>
          </w:tcPr>
          <w:p w14:paraId="073FB277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102,53</w:t>
            </w:r>
          </w:p>
        </w:tc>
        <w:tc>
          <w:tcPr>
            <w:tcW w:w="2204" w:type="dxa"/>
            <w:vAlign w:val="bottom"/>
          </w:tcPr>
          <w:p w14:paraId="31AE3FFC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267° 29' 44''</w:t>
            </w:r>
          </w:p>
        </w:tc>
      </w:tr>
      <w:tr w:rsidR="002A1F1D" w:rsidRPr="00981701" w14:paraId="3D879CD7" w14:textId="77777777" w:rsidTr="00AA207C">
        <w:trPr>
          <w:jc w:val="center"/>
        </w:trPr>
        <w:tc>
          <w:tcPr>
            <w:tcW w:w="1414" w:type="dxa"/>
            <w:vAlign w:val="bottom"/>
          </w:tcPr>
          <w:p w14:paraId="27E3B2CE" w14:textId="77777777" w:rsidR="002A1F1D" w:rsidRPr="006B50F2" w:rsidRDefault="002A1F1D" w:rsidP="0040713F">
            <w:pPr>
              <w:jc w:val="center"/>
              <w:rPr>
                <w:color w:val="000000"/>
              </w:rPr>
            </w:pPr>
            <w:r w:rsidRPr="006B50F2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654F55DC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955884,64</w:t>
            </w:r>
          </w:p>
        </w:tc>
        <w:tc>
          <w:tcPr>
            <w:tcW w:w="1983" w:type="dxa"/>
            <w:vAlign w:val="bottom"/>
          </w:tcPr>
          <w:p w14:paraId="2F9DCEA3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2688388,27</w:t>
            </w:r>
          </w:p>
        </w:tc>
        <w:tc>
          <w:tcPr>
            <w:tcW w:w="1595" w:type="dxa"/>
            <w:vAlign w:val="bottom"/>
          </w:tcPr>
          <w:p w14:paraId="540D0467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130,04</w:t>
            </w:r>
          </w:p>
        </w:tc>
        <w:tc>
          <w:tcPr>
            <w:tcW w:w="2204" w:type="dxa"/>
            <w:vAlign w:val="bottom"/>
          </w:tcPr>
          <w:p w14:paraId="126EBE4F" w14:textId="77777777" w:rsidR="002A1F1D" w:rsidRPr="00AE590C" w:rsidRDefault="002A1F1D" w:rsidP="0040713F">
            <w:pPr>
              <w:jc w:val="center"/>
              <w:rPr>
                <w:color w:val="000000"/>
              </w:rPr>
            </w:pPr>
            <w:r w:rsidRPr="00AE590C">
              <w:rPr>
                <w:color w:val="000000"/>
              </w:rPr>
              <w:t>356° 07' 58''</w:t>
            </w:r>
          </w:p>
        </w:tc>
      </w:tr>
      <w:tr w:rsidR="002A1F1D" w:rsidRPr="00981701" w14:paraId="79C4E0BA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1698AA2B" w14:textId="77777777" w:rsidR="002A1F1D" w:rsidRPr="00981701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:03:07</w:t>
            </w:r>
          </w:p>
        </w:tc>
      </w:tr>
      <w:tr w:rsidR="002A1F1D" w:rsidRPr="00981701" w14:paraId="308BF3EE" w14:textId="77777777" w:rsidTr="00AA207C">
        <w:trPr>
          <w:jc w:val="center"/>
        </w:trPr>
        <w:tc>
          <w:tcPr>
            <w:tcW w:w="1414" w:type="dxa"/>
            <w:vAlign w:val="bottom"/>
          </w:tcPr>
          <w:p w14:paraId="10EE26C0" w14:textId="77777777" w:rsidR="002A1F1D" w:rsidRPr="00C23904" w:rsidRDefault="002A1F1D" w:rsidP="0040713F">
            <w:pPr>
              <w:jc w:val="center"/>
              <w:rPr>
                <w:color w:val="000000"/>
              </w:rPr>
            </w:pPr>
            <w:r w:rsidRPr="00C23904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1B514BE0" w14:textId="77777777" w:rsidR="002A1F1D" w:rsidRPr="005B5F04" w:rsidRDefault="002A1F1D" w:rsidP="0040713F">
            <w:pPr>
              <w:jc w:val="center"/>
              <w:rPr>
                <w:color w:val="000000"/>
              </w:rPr>
            </w:pPr>
            <w:r w:rsidRPr="005B5F04">
              <w:rPr>
                <w:color w:val="000000"/>
              </w:rPr>
              <w:t>955798.15</w:t>
            </w:r>
          </w:p>
        </w:tc>
        <w:tc>
          <w:tcPr>
            <w:tcW w:w="1983" w:type="dxa"/>
            <w:vAlign w:val="bottom"/>
          </w:tcPr>
          <w:p w14:paraId="18D885BA" w14:textId="77777777" w:rsidR="002A1F1D" w:rsidRPr="005B5F04" w:rsidRDefault="002A1F1D" w:rsidP="0040713F">
            <w:pPr>
              <w:jc w:val="center"/>
              <w:rPr>
                <w:color w:val="000000"/>
              </w:rPr>
            </w:pPr>
            <w:r w:rsidRPr="005B5F04">
              <w:rPr>
                <w:color w:val="000000"/>
              </w:rPr>
              <w:t>2687907.27</w:t>
            </w:r>
          </w:p>
        </w:tc>
        <w:tc>
          <w:tcPr>
            <w:tcW w:w="1595" w:type="dxa"/>
            <w:vAlign w:val="bottom"/>
          </w:tcPr>
          <w:p w14:paraId="458EF0A2" w14:textId="77777777" w:rsidR="002A1F1D" w:rsidRPr="005B5F04" w:rsidRDefault="002A1F1D" w:rsidP="0040713F">
            <w:pPr>
              <w:jc w:val="center"/>
              <w:rPr>
                <w:color w:val="000000"/>
              </w:rPr>
            </w:pPr>
            <w:r w:rsidRPr="005B5F04">
              <w:rPr>
                <w:color w:val="000000"/>
              </w:rPr>
              <w:t>46.51</w:t>
            </w:r>
          </w:p>
        </w:tc>
        <w:tc>
          <w:tcPr>
            <w:tcW w:w="2204" w:type="dxa"/>
            <w:vAlign w:val="bottom"/>
          </w:tcPr>
          <w:p w14:paraId="17B25C4F" w14:textId="77777777" w:rsidR="002A1F1D" w:rsidRPr="005B5F04" w:rsidRDefault="002A1F1D" w:rsidP="0040713F">
            <w:pPr>
              <w:jc w:val="center"/>
              <w:rPr>
                <w:color w:val="000000"/>
              </w:rPr>
            </w:pPr>
            <w:r w:rsidRPr="005B5F04">
              <w:rPr>
                <w:color w:val="000000"/>
              </w:rPr>
              <w:t>87° 27' 40''</w:t>
            </w:r>
          </w:p>
        </w:tc>
      </w:tr>
      <w:tr w:rsidR="002A1F1D" w:rsidRPr="00981701" w14:paraId="76751E01" w14:textId="77777777" w:rsidTr="00AA207C">
        <w:trPr>
          <w:jc w:val="center"/>
        </w:trPr>
        <w:tc>
          <w:tcPr>
            <w:tcW w:w="1414" w:type="dxa"/>
            <w:vAlign w:val="bottom"/>
          </w:tcPr>
          <w:p w14:paraId="0419B1E7" w14:textId="77777777" w:rsidR="002A1F1D" w:rsidRPr="00C23904" w:rsidRDefault="002A1F1D" w:rsidP="0040713F">
            <w:pPr>
              <w:jc w:val="center"/>
              <w:rPr>
                <w:color w:val="000000"/>
              </w:rPr>
            </w:pPr>
            <w:r w:rsidRPr="00C23904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68CAA67C" w14:textId="77777777" w:rsidR="002A1F1D" w:rsidRPr="005B5F04" w:rsidRDefault="002A1F1D" w:rsidP="0040713F">
            <w:pPr>
              <w:jc w:val="center"/>
              <w:rPr>
                <w:color w:val="000000"/>
              </w:rPr>
            </w:pPr>
            <w:r w:rsidRPr="005B5F04">
              <w:rPr>
                <w:color w:val="000000"/>
              </w:rPr>
              <w:t>955800.21</w:t>
            </w:r>
          </w:p>
        </w:tc>
        <w:tc>
          <w:tcPr>
            <w:tcW w:w="1983" w:type="dxa"/>
            <w:vAlign w:val="bottom"/>
          </w:tcPr>
          <w:p w14:paraId="4161CC65" w14:textId="77777777" w:rsidR="002A1F1D" w:rsidRPr="005B5F04" w:rsidRDefault="002A1F1D" w:rsidP="0040713F">
            <w:pPr>
              <w:jc w:val="center"/>
              <w:rPr>
                <w:color w:val="000000"/>
              </w:rPr>
            </w:pPr>
            <w:r w:rsidRPr="005B5F04">
              <w:rPr>
                <w:color w:val="000000"/>
              </w:rPr>
              <w:t>2687953.73</w:t>
            </w:r>
          </w:p>
        </w:tc>
        <w:tc>
          <w:tcPr>
            <w:tcW w:w="1595" w:type="dxa"/>
            <w:vAlign w:val="bottom"/>
          </w:tcPr>
          <w:p w14:paraId="5FEB275D" w14:textId="77777777" w:rsidR="002A1F1D" w:rsidRPr="005B5F04" w:rsidRDefault="002A1F1D" w:rsidP="0040713F">
            <w:pPr>
              <w:jc w:val="center"/>
              <w:rPr>
                <w:color w:val="000000"/>
              </w:rPr>
            </w:pPr>
            <w:r w:rsidRPr="005B5F04">
              <w:rPr>
                <w:color w:val="000000"/>
              </w:rPr>
              <w:t>163.7</w:t>
            </w:r>
          </w:p>
        </w:tc>
        <w:tc>
          <w:tcPr>
            <w:tcW w:w="2204" w:type="dxa"/>
            <w:vAlign w:val="bottom"/>
          </w:tcPr>
          <w:p w14:paraId="5B521178" w14:textId="77777777" w:rsidR="002A1F1D" w:rsidRPr="005B5F04" w:rsidRDefault="002A1F1D" w:rsidP="0040713F">
            <w:pPr>
              <w:jc w:val="center"/>
              <w:rPr>
                <w:color w:val="000000"/>
              </w:rPr>
            </w:pPr>
            <w:r w:rsidRPr="005B5F04">
              <w:rPr>
                <w:color w:val="000000"/>
              </w:rPr>
              <w:t>176° 08' 37''</w:t>
            </w:r>
          </w:p>
        </w:tc>
      </w:tr>
      <w:tr w:rsidR="002A1F1D" w:rsidRPr="00981701" w14:paraId="01FB5CAB" w14:textId="77777777" w:rsidTr="00AA207C">
        <w:trPr>
          <w:jc w:val="center"/>
        </w:trPr>
        <w:tc>
          <w:tcPr>
            <w:tcW w:w="1414" w:type="dxa"/>
            <w:vAlign w:val="bottom"/>
          </w:tcPr>
          <w:p w14:paraId="060CFE68" w14:textId="77777777" w:rsidR="002A1F1D" w:rsidRPr="00C23904" w:rsidRDefault="002A1F1D" w:rsidP="0040713F">
            <w:pPr>
              <w:jc w:val="center"/>
              <w:rPr>
                <w:color w:val="000000"/>
              </w:rPr>
            </w:pPr>
            <w:r w:rsidRPr="00C23904">
              <w:rPr>
                <w:color w:val="000000"/>
              </w:rPr>
              <w:lastRenderedPageBreak/>
              <w:t>3</w:t>
            </w:r>
          </w:p>
        </w:tc>
        <w:tc>
          <w:tcPr>
            <w:tcW w:w="2149" w:type="dxa"/>
            <w:vAlign w:val="bottom"/>
          </w:tcPr>
          <w:p w14:paraId="3B88A0F1" w14:textId="77777777" w:rsidR="002A1F1D" w:rsidRPr="005B5F04" w:rsidRDefault="002A1F1D" w:rsidP="0040713F">
            <w:pPr>
              <w:jc w:val="center"/>
              <w:rPr>
                <w:color w:val="000000"/>
              </w:rPr>
            </w:pPr>
            <w:r w:rsidRPr="005B5F04">
              <w:rPr>
                <w:color w:val="000000"/>
              </w:rPr>
              <w:t>955636.88</w:t>
            </w:r>
          </w:p>
        </w:tc>
        <w:tc>
          <w:tcPr>
            <w:tcW w:w="1983" w:type="dxa"/>
            <w:vAlign w:val="bottom"/>
          </w:tcPr>
          <w:p w14:paraId="03930A22" w14:textId="77777777" w:rsidR="002A1F1D" w:rsidRPr="005B5F04" w:rsidRDefault="002A1F1D" w:rsidP="0040713F">
            <w:pPr>
              <w:jc w:val="center"/>
              <w:rPr>
                <w:color w:val="000000"/>
              </w:rPr>
            </w:pPr>
            <w:r w:rsidRPr="005B5F04">
              <w:rPr>
                <w:color w:val="000000"/>
              </w:rPr>
              <w:t>2687964.74</w:t>
            </w:r>
          </w:p>
        </w:tc>
        <w:tc>
          <w:tcPr>
            <w:tcW w:w="1595" w:type="dxa"/>
            <w:vAlign w:val="bottom"/>
          </w:tcPr>
          <w:p w14:paraId="3AF85FE4" w14:textId="77777777" w:rsidR="002A1F1D" w:rsidRPr="005B5F04" w:rsidRDefault="002A1F1D" w:rsidP="0040713F">
            <w:pPr>
              <w:jc w:val="center"/>
              <w:rPr>
                <w:color w:val="000000"/>
              </w:rPr>
            </w:pPr>
            <w:r w:rsidRPr="005B5F04">
              <w:rPr>
                <w:color w:val="000000"/>
              </w:rPr>
              <w:t>46.09</w:t>
            </w:r>
          </w:p>
        </w:tc>
        <w:tc>
          <w:tcPr>
            <w:tcW w:w="2204" w:type="dxa"/>
            <w:vAlign w:val="bottom"/>
          </w:tcPr>
          <w:p w14:paraId="658387BD" w14:textId="77777777" w:rsidR="002A1F1D" w:rsidRPr="005B5F04" w:rsidRDefault="002A1F1D" w:rsidP="0040713F">
            <w:pPr>
              <w:jc w:val="center"/>
              <w:rPr>
                <w:color w:val="000000"/>
              </w:rPr>
            </w:pPr>
            <w:r w:rsidRPr="005B5F04">
              <w:rPr>
                <w:color w:val="000000"/>
              </w:rPr>
              <w:t>259° 51' 55''</w:t>
            </w:r>
          </w:p>
        </w:tc>
      </w:tr>
      <w:tr w:rsidR="002A1F1D" w:rsidRPr="00981701" w14:paraId="2AF2587F" w14:textId="77777777" w:rsidTr="00AA207C">
        <w:trPr>
          <w:jc w:val="center"/>
        </w:trPr>
        <w:tc>
          <w:tcPr>
            <w:tcW w:w="1414" w:type="dxa"/>
            <w:vAlign w:val="bottom"/>
          </w:tcPr>
          <w:p w14:paraId="231EBB07" w14:textId="77777777" w:rsidR="002A1F1D" w:rsidRPr="00C23904" w:rsidRDefault="002A1F1D" w:rsidP="0040713F">
            <w:pPr>
              <w:jc w:val="center"/>
              <w:rPr>
                <w:color w:val="000000"/>
              </w:rPr>
            </w:pPr>
            <w:r w:rsidRPr="00C23904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6CF9CA25" w14:textId="77777777" w:rsidR="002A1F1D" w:rsidRPr="005B5F04" w:rsidRDefault="002A1F1D" w:rsidP="0040713F">
            <w:pPr>
              <w:jc w:val="center"/>
              <w:rPr>
                <w:color w:val="000000"/>
              </w:rPr>
            </w:pPr>
            <w:r w:rsidRPr="005B5F04">
              <w:rPr>
                <w:color w:val="000000"/>
              </w:rPr>
              <w:t>955628.77</w:t>
            </w:r>
          </w:p>
        </w:tc>
        <w:tc>
          <w:tcPr>
            <w:tcW w:w="1983" w:type="dxa"/>
            <w:vAlign w:val="bottom"/>
          </w:tcPr>
          <w:p w14:paraId="45CCCCAD" w14:textId="77777777" w:rsidR="002A1F1D" w:rsidRPr="005B5F04" w:rsidRDefault="002A1F1D" w:rsidP="0040713F">
            <w:pPr>
              <w:jc w:val="center"/>
              <w:rPr>
                <w:color w:val="000000"/>
              </w:rPr>
            </w:pPr>
            <w:r w:rsidRPr="005B5F04">
              <w:rPr>
                <w:color w:val="000000"/>
              </w:rPr>
              <w:t>2687919.37</w:t>
            </w:r>
          </w:p>
        </w:tc>
        <w:tc>
          <w:tcPr>
            <w:tcW w:w="1595" w:type="dxa"/>
            <w:vAlign w:val="bottom"/>
          </w:tcPr>
          <w:p w14:paraId="5CD4DD97" w14:textId="77777777" w:rsidR="002A1F1D" w:rsidRPr="005B5F04" w:rsidRDefault="002A1F1D" w:rsidP="0040713F">
            <w:pPr>
              <w:jc w:val="center"/>
              <w:rPr>
                <w:color w:val="000000"/>
              </w:rPr>
            </w:pPr>
            <w:r w:rsidRPr="005B5F04">
              <w:rPr>
                <w:color w:val="000000"/>
              </w:rPr>
              <w:t>169.81</w:t>
            </w:r>
          </w:p>
        </w:tc>
        <w:tc>
          <w:tcPr>
            <w:tcW w:w="2204" w:type="dxa"/>
            <w:vAlign w:val="bottom"/>
          </w:tcPr>
          <w:p w14:paraId="6D45D467" w14:textId="77777777" w:rsidR="002A1F1D" w:rsidRPr="005B5F04" w:rsidRDefault="002A1F1D" w:rsidP="0040713F">
            <w:pPr>
              <w:jc w:val="center"/>
              <w:rPr>
                <w:color w:val="000000"/>
              </w:rPr>
            </w:pPr>
            <w:r w:rsidRPr="005B5F04">
              <w:rPr>
                <w:color w:val="000000"/>
              </w:rPr>
              <w:t>355° 54' 50''</w:t>
            </w:r>
          </w:p>
        </w:tc>
      </w:tr>
      <w:tr w:rsidR="002A1F1D" w:rsidRPr="00981701" w14:paraId="7C9FDB29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2E39DB53" w14:textId="77777777" w:rsidR="002A1F1D" w:rsidRPr="00781EBC" w:rsidRDefault="002A1F1D" w:rsidP="0040713F">
            <w:pPr>
              <w:jc w:val="center"/>
              <w:rPr>
                <w:b/>
                <w:color w:val="000000"/>
                <w:lang w:val="en-US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:03:08</w:t>
            </w:r>
          </w:p>
        </w:tc>
      </w:tr>
      <w:tr w:rsidR="002A1F1D" w:rsidRPr="00981701" w14:paraId="53AE34E6" w14:textId="77777777" w:rsidTr="00AA207C">
        <w:trPr>
          <w:jc w:val="center"/>
        </w:trPr>
        <w:tc>
          <w:tcPr>
            <w:tcW w:w="1414" w:type="dxa"/>
            <w:vAlign w:val="bottom"/>
          </w:tcPr>
          <w:p w14:paraId="1BA7B633" w14:textId="77777777" w:rsidR="002A1F1D" w:rsidRPr="00C23904" w:rsidRDefault="002A1F1D" w:rsidP="0040713F">
            <w:pPr>
              <w:jc w:val="center"/>
              <w:rPr>
                <w:color w:val="000000"/>
              </w:rPr>
            </w:pPr>
            <w:r w:rsidRPr="00C23904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0C057136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955801,25</w:t>
            </w:r>
          </w:p>
        </w:tc>
        <w:tc>
          <w:tcPr>
            <w:tcW w:w="1983" w:type="dxa"/>
            <w:vAlign w:val="bottom"/>
          </w:tcPr>
          <w:p w14:paraId="47D4DE50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2687973,7</w:t>
            </w:r>
          </w:p>
        </w:tc>
        <w:tc>
          <w:tcPr>
            <w:tcW w:w="1595" w:type="dxa"/>
            <w:vAlign w:val="bottom"/>
          </w:tcPr>
          <w:p w14:paraId="4C6177A8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43,1</w:t>
            </w:r>
          </w:p>
        </w:tc>
        <w:tc>
          <w:tcPr>
            <w:tcW w:w="2204" w:type="dxa"/>
            <w:vAlign w:val="bottom"/>
          </w:tcPr>
          <w:p w14:paraId="523844A4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87° 36' 23''</w:t>
            </w:r>
          </w:p>
        </w:tc>
      </w:tr>
      <w:tr w:rsidR="002A1F1D" w:rsidRPr="00981701" w14:paraId="74A843B9" w14:textId="77777777" w:rsidTr="00AA207C">
        <w:trPr>
          <w:jc w:val="center"/>
        </w:trPr>
        <w:tc>
          <w:tcPr>
            <w:tcW w:w="1414" w:type="dxa"/>
            <w:vAlign w:val="bottom"/>
          </w:tcPr>
          <w:p w14:paraId="5D3035EB" w14:textId="77777777" w:rsidR="002A1F1D" w:rsidRPr="00C23904" w:rsidRDefault="002A1F1D" w:rsidP="0040713F">
            <w:pPr>
              <w:jc w:val="center"/>
              <w:rPr>
                <w:color w:val="000000"/>
              </w:rPr>
            </w:pPr>
            <w:r w:rsidRPr="00C23904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1D915476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955803,05</w:t>
            </w:r>
          </w:p>
        </w:tc>
        <w:tc>
          <w:tcPr>
            <w:tcW w:w="1983" w:type="dxa"/>
            <w:vAlign w:val="bottom"/>
          </w:tcPr>
          <w:p w14:paraId="6B61EF68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2688016,76</w:t>
            </w:r>
          </w:p>
        </w:tc>
        <w:tc>
          <w:tcPr>
            <w:tcW w:w="1595" w:type="dxa"/>
            <w:vAlign w:val="bottom"/>
          </w:tcPr>
          <w:p w14:paraId="272A5FFE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41,78</w:t>
            </w:r>
          </w:p>
        </w:tc>
        <w:tc>
          <w:tcPr>
            <w:tcW w:w="2204" w:type="dxa"/>
            <w:vAlign w:val="bottom"/>
          </w:tcPr>
          <w:p w14:paraId="1FB16CD1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87° 34' 19''</w:t>
            </w:r>
          </w:p>
        </w:tc>
      </w:tr>
      <w:tr w:rsidR="002A1F1D" w:rsidRPr="00981701" w14:paraId="455887AA" w14:textId="77777777" w:rsidTr="00AA207C">
        <w:trPr>
          <w:jc w:val="center"/>
        </w:trPr>
        <w:tc>
          <w:tcPr>
            <w:tcW w:w="1414" w:type="dxa"/>
            <w:vAlign w:val="bottom"/>
          </w:tcPr>
          <w:p w14:paraId="763AFA14" w14:textId="77777777" w:rsidR="002A1F1D" w:rsidRPr="00C23904" w:rsidRDefault="002A1F1D" w:rsidP="0040713F">
            <w:pPr>
              <w:jc w:val="center"/>
              <w:rPr>
                <w:color w:val="000000"/>
              </w:rPr>
            </w:pPr>
            <w:r w:rsidRPr="00C23904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4F98C46E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955804,82</w:t>
            </w:r>
          </w:p>
        </w:tc>
        <w:tc>
          <w:tcPr>
            <w:tcW w:w="1983" w:type="dxa"/>
            <w:vAlign w:val="bottom"/>
          </w:tcPr>
          <w:p w14:paraId="32B490D8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2688058,5</w:t>
            </w:r>
          </w:p>
        </w:tc>
        <w:tc>
          <w:tcPr>
            <w:tcW w:w="1595" w:type="dxa"/>
            <w:vAlign w:val="bottom"/>
          </w:tcPr>
          <w:p w14:paraId="542582FD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149,76</w:t>
            </w:r>
          </w:p>
        </w:tc>
        <w:tc>
          <w:tcPr>
            <w:tcW w:w="2204" w:type="dxa"/>
            <w:vAlign w:val="bottom"/>
          </w:tcPr>
          <w:p w14:paraId="3E1EF98E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176° 02' 55''</w:t>
            </w:r>
          </w:p>
        </w:tc>
      </w:tr>
      <w:tr w:rsidR="002A1F1D" w:rsidRPr="00981701" w14:paraId="37612A34" w14:textId="77777777" w:rsidTr="00AA207C">
        <w:trPr>
          <w:jc w:val="center"/>
        </w:trPr>
        <w:tc>
          <w:tcPr>
            <w:tcW w:w="1414" w:type="dxa"/>
            <w:vAlign w:val="bottom"/>
          </w:tcPr>
          <w:p w14:paraId="70595EBE" w14:textId="77777777" w:rsidR="002A1F1D" w:rsidRPr="00C23904" w:rsidRDefault="002A1F1D" w:rsidP="0040713F">
            <w:pPr>
              <w:jc w:val="center"/>
              <w:rPr>
                <w:color w:val="000000"/>
              </w:rPr>
            </w:pPr>
            <w:r w:rsidRPr="00C23904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2F94A4FF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955655,42</w:t>
            </w:r>
          </w:p>
        </w:tc>
        <w:tc>
          <w:tcPr>
            <w:tcW w:w="1983" w:type="dxa"/>
            <w:vAlign w:val="bottom"/>
          </w:tcPr>
          <w:p w14:paraId="748A9BC8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2688068,82</w:t>
            </w:r>
          </w:p>
        </w:tc>
        <w:tc>
          <w:tcPr>
            <w:tcW w:w="1595" w:type="dxa"/>
            <w:vAlign w:val="bottom"/>
          </w:tcPr>
          <w:p w14:paraId="04873CFF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85,59</w:t>
            </w:r>
          </w:p>
        </w:tc>
        <w:tc>
          <w:tcPr>
            <w:tcW w:w="2204" w:type="dxa"/>
            <w:vAlign w:val="bottom"/>
          </w:tcPr>
          <w:p w14:paraId="533BC77F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259° 53' 58''</w:t>
            </w:r>
          </w:p>
        </w:tc>
      </w:tr>
      <w:tr w:rsidR="002A1F1D" w:rsidRPr="00981701" w14:paraId="54BDC6F2" w14:textId="77777777" w:rsidTr="00AA207C">
        <w:trPr>
          <w:jc w:val="center"/>
        </w:trPr>
        <w:tc>
          <w:tcPr>
            <w:tcW w:w="1414" w:type="dxa"/>
            <w:vAlign w:val="bottom"/>
          </w:tcPr>
          <w:p w14:paraId="259CE947" w14:textId="77777777" w:rsidR="002A1F1D" w:rsidRPr="00C23904" w:rsidRDefault="002A1F1D" w:rsidP="0040713F">
            <w:pPr>
              <w:jc w:val="center"/>
              <w:rPr>
                <w:color w:val="000000"/>
              </w:rPr>
            </w:pPr>
            <w:r w:rsidRPr="00C23904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0FAE2136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955640,41</w:t>
            </w:r>
          </w:p>
        </w:tc>
        <w:tc>
          <w:tcPr>
            <w:tcW w:w="1983" w:type="dxa"/>
            <w:vAlign w:val="bottom"/>
          </w:tcPr>
          <w:p w14:paraId="263CD4FC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2687984,56</w:t>
            </w:r>
          </w:p>
        </w:tc>
        <w:tc>
          <w:tcPr>
            <w:tcW w:w="1595" w:type="dxa"/>
            <w:vAlign w:val="bottom"/>
          </w:tcPr>
          <w:p w14:paraId="06C37C26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137,3</w:t>
            </w:r>
          </w:p>
        </w:tc>
        <w:tc>
          <w:tcPr>
            <w:tcW w:w="2204" w:type="dxa"/>
            <w:vAlign w:val="bottom"/>
          </w:tcPr>
          <w:p w14:paraId="147E84EA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356° 06' 43''</w:t>
            </w:r>
          </w:p>
        </w:tc>
      </w:tr>
      <w:tr w:rsidR="002A1F1D" w:rsidRPr="00981701" w14:paraId="0B4FAA2B" w14:textId="77777777" w:rsidTr="00AA207C">
        <w:trPr>
          <w:jc w:val="center"/>
        </w:trPr>
        <w:tc>
          <w:tcPr>
            <w:tcW w:w="1414" w:type="dxa"/>
            <w:vAlign w:val="bottom"/>
          </w:tcPr>
          <w:p w14:paraId="0F8605C3" w14:textId="77777777" w:rsidR="002A1F1D" w:rsidRPr="00C23904" w:rsidRDefault="002A1F1D" w:rsidP="0040713F">
            <w:pPr>
              <w:jc w:val="center"/>
              <w:rPr>
                <w:color w:val="000000"/>
              </w:rPr>
            </w:pPr>
            <w:r w:rsidRPr="00C23904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2397C722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955777,39</w:t>
            </w:r>
          </w:p>
        </w:tc>
        <w:tc>
          <w:tcPr>
            <w:tcW w:w="1983" w:type="dxa"/>
            <w:vAlign w:val="bottom"/>
          </w:tcPr>
          <w:p w14:paraId="10BF2D29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2687975,25</w:t>
            </w:r>
          </w:p>
        </w:tc>
        <w:tc>
          <w:tcPr>
            <w:tcW w:w="1595" w:type="dxa"/>
            <w:vAlign w:val="bottom"/>
          </w:tcPr>
          <w:p w14:paraId="11342E27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23,91</w:t>
            </w:r>
          </w:p>
        </w:tc>
        <w:tc>
          <w:tcPr>
            <w:tcW w:w="2204" w:type="dxa"/>
            <w:vAlign w:val="bottom"/>
          </w:tcPr>
          <w:p w14:paraId="19DB40BF" w14:textId="77777777" w:rsidR="002A1F1D" w:rsidRPr="009471ED" w:rsidRDefault="002A1F1D" w:rsidP="0040713F">
            <w:pPr>
              <w:jc w:val="center"/>
              <w:rPr>
                <w:color w:val="000000"/>
              </w:rPr>
            </w:pPr>
            <w:r w:rsidRPr="009471ED">
              <w:rPr>
                <w:color w:val="000000"/>
              </w:rPr>
              <w:t>356° 16' 59''</w:t>
            </w:r>
          </w:p>
        </w:tc>
      </w:tr>
      <w:tr w:rsidR="002A1F1D" w:rsidRPr="00981701" w14:paraId="5229A964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0A3FF1BE" w14:textId="77777777" w:rsidR="002A1F1D" w:rsidRPr="00FF0FF4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:03:09</w:t>
            </w:r>
          </w:p>
        </w:tc>
      </w:tr>
      <w:tr w:rsidR="002A1F1D" w:rsidRPr="00981701" w14:paraId="07F72E6F" w14:textId="77777777" w:rsidTr="00AA207C">
        <w:trPr>
          <w:jc w:val="center"/>
        </w:trPr>
        <w:tc>
          <w:tcPr>
            <w:tcW w:w="1414" w:type="dxa"/>
            <w:vAlign w:val="bottom"/>
          </w:tcPr>
          <w:p w14:paraId="235430FB" w14:textId="77777777" w:rsidR="002A1F1D" w:rsidRPr="00A42682" w:rsidRDefault="002A1F1D" w:rsidP="0040713F">
            <w:pPr>
              <w:jc w:val="center"/>
              <w:rPr>
                <w:color w:val="000000"/>
              </w:rPr>
            </w:pPr>
            <w:r w:rsidRPr="00A42682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6FE7C3E1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955805,74</w:t>
            </w:r>
          </w:p>
        </w:tc>
        <w:tc>
          <w:tcPr>
            <w:tcW w:w="1983" w:type="dxa"/>
            <w:vAlign w:val="bottom"/>
          </w:tcPr>
          <w:p w14:paraId="29527F82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2688078,6</w:t>
            </w:r>
          </w:p>
        </w:tc>
        <w:tc>
          <w:tcPr>
            <w:tcW w:w="1595" w:type="dxa"/>
            <w:vAlign w:val="bottom"/>
          </w:tcPr>
          <w:p w14:paraId="5CF25FF0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52,73</w:t>
            </w:r>
          </w:p>
        </w:tc>
        <w:tc>
          <w:tcPr>
            <w:tcW w:w="2204" w:type="dxa"/>
            <w:vAlign w:val="bottom"/>
          </w:tcPr>
          <w:p w14:paraId="59575F7D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62° 45' 17''</w:t>
            </w:r>
          </w:p>
        </w:tc>
      </w:tr>
      <w:tr w:rsidR="002A1F1D" w:rsidRPr="00981701" w14:paraId="1FE69438" w14:textId="77777777" w:rsidTr="00AA207C">
        <w:trPr>
          <w:jc w:val="center"/>
        </w:trPr>
        <w:tc>
          <w:tcPr>
            <w:tcW w:w="1414" w:type="dxa"/>
            <w:vAlign w:val="bottom"/>
          </w:tcPr>
          <w:p w14:paraId="30BCFAA5" w14:textId="77777777" w:rsidR="002A1F1D" w:rsidRPr="00A42682" w:rsidRDefault="002A1F1D" w:rsidP="0040713F">
            <w:pPr>
              <w:jc w:val="center"/>
              <w:rPr>
                <w:color w:val="000000"/>
              </w:rPr>
            </w:pPr>
            <w:r w:rsidRPr="00A42682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5CE846C2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955829,88</w:t>
            </w:r>
          </w:p>
        </w:tc>
        <w:tc>
          <w:tcPr>
            <w:tcW w:w="1983" w:type="dxa"/>
            <w:vAlign w:val="bottom"/>
          </w:tcPr>
          <w:p w14:paraId="55EF70DE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2688125,48</w:t>
            </w:r>
          </w:p>
        </w:tc>
        <w:tc>
          <w:tcPr>
            <w:tcW w:w="1595" w:type="dxa"/>
            <w:vAlign w:val="bottom"/>
          </w:tcPr>
          <w:p w14:paraId="5DC9E02B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34,6</w:t>
            </w:r>
          </w:p>
        </w:tc>
        <w:tc>
          <w:tcPr>
            <w:tcW w:w="2204" w:type="dxa"/>
            <w:vAlign w:val="bottom"/>
          </w:tcPr>
          <w:p w14:paraId="24A9C490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62° 46' 33''</w:t>
            </w:r>
          </w:p>
        </w:tc>
      </w:tr>
      <w:tr w:rsidR="002A1F1D" w:rsidRPr="00981701" w14:paraId="15944188" w14:textId="77777777" w:rsidTr="00AA207C">
        <w:trPr>
          <w:jc w:val="center"/>
        </w:trPr>
        <w:tc>
          <w:tcPr>
            <w:tcW w:w="1414" w:type="dxa"/>
            <w:vAlign w:val="bottom"/>
          </w:tcPr>
          <w:p w14:paraId="6BD0DBE4" w14:textId="77777777" w:rsidR="002A1F1D" w:rsidRPr="00A42682" w:rsidRDefault="002A1F1D" w:rsidP="0040713F">
            <w:pPr>
              <w:jc w:val="center"/>
              <w:rPr>
                <w:color w:val="000000"/>
              </w:rPr>
            </w:pPr>
            <w:r w:rsidRPr="00A42682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4690B8D5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955845,71</w:t>
            </w:r>
          </w:p>
        </w:tc>
        <w:tc>
          <w:tcPr>
            <w:tcW w:w="1983" w:type="dxa"/>
            <w:vAlign w:val="bottom"/>
          </w:tcPr>
          <w:p w14:paraId="390F98B9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2688156,25</w:t>
            </w:r>
          </w:p>
        </w:tc>
        <w:tc>
          <w:tcPr>
            <w:tcW w:w="1595" w:type="dxa"/>
            <w:vAlign w:val="bottom"/>
          </w:tcPr>
          <w:p w14:paraId="2662C6C7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16,28</w:t>
            </w:r>
          </w:p>
        </w:tc>
        <w:tc>
          <w:tcPr>
            <w:tcW w:w="2204" w:type="dxa"/>
            <w:vAlign w:val="bottom"/>
          </w:tcPr>
          <w:p w14:paraId="36708467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62° 45' 29''</w:t>
            </w:r>
          </w:p>
        </w:tc>
      </w:tr>
      <w:tr w:rsidR="002A1F1D" w:rsidRPr="00981701" w14:paraId="12940CE7" w14:textId="77777777" w:rsidTr="00AA207C">
        <w:trPr>
          <w:jc w:val="center"/>
        </w:trPr>
        <w:tc>
          <w:tcPr>
            <w:tcW w:w="1414" w:type="dxa"/>
            <w:vAlign w:val="bottom"/>
          </w:tcPr>
          <w:p w14:paraId="73A2B746" w14:textId="77777777" w:rsidR="002A1F1D" w:rsidRPr="00A42682" w:rsidRDefault="002A1F1D" w:rsidP="0040713F">
            <w:pPr>
              <w:jc w:val="center"/>
              <w:rPr>
                <w:color w:val="000000"/>
              </w:rPr>
            </w:pPr>
            <w:r w:rsidRPr="00A42682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445DF376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955853,16</w:t>
            </w:r>
          </w:p>
        </w:tc>
        <w:tc>
          <w:tcPr>
            <w:tcW w:w="1983" w:type="dxa"/>
            <w:vAlign w:val="bottom"/>
          </w:tcPr>
          <w:p w14:paraId="6351D998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2688170,72</w:t>
            </w:r>
          </w:p>
        </w:tc>
        <w:tc>
          <w:tcPr>
            <w:tcW w:w="1595" w:type="dxa"/>
            <w:vAlign w:val="bottom"/>
          </w:tcPr>
          <w:p w14:paraId="5615935B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15,25</w:t>
            </w:r>
          </w:p>
        </w:tc>
        <w:tc>
          <w:tcPr>
            <w:tcW w:w="2204" w:type="dxa"/>
            <w:vAlign w:val="bottom"/>
          </w:tcPr>
          <w:p w14:paraId="14C2DC8F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176° 07' 42''</w:t>
            </w:r>
          </w:p>
        </w:tc>
      </w:tr>
      <w:tr w:rsidR="002A1F1D" w:rsidRPr="00981701" w14:paraId="3F40A6CF" w14:textId="77777777" w:rsidTr="00AA207C">
        <w:trPr>
          <w:jc w:val="center"/>
        </w:trPr>
        <w:tc>
          <w:tcPr>
            <w:tcW w:w="1414" w:type="dxa"/>
            <w:vAlign w:val="bottom"/>
          </w:tcPr>
          <w:p w14:paraId="54BFC12D" w14:textId="77777777" w:rsidR="002A1F1D" w:rsidRPr="00A42682" w:rsidRDefault="002A1F1D" w:rsidP="0040713F">
            <w:pPr>
              <w:jc w:val="center"/>
              <w:rPr>
                <w:color w:val="000000"/>
              </w:rPr>
            </w:pPr>
            <w:r w:rsidRPr="00A42682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5B62AB38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955837,94</w:t>
            </w:r>
          </w:p>
        </w:tc>
        <w:tc>
          <w:tcPr>
            <w:tcW w:w="1983" w:type="dxa"/>
            <w:vAlign w:val="bottom"/>
          </w:tcPr>
          <w:p w14:paraId="734F754F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2688171,75</w:t>
            </w:r>
          </w:p>
        </w:tc>
        <w:tc>
          <w:tcPr>
            <w:tcW w:w="1595" w:type="dxa"/>
            <w:vAlign w:val="bottom"/>
          </w:tcPr>
          <w:p w14:paraId="4A543C1A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29,17</w:t>
            </w:r>
          </w:p>
        </w:tc>
        <w:tc>
          <w:tcPr>
            <w:tcW w:w="2204" w:type="dxa"/>
            <w:vAlign w:val="bottom"/>
          </w:tcPr>
          <w:p w14:paraId="1C929A92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176° 04' 06''</w:t>
            </w:r>
          </w:p>
        </w:tc>
      </w:tr>
      <w:tr w:rsidR="002A1F1D" w:rsidRPr="00981701" w14:paraId="10EEEDB6" w14:textId="77777777" w:rsidTr="00AA207C">
        <w:trPr>
          <w:jc w:val="center"/>
        </w:trPr>
        <w:tc>
          <w:tcPr>
            <w:tcW w:w="1414" w:type="dxa"/>
            <w:vAlign w:val="bottom"/>
          </w:tcPr>
          <w:p w14:paraId="2E4C2FE3" w14:textId="77777777" w:rsidR="002A1F1D" w:rsidRPr="00A42682" w:rsidRDefault="002A1F1D" w:rsidP="0040713F">
            <w:pPr>
              <w:jc w:val="center"/>
              <w:rPr>
                <w:color w:val="000000"/>
              </w:rPr>
            </w:pPr>
            <w:r w:rsidRPr="00A42682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3BD5E564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955808,84</w:t>
            </w:r>
          </w:p>
        </w:tc>
        <w:tc>
          <w:tcPr>
            <w:tcW w:w="1983" w:type="dxa"/>
            <w:vAlign w:val="bottom"/>
          </w:tcPr>
          <w:p w14:paraId="17CE0393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2688173,75</w:t>
            </w:r>
          </w:p>
        </w:tc>
        <w:tc>
          <w:tcPr>
            <w:tcW w:w="1595" w:type="dxa"/>
            <w:vAlign w:val="bottom"/>
          </w:tcPr>
          <w:p w14:paraId="556BD480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133,33</w:t>
            </w:r>
          </w:p>
        </w:tc>
        <w:tc>
          <w:tcPr>
            <w:tcW w:w="2204" w:type="dxa"/>
            <w:vAlign w:val="bottom"/>
          </w:tcPr>
          <w:p w14:paraId="24C411E3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176° 05' 27''</w:t>
            </w:r>
          </w:p>
        </w:tc>
      </w:tr>
      <w:tr w:rsidR="002A1F1D" w:rsidRPr="00981701" w14:paraId="19226FBF" w14:textId="77777777" w:rsidTr="00AA207C">
        <w:trPr>
          <w:jc w:val="center"/>
        </w:trPr>
        <w:tc>
          <w:tcPr>
            <w:tcW w:w="1414" w:type="dxa"/>
            <w:vAlign w:val="bottom"/>
          </w:tcPr>
          <w:p w14:paraId="39221418" w14:textId="77777777" w:rsidR="002A1F1D" w:rsidRPr="00A42682" w:rsidRDefault="002A1F1D" w:rsidP="0040713F">
            <w:pPr>
              <w:jc w:val="center"/>
              <w:rPr>
                <w:color w:val="000000"/>
              </w:rPr>
            </w:pPr>
            <w:r w:rsidRPr="00A42682">
              <w:rPr>
                <w:color w:val="000000"/>
              </w:rPr>
              <w:t>7</w:t>
            </w:r>
          </w:p>
        </w:tc>
        <w:tc>
          <w:tcPr>
            <w:tcW w:w="2149" w:type="dxa"/>
            <w:vAlign w:val="bottom"/>
          </w:tcPr>
          <w:p w14:paraId="6B69A04D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955675,82</w:t>
            </w:r>
          </w:p>
        </w:tc>
        <w:tc>
          <w:tcPr>
            <w:tcW w:w="1983" w:type="dxa"/>
            <w:vAlign w:val="bottom"/>
          </w:tcPr>
          <w:p w14:paraId="4E37A408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2688182,84</w:t>
            </w:r>
          </w:p>
        </w:tc>
        <w:tc>
          <w:tcPr>
            <w:tcW w:w="1595" w:type="dxa"/>
            <w:vAlign w:val="bottom"/>
          </w:tcPr>
          <w:p w14:paraId="479C9CB3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95,67</w:t>
            </w:r>
          </w:p>
        </w:tc>
        <w:tc>
          <w:tcPr>
            <w:tcW w:w="2204" w:type="dxa"/>
            <w:vAlign w:val="bottom"/>
          </w:tcPr>
          <w:p w14:paraId="5E34580A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259° 52' 05''</w:t>
            </w:r>
          </w:p>
        </w:tc>
      </w:tr>
      <w:tr w:rsidR="002A1F1D" w:rsidRPr="00981701" w14:paraId="7EFB8B76" w14:textId="77777777" w:rsidTr="00AA207C">
        <w:trPr>
          <w:jc w:val="center"/>
        </w:trPr>
        <w:tc>
          <w:tcPr>
            <w:tcW w:w="1414" w:type="dxa"/>
            <w:vAlign w:val="bottom"/>
          </w:tcPr>
          <w:p w14:paraId="5925AC61" w14:textId="77777777" w:rsidR="002A1F1D" w:rsidRPr="00A42682" w:rsidRDefault="002A1F1D" w:rsidP="0040713F">
            <w:pPr>
              <w:jc w:val="center"/>
              <w:rPr>
                <w:color w:val="000000"/>
              </w:rPr>
            </w:pPr>
            <w:r w:rsidRPr="00A42682">
              <w:rPr>
                <w:color w:val="000000"/>
              </w:rPr>
              <w:t>8</w:t>
            </w:r>
          </w:p>
        </w:tc>
        <w:tc>
          <w:tcPr>
            <w:tcW w:w="2149" w:type="dxa"/>
            <w:vAlign w:val="bottom"/>
          </w:tcPr>
          <w:p w14:paraId="1552F5B5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955658,99</w:t>
            </w:r>
          </w:p>
        </w:tc>
        <w:tc>
          <w:tcPr>
            <w:tcW w:w="1983" w:type="dxa"/>
            <w:vAlign w:val="bottom"/>
          </w:tcPr>
          <w:p w14:paraId="2AA8ECE2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2688088,66</w:t>
            </w:r>
          </w:p>
        </w:tc>
        <w:tc>
          <w:tcPr>
            <w:tcW w:w="1595" w:type="dxa"/>
            <w:vAlign w:val="bottom"/>
          </w:tcPr>
          <w:p w14:paraId="2D94628F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147,09</w:t>
            </w:r>
          </w:p>
        </w:tc>
        <w:tc>
          <w:tcPr>
            <w:tcW w:w="2204" w:type="dxa"/>
            <w:vAlign w:val="bottom"/>
          </w:tcPr>
          <w:p w14:paraId="3095D43A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356° 04' 42''</w:t>
            </w:r>
          </w:p>
        </w:tc>
      </w:tr>
      <w:tr w:rsidR="002A1F1D" w:rsidRPr="00981701" w14:paraId="1E09BFD9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13221845" w14:textId="77777777" w:rsidR="002A1F1D" w:rsidRPr="00F05DCC" w:rsidRDefault="002A1F1D" w:rsidP="0040713F">
            <w:pPr>
              <w:jc w:val="center"/>
              <w:rPr>
                <w:b/>
                <w:color w:val="000000"/>
                <w:lang w:val="en-US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:03:10</w:t>
            </w:r>
          </w:p>
        </w:tc>
      </w:tr>
      <w:tr w:rsidR="002A1F1D" w:rsidRPr="00981701" w14:paraId="01B98C3A" w14:textId="77777777" w:rsidTr="00AA207C">
        <w:trPr>
          <w:jc w:val="center"/>
        </w:trPr>
        <w:tc>
          <w:tcPr>
            <w:tcW w:w="1414" w:type="dxa"/>
            <w:vAlign w:val="bottom"/>
          </w:tcPr>
          <w:p w14:paraId="7711A4D2" w14:textId="77777777" w:rsidR="002A1F1D" w:rsidRPr="002F7285" w:rsidRDefault="002A1F1D" w:rsidP="0040713F">
            <w:pPr>
              <w:jc w:val="center"/>
              <w:rPr>
                <w:color w:val="000000"/>
              </w:rPr>
            </w:pPr>
            <w:r w:rsidRPr="002F7285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7AED06F2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955855,69</w:t>
            </w:r>
          </w:p>
        </w:tc>
        <w:tc>
          <w:tcPr>
            <w:tcW w:w="1983" w:type="dxa"/>
            <w:vAlign w:val="bottom"/>
          </w:tcPr>
          <w:p w14:paraId="72305916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2688190,59</w:t>
            </w:r>
          </w:p>
        </w:tc>
        <w:tc>
          <w:tcPr>
            <w:tcW w:w="1595" w:type="dxa"/>
            <w:vAlign w:val="bottom"/>
          </w:tcPr>
          <w:p w14:paraId="43D6A5D7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79,99</w:t>
            </w:r>
          </w:p>
        </w:tc>
        <w:tc>
          <w:tcPr>
            <w:tcW w:w="2204" w:type="dxa"/>
            <w:vAlign w:val="bottom"/>
          </w:tcPr>
          <w:p w14:paraId="1CA504E5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87° 27' 23''</w:t>
            </w:r>
          </w:p>
        </w:tc>
      </w:tr>
      <w:tr w:rsidR="002A1F1D" w:rsidRPr="00981701" w14:paraId="6E7DD781" w14:textId="77777777" w:rsidTr="00AA207C">
        <w:trPr>
          <w:jc w:val="center"/>
        </w:trPr>
        <w:tc>
          <w:tcPr>
            <w:tcW w:w="1414" w:type="dxa"/>
            <w:vAlign w:val="bottom"/>
          </w:tcPr>
          <w:p w14:paraId="4645480A" w14:textId="77777777" w:rsidR="002A1F1D" w:rsidRPr="002F7285" w:rsidRDefault="002A1F1D" w:rsidP="0040713F">
            <w:pPr>
              <w:jc w:val="center"/>
              <w:rPr>
                <w:color w:val="000000"/>
              </w:rPr>
            </w:pPr>
            <w:r w:rsidRPr="002F7285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6AE97F99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955859,24</w:t>
            </w:r>
          </w:p>
        </w:tc>
        <w:tc>
          <w:tcPr>
            <w:tcW w:w="1983" w:type="dxa"/>
            <w:vAlign w:val="bottom"/>
          </w:tcPr>
          <w:p w14:paraId="1AD10ADE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2688270,5</w:t>
            </w:r>
          </w:p>
        </w:tc>
        <w:tc>
          <w:tcPr>
            <w:tcW w:w="1595" w:type="dxa"/>
            <w:vAlign w:val="bottom"/>
          </w:tcPr>
          <w:p w14:paraId="609AAAE8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166,13</w:t>
            </w:r>
          </w:p>
        </w:tc>
        <w:tc>
          <w:tcPr>
            <w:tcW w:w="2204" w:type="dxa"/>
            <w:vAlign w:val="bottom"/>
          </w:tcPr>
          <w:p w14:paraId="289B7254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176° 05' 22''</w:t>
            </w:r>
          </w:p>
        </w:tc>
      </w:tr>
      <w:tr w:rsidR="002A1F1D" w:rsidRPr="00981701" w14:paraId="6B06158A" w14:textId="77777777" w:rsidTr="00AA207C">
        <w:trPr>
          <w:jc w:val="center"/>
        </w:trPr>
        <w:tc>
          <w:tcPr>
            <w:tcW w:w="1414" w:type="dxa"/>
            <w:vAlign w:val="bottom"/>
          </w:tcPr>
          <w:p w14:paraId="6CC16BA4" w14:textId="77777777" w:rsidR="002A1F1D" w:rsidRPr="002F7285" w:rsidRDefault="002A1F1D" w:rsidP="0040713F">
            <w:pPr>
              <w:jc w:val="center"/>
              <w:rPr>
                <w:color w:val="000000"/>
              </w:rPr>
            </w:pPr>
            <w:r w:rsidRPr="002F7285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534B757A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955693,5</w:t>
            </w:r>
          </w:p>
        </w:tc>
        <w:tc>
          <w:tcPr>
            <w:tcW w:w="1983" w:type="dxa"/>
            <w:vAlign w:val="bottom"/>
          </w:tcPr>
          <w:p w14:paraId="10E6AFC0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2688281,83</w:t>
            </w:r>
          </w:p>
        </w:tc>
        <w:tc>
          <w:tcPr>
            <w:tcW w:w="1595" w:type="dxa"/>
            <w:vAlign w:val="bottom"/>
          </w:tcPr>
          <w:p w14:paraId="7CF117D6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80,45</w:t>
            </w:r>
          </w:p>
        </w:tc>
        <w:tc>
          <w:tcPr>
            <w:tcW w:w="2204" w:type="dxa"/>
            <w:vAlign w:val="bottom"/>
          </w:tcPr>
          <w:p w14:paraId="482C6AB2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259° 53' 04''</w:t>
            </w:r>
          </w:p>
        </w:tc>
      </w:tr>
      <w:tr w:rsidR="002A1F1D" w:rsidRPr="00981701" w14:paraId="65752796" w14:textId="77777777" w:rsidTr="00AA207C">
        <w:trPr>
          <w:jc w:val="center"/>
        </w:trPr>
        <w:tc>
          <w:tcPr>
            <w:tcW w:w="1414" w:type="dxa"/>
            <w:vAlign w:val="bottom"/>
          </w:tcPr>
          <w:p w14:paraId="63753808" w14:textId="77777777" w:rsidR="002A1F1D" w:rsidRPr="002F7285" w:rsidRDefault="002A1F1D" w:rsidP="0040713F">
            <w:pPr>
              <w:jc w:val="center"/>
              <w:rPr>
                <w:color w:val="000000"/>
              </w:rPr>
            </w:pPr>
            <w:r w:rsidRPr="002F7285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22F37023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955679,37</w:t>
            </w:r>
          </w:p>
        </w:tc>
        <w:tc>
          <w:tcPr>
            <w:tcW w:w="1983" w:type="dxa"/>
            <w:vAlign w:val="bottom"/>
          </w:tcPr>
          <w:p w14:paraId="7021B166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2688202,63</w:t>
            </w:r>
          </w:p>
        </w:tc>
        <w:tc>
          <w:tcPr>
            <w:tcW w:w="1595" w:type="dxa"/>
            <w:vAlign w:val="bottom"/>
          </w:tcPr>
          <w:p w14:paraId="579F8938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176,73</w:t>
            </w:r>
          </w:p>
        </w:tc>
        <w:tc>
          <w:tcPr>
            <w:tcW w:w="2204" w:type="dxa"/>
            <w:vAlign w:val="bottom"/>
          </w:tcPr>
          <w:p w14:paraId="1E600A3A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356° 05' 37''</w:t>
            </w:r>
          </w:p>
        </w:tc>
      </w:tr>
      <w:tr w:rsidR="002A1F1D" w:rsidRPr="00981701" w14:paraId="7A4C7693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5A7CA17F" w14:textId="77777777" w:rsidR="002A1F1D" w:rsidRPr="00FF0FF4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:03:11</w:t>
            </w:r>
          </w:p>
        </w:tc>
      </w:tr>
      <w:tr w:rsidR="002A1F1D" w:rsidRPr="00981701" w14:paraId="3381968E" w14:textId="77777777" w:rsidTr="00AA207C">
        <w:trPr>
          <w:jc w:val="center"/>
        </w:trPr>
        <w:tc>
          <w:tcPr>
            <w:tcW w:w="1414" w:type="dxa"/>
            <w:vAlign w:val="bottom"/>
          </w:tcPr>
          <w:p w14:paraId="626DE5C1" w14:textId="77777777" w:rsidR="002A1F1D" w:rsidRPr="00981701" w:rsidRDefault="002A1F1D" w:rsidP="0040713F">
            <w:pPr>
              <w:jc w:val="center"/>
              <w:rPr>
                <w:color w:val="000000"/>
              </w:rPr>
            </w:pPr>
            <w:r w:rsidRPr="00981701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2D13FCCC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955860,11</w:t>
            </w:r>
          </w:p>
        </w:tc>
        <w:tc>
          <w:tcPr>
            <w:tcW w:w="1983" w:type="dxa"/>
            <w:vAlign w:val="bottom"/>
          </w:tcPr>
          <w:p w14:paraId="72D5F639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2688290,48</w:t>
            </w:r>
          </w:p>
        </w:tc>
        <w:tc>
          <w:tcPr>
            <w:tcW w:w="1595" w:type="dxa"/>
            <w:vAlign w:val="bottom"/>
          </w:tcPr>
          <w:p w14:paraId="1553D9ED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80,54</w:t>
            </w:r>
          </w:p>
        </w:tc>
        <w:tc>
          <w:tcPr>
            <w:tcW w:w="2204" w:type="dxa"/>
            <w:vAlign w:val="bottom"/>
          </w:tcPr>
          <w:p w14:paraId="4CDC1E42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87° 15' 11''</w:t>
            </w:r>
          </w:p>
        </w:tc>
      </w:tr>
      <w:tr w:rsidR="002A1F1D" w:rsidRPr="00981701" w14:paraId="16D1FC52" w14:textId="77777777" w:rsidTr="00AA207C">
        <w:trPr>
          <w:jc w:val="center"/>
        </w:trPr>
        <w:tc>
          <w:tcPr>
            <w:tcW w:w="1414" w:type="dxa"/>
            <w:vAlign w:val="bottom"/>
          </w:tcPr>
          <w:p w14:paraId="0D79917E" w14:textId="77777777" w:rsidR="002A1F1D" w:rsidRPr="00981701" w:rsidRDefault="002A1F1D" w:rsidP="0040713F">
            <w:pPr>
              <w:jc w:val="center"/>
              <w:rPr>
                <w:color w:val="000000"/>
              </w:rPr>
            </w:pPr>
            <w:r w:rsidRPr="00981701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0BCF4254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955863,97</w:t>
            </w:r>
          </w:p>
        </w:tc>
        <w:tc>
          <w:tcPr>
            <w:tcW w:w="1983" w:type="dxa"/>
            <w:vAlign w:val="bottom"/>
          </w:tcPr>
          <w:p w14:paraId="293042CB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2688370,93</w:t>
            </w:r>
          </w:p>
        </w:tc>
        <w:tc>
          <w:tcPr>
            <w:tcW w:w="1595" w:type="dxa"/>
            <w:vAlign w:val="bottom"/>
          </w:tcPr>
          <w:p w14:paraId="3B7F3B04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152,86</w:t>
            </w:r>
          </w:p>
        </w:tc>
        <w:tc>
          <w:tcPr>
            <w:tcW w:w="2204" w:type="dxa"/>
            <w:vAlign w:val="bottom"/>
          </w:tcPr>
          <w:p w14:paraId="1B07D70E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176° 07' 44''</w:t>
            </w:r>
          </w:p>
        </w:tc>
      </w:tr>
      <w:tr w:rsidR="002A1F1D" w:rsidRPr="00981701" w14:paraId="2DBB9018" w14:textId="77777777" w:rsidTr="00AA207C">
        <w:trPr>
          <w:jc w:val="center"/>
        </w:trPr>
        <w:tc>
          <w:tcPr>
            <w:tcW w:w="1414" w:type="dxa"/>
            <w:vAlign w:val="bottom"/>
          </w:tcPr>
          <w:p w14:paraId="10C98D2A" w14:textId="77777777" w:rsidR="002A1F1D" w:rsidRPr="00981701" w:rsidRDefault="002A1F1D" w:rsidP="0040713F">
            <w:pPr>
              <w:jc w:val="center"/>
              <w:rPr>
                <w:color w:val="000000"/>
              </w:rPr>
            </w:pPr>
            <w:r w:rsidRPr="00981701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1F3940A7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955711,46</w:t>
            </w:r>
          </w:p>
        </w:tc>
        <w:tc>
          <w:tcPr>
            <w:tcW w:w="1983" w:type="dxa"/>
            <w:vAlign w:val="bottom"/>
          </w:tcPr>
          <w:p w14:paraId="72720994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2688381,25</w:t>
            </w:r>
          </w:p>
        </w:tc>
        <w:tc>
          <w:tcPr>
            <w:tcW w:w="1595" w:type="dxa"/>
            <w:vAlign w:val="bottom"/>
          </w:tcPr>
          <w:p w14:paraId="1BE6547A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80,94</w:t>
            </w:r>
          </w:p>
        </w:tc>
        <w:tc>
          <w:tcPr>
            <w:tcW w:w="2204" w:type="dxa"/>
            <w:vAlign w:val="bottom"/>
          </w:tcPr>
          <w:p w14:paraId="6E437A66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259° 41' 13''</w:t>
            </w:r>
          </w:p>
        </w:tc>
      </w:tr>
      <w:tr w:rsidR="002A1F1D" w:rsidRPr="00981701" w14:paraId="404D807D" w14:textId="77777777" w:rsidTr="00AA207C">
        <w:trPr>
          <w:jc w:val="center"/>
        </w:trPr>
        <w:tc>
          <w:tcPr>
            <w:tcW w:w="1414" w:type="dxa"/>
            <w:vAlign w:val="bottom"/>
          </w:tcPr>
          <w:p w14:paraId="0F93B812" w14:textId="77777777" w:rsidR="002A1F1D" w:rsidRPr="00981701" w:rsidRDefault="002A1F1D" w:rsidP="0040713F">
            <w:pPr>
              <w:jc w:val="center"/>
              <w:rPr>
                <w:color w:val="000000"/>
              </w:rPr>
            </w:pPr>
            <w:r w:rsidRPr="00981701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31094BBA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955696,97</w:t>
            </w:r>
          </w:p>
        </w:tc>
        <w:tc>
          <w:tcPr>
            <w:tcW w:w="1983" w:type="dxa"/>
            <w:vAlign w:val="bottom"/>
          </w:tcPr>
          <w:p w14:paraId="4CAAF975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2688301,62</w:t>
            </w:r>
          </w:p>
        </w:tc>
        <w:tc>
          <w:tcPr>
            <w:tcW w:w="1595" w:type="dxa"/>
            <w:vAlign w:val="bottom"/>
          </w:tcPr>
          <w:p w14:paraId="5630E401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163,52</w:t>
            </w:r>
          </w:p>
        </w:tc>
        <w:tc>
          <w:tcPr>
            <w:tcW w:w="2204" w:type="dxa"/>
            <w:vAlign w:val="bottom"/>
          </w:tcPr>
          <w:p w14:paraId="2CA7E6C9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356° 05' 37''</w:t>
            </w:r>
          </w:p>
        </w:tc>
      </w:tr>
      <w:tr w:rsidR="002A1F1D" w:rsidRPr="00981701" w14:paraId="5C06B2E7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78472295" w14:textId="77777777" w:rsidR="002A1F1D" w:rsidRPr="00254D3E" w:rsidRDefault="002A1F1D" w:rsidP="0040713F">
            <w:pPr>
              <w:jc w:val="center"/>
              <w:rPr>
                <w:b/>
                <w:color w:val="000000"/>
                <w:lang w:val="en-US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:03:1</w:t>
            </w:r>
            <w:r>
              <w:rPr>
                <w:b/>
                <w:lang w:val="en-US"/>
              </w:rPr>
              <w:t>2</w:t>
            </w:r>
          </w:p>
        </w:tc>
      </w:tr>
      <w:tr w:rsidR="002A1F1D" w:rsidRPr="00981701" w14:paraId="3839E80B" w14:textId="77777777" w:rsidTr="00AA207C">
        <w:trPr>
          <w:jc w:val="center"/>
        </w:trPr>
        <w:tc>
          <w:tcPr>
            <w:tcW w:w="1414" w:type="dxa"/>
            <w:vAlign w:val="bottom"/>
          </w:tcPr>
          <w:p w14:paraId="080A1CAA" w14:textId="77777777" w:rsidR="002A1F1D" w:rsidRPr="00B615C7" w:rsidRDefault="002A1F1D" w:rsidP="0040713F">
            <w:pPr>
              <w:jc w:val="center"/>
              <w:rPr>
                <w:color w:val="000000"/>
              </w:rPr>
            </w:pPr>
            <w:r w:rsidRPr="00B615C7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06FA69F2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955864,69</w:t>
            </w:r>
          </w:p>
        </w:tc>
        <w:tc>
          <w:tcPr>
            <w:tcW w:w="1983" w:type="dxa"/>
            <w:vAlign w:val="bottom"/>
          </w:tcPr>
          <w:p w14:paraId="4FBF27A1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2688389,63</w:t>
            </w:r>
          </w:p>
        </w:tc>
        <w:tc>
          <w:tcPr>
            <w:tcW w:w="1595" w:type="dxa"/>
            <w:vAlign w:val="bottom"/>
          </w:tcPr>
          <w:p w14:paraId="73602699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99,98</w:t>
            </w:r>
          </w:p>
        </w:tc>
        <w:tc>
          <w:tcPr>
            <w:tcW w:w="2204" w:type="dxa"/>
            <w:vAlign w:val="bottom"/>
          </w:tcPr>
          <w:p w14:paraId="4AB5B6FD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87° 29' 41''</w:t>
            </w:r>
          </w:p>
        </w:tc>
      </w:tr>
      <w:tr w:rsidR="002A1F1D" w:rsidRPr="00981701" w14:paraId="5C7520F8" w14:textId="77777777" w:rsidTr="00AA207C">
        <w:trPr>
          <w:jc w:val="center"/>
        </w:trPr>
        <w:tc>
          <w:tcPr>
            <w:tcW w:w="1414" w:type="dxa"/>
            <w:vAlign w:val="bottom"/>
          </w:tcPr>
          <w:p w14:paraId="2087C990" w14:textId="77777777" w:rsidR="002A1F1D" w:rsidRPr="00B615C7" w:rsidRDefault="002A1F1D" w:rsidP="0040713F">
            <w:pPr>
              <w:jc w:val="center"/>
              <w:rPr>
                <w:color w:val="000000"/>
              </w:rPr>
            </w:pPr>
            <w:r w:rsidRPr="00B615C7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144C4B71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955869,06</w:t>
            </w:r>
          </w:p>
        </w:tc>
        <w:tc>
          <w:tcPr>
            <w:tcW w:w="1983" w:type="dxa"/>
            <w:vAlign w:val="bottom"/>
          </w:tcPr>
          <w:p w14:paraId="4DF6F562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2688489,51</w:t>
            </w:r>
          </w:p>
        </w:tc>
        <w:tc>
          <w:tcPr>
            <w:tcW w:w="1595" w:type="dxa"/>
            <w:vAlign w:val="bottom"/>
          </w:tcPr>
          <w:p w14:paraId="16308772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69,39</w:t>
            </w:r>
          </w:p>
        </w:tc>
        <w:tc>
          <w:tcPr>
            <w:tcW w:w="2204" w:type="dxa"/>
            <w:vAlign w:val="bottom"/>
          </w:tcPr>
          <w:p w14:paraId="5EC8E7E5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183° 25' 13''</w:t>
            </w:r>
          </w:p>
        </w:tc>
      </w:tr>
      <w:tr w:rsidR="002A1F1D" w:rsidRPr="00981701" w14:paraId="59264594" w14:textId="77777777" w:rsidTr="00AA207C">
        <w:trPr>
          <w:jc w:val="center"/>
        </w:trPr>
        <w:tc>
          <w:tcPr>
            <w:tcW w:w="1414" w:type="dxa"/>
            <w:vAlign w:val="bottom"/>
          </w:tcPr>
          <w:p w14:paraId="147EAFB3" w14:textId="77777777" w:rsidR="002A1F1D" w:rsidRPr="00B615C7" w:rsidRDefault="002A1F1D" w:rsidP="0040713F">
            <w:pPr>
              <w:jc w:val="center"/>
              <w:rPr>
                <w:color w:val="000000"/>
              </w:rPr>
            </w:pPr>
            <w:r w:rsidRPr="00B615C7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5B272531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955799,79</w:t>
            </w:r>
          </w:p>
        </w:tc>
        <w:tc>
          <w:tcPr>
            <w:tcW w:w="1983" w:type="dxa"/>
            <w:vAlign w:val="bottom"/>
          </w:tcPr>
          <w:p w14:paraId="07CAA75D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2688485,37</w:t>
            </w:r>
          </w:p>
        </w:tc>
        <w:tc>
          <w:tcPr>
            <w:tcW w:w="1595" w:type="dxa"/>
            <w:vAlign w:val="bottom"/>
          </w:tcPr>
          <w:p w14:paraId="0483571B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91,18</w:t>
            </w:r>
          </w:p>
        </w:tc>
        <w:tc>
          <w:tcPr>
            <w:tcW w:w="2204" w:type="dxa"/>
            <w:vAlign w:val="bottom"/>
          </w:tcPr>
          <w:p w14:paraId="3DB162C0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267° 29' 08''</w:t>
            </w:r>
          </w:p>
        </w:tc>
      </w:tr>
      <w:tr w:rsidR="002A1F1D" w:rsidRPr="00981701" w14:paraId="1BC470B5" w14:textId="77777777" w:rsidTr="00AA207C">
        <w:trPr>
          <w:jc w:val="center"/>
        </w:trPr>
        <w:tc>
          <w:tcPr>
            <w:tcW w:w="1414" w:type="dxa"/>
            <w:vAlign w:val="bottom"/>
          </w:tcPr>
          <w:p w14:paraId="2C4812D6" w14:textId="77777777" w:rsidR="002A1F1D" w:rsidRPr="00B615C7" w:rsidRDefault="002A1F1D" w:rsidP="0040713F">
            <w:pPr>
              <w:jc w:val="center"/>
              <w:rPr>
                <w:color w:val="000000"/>
              </w:rPr>
            </w:pPr>
            <w:r w:rsidRPr="00B615C7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64076DF0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955795,79</w:t>
            </w:r>
          </w:p>
        </w:tc>
        <w:tc>
          <w:tcPr>
            <w:tcW w:w="1983" w:type="dxa"/>
            <w:vAlign w:val="bottom"/>
          </w:tcPr>
          <w:p w14:paraId="0C1173FF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2688394,28</w:t>
            </w:r>
          </w:p>
        </w:tc>
        <w:tc>
          <w:tcPr>
            <w:tcW w:w="1595" w:type="dxa"/>
            <w:vAlign w:val="bottom"/>
          </w:tcPr>
          <w:p w14:paraId="149BAF04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69,06</w:t>
            </w:r>
          </w:p>
        </w:tc>
        <w:tc>
          <w:tcPr>
            <w:tcW w:w="2204" w:type="dxa"/>
            <w:vAlign w:val="bottom"/>
          </w:tcPr>
          <w:p w14:paraId="3395FAD4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356° 08' 20''</w:t>
            </w:r>
          </w:p>
        </w:tc>
      </w:tr>
      <w:tr w:rsidR="002A1F1D" w:rsidRPr="00981701" w14:paraId="483B040B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5A24937D" w14:textId="77777777" w:rsidR="002A1F1D" w:rsidRPr="001F0A5D" w:rsidRDefault="002A1F1D" w:rsidP="0040713F">
            <w:pPr>
              <w:jc w:val="center"/>
              <w:rPr>
                <w:b/>
                <w:color w:val="000000"/>
                <w:lang w:val="en-US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:03:1</w:t>
            </w:r>
            <w:r>
              <w:rPr>
                <w:b/>
                <w:lang w:val="en-US"/>
              </w:rPr>
              <w:t>3</w:t>
            </w:r>
          </w:p>
        </w:tc>
      </w:tr>
      <w:tr w:rsidR="002A1F1D" w:rsidRPr="00981701" w14:paraId="3437BA8F" w14:textId="77777777" w:rsidTr="00AA207C">
        <w:trPr>
          <w:jc w:val="center"/>
        </w:trPr>
        <w:tc>
          <w:tcPr>
            <w:tcW w:w="1414" w:type="dxa"/>
            <w:vAlign w:val="bottom"/>
          </w:tcPr>
          <w:p w14:paraId="1B16E779" w14:textId="77777777" w:rsidR="002A1F1D" w:rsidRPr="00E51978" w:rsidRDefault="002A1F1D" w:rsidP="0040713F">
            <w:pPr>
              <w:jc w:val="center"/>
              <w:rPr>
                <w:color w:val="000000"/>
              </w:rPr>
            </w:pPr>
            <w:r w:rsidRPr="00E51978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58BADFC0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955775,83</w:t>
            </w:r>
          </w:p>
        </w:tc>
        <w:tc>
          <w:tcPr>
            <w:tcW w:w="1983" w:type="dxa"/>
            <w:vAlign w:val="bottom"/>
          </w:tcPr>
          <w:p w14:paraId="1426BDF1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2688395,64</w:t>
            </w:r>
          </w:p>
        </w:tc>
        <w:tc>
          <w:tcPr>
            <w:tcW w:w="1595" w:type="dxa"/>
            <w:vAlign w:val="bottom"/>
          </w:tcPr>
          <w:p w14:paraId="2D517D53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88,61</w:t>
            </w:r>
          </w:p>
        </w:tc>
        <w:tc>
          <w:tcPr>
            <w:tcW w:w="2204" w:type="dxa"/>
            <w:vAlign w:val="bottom"/>
          </w:tcPr>
          <w:p w14:paraId="2A41AA87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87° 29' 49''</w:t>
            </w:r>
          </w:p>
        </w:tc>
      </w:tr>
      <w:tr w:rsidR="002A1F1D" w:rsidRPr="00981701" w14:paraId="7F31BDDC" w14:textId="77777777" w:rsidTr="00AA207C">
        <w:trPr>
          <w:jc w:val="center"/>
        </w:trPr>
        <w:tc>
          <w:tcPr>
            <w:tcW w:w="1414" w:type="dxa"/>
            <w:vAlign w:val="bottom"/>
          </w:tcPr>
          <w:p w14:paraId="58FCDEA8" w14:textId="77777777" w:rsidR="002A1F1D" w:rsidRPr="00E51978" w:rsidRDefault="002A1F1D" w:rsidP="0040713F">
            <w:pPr>
              <w:jc w:val="center"/>
              <w:rPr>
                <w:color w:val="000000"/>
              </w:rPr>
            </w:pPr>
            <w:r w:rsidRPr="00E51978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77F6C3A5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955779,7</w:t>
            </w:r>
          </w:p>
        </w:tc>
        <w:tc>
          <w:tcPr>
            <w:tcW w:w="1983" w:type="dxa"/>
            <w:vAlign w:val="bottom"/>
          </w:tcPr>
          <w:p w14:paraId="50BC915E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2688484,17</w:t>
            </w:r>
          </w:p>
        </w:tc>
        <w:tc>
          <w:tcPr>
            <w:tcW w:w="1595" w:type="dxa"/>
            <w:vAlign w:val="bottom"/>
          </w:tcPr>
          <w:p w14:paraId="6D21A9DF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61,67</w:t>
            </w:r>
          </w:p>
        </w:tc>
        <w:tc>
          <w:tcPr>
            <w:tcW w:w="2204" w:type="dxa"/>
            <w:vAlign w:val="bottom"/>
          </w:tcPr>
          <w:p w14:paraId="3F7ED157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183° 25' 16''</w:t>
            </w:r>
          </w:p>
        </w:tc>
      </w:tr>
      <w:tr w:rsidR="002A1F1D" w:rsidRPr="00981701" w14:paraId="056E8BD1" w14:textId="77777777" w:rsidTr="00AA207C">
        <w:trPr>
          <w:jc w:val="center"/>
        </w:trPr>
        <w:tc>
          <w:tcPr>
            <w:tcW w:w="1414" w:type="dxa"/>
            <w:vAlign w:val="bottom"/>
          </w:tcPr>
          <w:p w14:paraId="324D9729" w14:textId="77777777" w:rsidR="002A1F1D" w:rsidRPr="00E51978" w:rsidRDefault="002A1F1D" w:rsidP="0040713F">
            <w:pPr>
              <w:jc w:val="center"/>
              <w:rPr>
                <w:color w:val="000000"/>
              </w:rPr>
            </w:pPr>
            <w:r w:rsidRPr="00E51978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65ACCBA5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955718,14</w:t>
            </w:r>
          </w:p>
        </w:tc>
        <w:tc>
          <w:tcPr>
            <w:tcW w:w="1983" w:type="dxa"/>
            <w:vAlign w:val="bottom"/>
          </w:tcPr>
          <w:p w14:paraId="310D6B49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2688480,49</w:t>
            </w:r>
          </w:p>
        </w:tc>
        <w:tc>
          <w:tcPr>
            <w:tcW w:w="1595" w:type="dxa"/>
            <w:vAlign w:val="bottom"/>
          </w:tcPr>
          <w:p w14:paraId="6AD98A09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80,77</w:t>
            </w:r>
          </w:p>
        </w:tc>
        <w:tc>
          <w:tcPr>
            <w:tcW w:w="2204" w:type="dxa"/>
            <w:vAlign w:val="bottom"/>
          </w:tcPr>
          <w:p w14:paraId="36917627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266° 10' 25''</w:t>
            </w:r>
          </w:p>
        </w:tc>
      </w:tr>
      <w:tr w:rsidR="002A1F1D" w:rsidRPr="00981701" w14:paraId="086CFFFF" w14:textId="77777777" w:rsidTr="00AA207C">
        <w:trPr>
          <w:jc w:val="center"/>
        </w:trPr>
        <w:tc>
          <w:tcPr>
            <w:tcW w:w="1414" w:type="dxa"/>
            <w:vAlign w:val="bottom"/>
          </w:tcPr>
          <w:p w14:paraId="7CF675A3" w14:textId="77777777" w:rsidR="002A1F1D" w:rsidRPr="00E51978" w:rsidRDefault="002A1F1D" w:rsidP="0040713F">
            <w:pPr>
              <w:jc w:val="center"/>
              <w:rPr>
                <w:color w:val="000000"/>
              </w:rPr>
            </w:pPr>
            <w:r w:rsidRPr="00E51978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160BEE92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955712,75</w:t>
            </w:r>
          </w:p>
        </w:tc>
        <w:tc>
          <w:tcPr>
            <w:tcW w:w="1983" w:type="dxa"/>
            <w:vAlign w:val="bottom"/>
          </w:tcPr>
          <w:p w14:paraId="62CC105B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2688399,9</w:t>
            </w:r>
          </w:p>
        </w:tc>
        <w:tc>
          <w:tcPr>
            <w:tcW w:w="1595" w:type="dxa"/>
            <w:vAlign w:val="bottom"/>
          </w:tcPr>
          <w:p w14:paraId="499C718A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63,22</w:t>
            </w:r>
          </w:p>
        </w:tc>
        <w:tc>
          <w:tcPr>
            <w:tcW w:w="2204" w:type="dxa"/>
            <w:vAlign w:val="bottom"/>
          </w:tcPr>
          <w:p w14:paraId="11BC85FD" w14:textId="77777777" w:rsidR="002A1F1D" w:rsidRPr="00FF0FF4" w:rsidRDefault="002A1F1D" w:rsidP="0040713F">
            <w:pPr>
              <w:jc w:val="center"/>
              <w:rPr>
                <w:color w:val="000000"/>
              </w:rPr>
            </w:pPr>
            <w:r w:rsidRPr="00FF0FF4">
              <w:rPr>
                <w:color w:val="000000"/>
              </w:rPr>
              <w:t>356° 08' 11''</w:t>
            </w:r>
          </w:p>
        </w:tc>
      </w:tr>
      <w:tr w:rsidR="002A1F1D" w:rsidRPr="00981701" w14:paraId="64DB03E9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58A59F3E" w14:textId="77777777" w:rsidR="002A1F1D" w:rsidRPr="001F0A5D" w:rsidRDefault="002A1F1D" w:rsidP="0040713F">
            <w:pPr>
              <w:jc w:val="center"/>
              <w:rPr>
                <w:b/>
                <w:color w:val="000000"/>
                <w:lang w:val="en-US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:04:01</w:t>
            </w:r>
          </w:p>
        </w:tc>
      </w:tr>
      <w:tr w:rsidR="002A1F1D" w:rsidRPr="00981701" w14:paraId="5E622B2D" w14:textId="77777777" w:rsidTr="00AA207C">
        <w:trPr>
          <w:jc w:val="center"/>
        </w:trPr>
        <w:tc>
          <w:tcPr>
            <w:tcW w:w="1414" w:type="dxa"/>
            <w:vAlign w:val="bottom"/>
          </w:tcPr>
          <w:p w14:paraId="4131DB2F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30B2763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955835.74</w:t>
            </w:r>
          </w:p>
        </w:tc>
        <w:tc>
          <w:tcPr>
            <w:tcW w:w="1983" w:type="dxa"/>
            <w:vAlign w:val="bottom"/>
          </w:tcPr>
          <w:p w14:paraId="496EC5A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2687157.32</w:t>
            </w:r>
          </w:p>
        </w:tc>
        <w:tc>
          <w:tcPr>
            <w:tcW w:w="1595" w:type="dxa"/>
            <w:vAlign w:val="bottom"/>
          </w:tcPr>
          <w:p w14:paraId="39A2243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10.2</w:t>
            </w:r>
          </w:p>
        </w:tc>
        <w:tc>
          <w:tcPr>
            <w:tcW w:w="2204" w:type="dxa"/>
            <w:vAlign w:val="bottom"/>
          </w:tcPr>
          <w:p w14:paraId="1C540575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93° 29' 07''</w:t>
            </w:r>
          </w:p>
        </w:tc>
      </w:tr>
      <w:tr w:rsidR="002A1F1D" w:rsidRPr="00981701" w14:paraId="12097ABF" w14:textId="77777777" w:rsidTr="00AA207C">
        <w:trPr>
          <w:jc w:val="center"/>
        </w:trPr>
        <w:tc>
          <w:tcPr>
            <w:tcW w:w="1414" w:type="dxa"/>
            <w:vAlign w:val="bottom"/>
          </w:tcPr>
          <w:p w14:paraId="771F36BC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0383BEE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955835.12</w:t>
            </w:r>
          </w:p>
        </w:tc>
        <w:tc>
          <w:tcPr>
            <w:tcW w:w="1983" w:type="dxa"/>
            <w:vAlign w:val="bottom"/>
          </w:tcPr>
          <w:p w14:paraId="703ED63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2687167.5</w:t>
            </w:r>
          </w:p>
        </w:tc>
        <w:tc>
          <w:tcPr>
            <w:tcW w:w="1595" w:type="dxa"/>
            <w:vAlign w:val="bottom"/>
          </w:tcPr>
          <w:p w14:paraId="35ACEE5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277.88</w:t>
            </w:r>
          </w:p>
        </w:tc>
        <w:tc>
          <w:tcPr>
            <w:tcW w:w="2204" w:type="dxa"/>
            <w:vAlign w:val="bottom"/>
          </w:tcPr>
          <w:p w14:paraId="463FA0D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85° 13' 54''</w:t>
            </w:r>
          </w:p>
        </w:tc>
      </w:tr>
      <w:tr w:rsidR="002A1F1D" w:rsidRPr="00981701" w14:paraId="7CF14F3A" w14:textId="77777777" w:rsidTr="00AA207C">
        <w:trPr>
          <w:jc w:val="center"/>
        </w:trPr>
        <w:tc>
          <w:tcPr>
            <w:tcW w:w="1414" w:type="dxa"/>
            <w:vAlign w:val="bottom"/>
          </w:tcPr>
          <w:p w14:paraId="10B6BECA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4DC2173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955858.22</w:t>
            </w:r>
          </w:p>
        </w:tc>
        <w:tc>
          <w:tcPr>
            <w:tcW w:w="1983" w:type="dxa"/>
            <w:vAlign w:val="bottom"/>
          </w:tcPr>
          <w:p w14:paraId="2A01459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2687444.42</w:t>
            </w:r>
          </w:p>
        </w:tc>
        <w:tc>
          <w:tcPr>
            <w:tcW w:w="1595" w:type="dxa"/>
            <w:vAlign w:val="bottom"/>
          </w:tcPr>
          <w:p w14:paraId="0DD6821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62.64</w:t>
            </w:r>
          </w:p>
        </w:tc>
        <w:tc>
          <w:tcPr>
            <w:tcW w:w="2204" w:type="dxa"/>
            <w:vAlign w:val="bottom"/>
          </w:tcPr>
          <w:p w14:paraId="7948E7CB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171° 38' 51''</w:t>
            </w:r>
          </w:p>
        </w:tc>
      </w:tr>
      <w:tr w:rsidR="002A1F1D" w:rsidRPr="00981701" w14:paraId="47907D70" w14:textId="77777777" w:rsidTr="00AA207C">
        <w:trPr>
          <w:jc w:val="center"/>
        </w:trPr>
        <w:tc>
          <w:tcPr>
            <w:tcW w:w="1414" w:type="dxa"/>
            <w:vAlign w:val="bottom"/>
          </w:tcPr>
          <w:p w14:paraId="50796745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5C7B9E0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955796.24</w:t>
            </w:r>
          </w:p>
        </w:tc>
        <w:tc>
          <w:tcPr>
            <w:tcW w:w="1983" w:type="dxa"/>
            <w:vAlign w:val="bottom"/>
          </w:tcPr>
          <w:p w14:paraId="0D69615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2687453.52</w:t>
            </w:r>
          </w:p>
        </w:tc>
        <w:tc>
          <w:tcPr>
            <w:tcW w:w="1595" w:type="dxa"/>
            <w:vAlign w:val="bottom"/>
          </w:tcPr>
          <w:p w14:paraId="1EC7D2F9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84.61</w:t>
            </w:r>
          </w:p>
        </w:tc>
        <w:tc>
          <w:tcPr>
            <w:tcW w:w="2204" w:type="dxa"/>
            <w:vAlign w:val="bottom"/>
          </w:tcPr>
          <w:p w14:paraId="72F54CC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83° 34' 01''</w:t>
            </w:r>
          </w:p>
        </w:tc>
      </w:tr>
      <w:tr w:rsidR="002A1F1D" w:rsidRPr="00981701" w14:paraId="0A5DDDF7" w14:textId="77777777" w:rsidTr="00AA207C">
        <w:trPr>
          <w:jc w:val="center"/>
        </w:trPr>
        <w:tc>
          <w:tcPr>
            <w:tcW w:w="1414" w:type="dxa"/>
            <w:vAlign w:val="bottom"/>
          </w:tcPr>
          <w:p w14:paraId="0D28FC3F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7861A61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955805.72</w:t>
            </w:r>
          </w:p>
        </w:tc>
        <w:tc>
          <w:tcPr>
            <w:tcW w:w="1983" w:type="dxa"/>
            <w:vAlign w:val="bottom"/>
          </w:tcPr>
          <w:p w14:paraId="552DE32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2687537.6</w:t>
            </w:r>
          </w:p>
        </w:tc>
        <w:tc>
          <w:tcPr>
            <w:tcW w:w="1595" w:type="dxa"/>
            <w:vAlign w:val="bottom"/>
          </w:tcPr>
          <w:p w14:paraId="5C7103F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57.83</w:t>
            </w:r>
          </w:p>
        </w:tc>
        <w:tc>
          <w:tcPr>
            <w:tcW w:w="2204" w:type="dxa"/>
            <w:vAlign w:val="bottom"/>
          </w:tcPr>
          <w:p w14:paraId="76B1498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83° 34' 36''</w:t>
            </w:r>
          </w:p>
        </w:tc>
      </w:tr>
      <w:tr w:rsidR="002A1F1D" w:rsidRPr="00981701" w14:paraId="0F9D6ED9" w14:textId="77777777" w:rsidTr="00AA207C">
        <w:trPr>
          <w:jc w:val="center"/>
        </w:trPr>
        <w:tc>
          <w:tcPr>
            <w:tcW w:w="1414" w:type="dxa"/>
            <w:vAlign w:val="bottom"/>
          </w:tcPr>
          <w:p w14:paraId="4E190932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3182B36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955812.19</w:t>
            </w:r>
          </w:p>
        </w:tc>
        <w:tc>
          <w:tcPr>
            <w:tcW w:w="1983" w:type="dxa"/>
            <w:vAlign w:val="bottom"/>
          </w:tcPr>
          <w:p w14:paraId="7E297A5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2687595.07</w:t>
            </w:r>
          </w:p>
        </w:tc>
        <w:tc>
          <w:tcPr>
            <w:tcW w:w="1595" w:type="dxa"/>
            <w:vAlign w:val="bottom"/>
          </w:tcPr>
          <w:p w14:paraId="18483CF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12.59</w:t>
            </w:r>
          </w:p>
        </w:tc>
        <w:tc>
          <w:tcPr>
            <w:tcW w:w="2204" w:type="dxa"/>
            <w:vAlign w:val="bottom"/>
          </w:tcPr>
          <w:p w14:paraId="2657C14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197° 14' 24''</w:t>
            </w:r>
          </w:p>
        </w:tc>
      </w:tr>
      <w:tr w:rsidR="002A1F1D" w:rsidRPr="00981701" w14:paraId="5ECE9828" w14:textId="77777777" w:rsidTr="00AA207C">
        <w:trPr>
          <w:jc w:val="center"/>
        </w:trPr>
        <w:tc>
          <w:tcPr>
            <w:tcW w:w="1414" w:type="dxa"/>
            <w:vAlign w:val="bottom"/>
          </w:tcPr>
          <w:p w14:paraId="25B22FF5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7</w:t>
            </w:r>
          </w:p>
        </w:tc>
        <w:tc>
          <w:tcPr>
            <w:tcW w:w="2149" w:type="dxa"/>
            <w:vAlign w:val="bottom"/>
          </w:tcPr>
          <w:p w14:paraId="3FE69B8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955800.17</w:t>
            </w:r>
          </w:p>
        </w:tc>
        <w:tc>
          <w:tcPr>
            <w:tcW w:w="1983" w:type="dxa"/>
            <w:vAlign w:val="bottom"/>
          </w:tcPr>
          <w:p w14:paraId="0CE9558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2687591.34</w:t>
            </w:r>
          </w:p>
        </w:tc>
        <w:tc>
          <w:tcPr>
            <w:tcW w:w="1595" w:type="dxa"/>
            <w:vAlign w:val="bottom"/>
          </w:tcPr>
          <w:p w14:paraId="6E81BF9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12.56</w:t>
            </w:r>
          </w:p>
        </w:tc>
        <w:tc>
          <w:tcPr>
            <w:tcW w:w="2204" w:type="dxa"/>
            <w:vAlign w:val="bottom"/>
          </w:tcPr>
          <w:p w14:paraId="02A0685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106° 53' 29''</w:t>
            </w:r>
          </w:p>
        </w:tc>
      </w:tr>
      <w:tr w:rsidR="002A1F1D" w:rsidRPr="00981701" w14:paraId="1EB5F530" w14:textId="77777777" w:rsidTr="00AA207C">
        <w:trPr>
          <w:jc w:val="center"/>
        </w:trPr>
        <w:tc>
          <w:tcPr>
            <w:tcW w:w="1414" w:type="dxa"/>
            <w:vAlign w:val="bottom"/>
          </w:tcPr>
          <w:p w14:paraId="36B0213B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8</w:t>
            </w:r>
          </w:p>
        </w:tc>
        <w:tc>
          <w:tcPr>
            <w:tcW w:w="2149" w:type="dxa"/>
            <w:vAlign w:val="bottom"/>
          </w:tcPr>
          <w:p w14:paraId="1DF7B81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955796.52</w:t>
            </w:r>
          </w:p>
        </w:tc>
        <w:tc>
          <w:tcPr>
            <w:tcW w:w="1983" w:type="dxa"/>
            <w:vAlign w:val="bottom"/>
          </w:tcPr>
          <w:p w14:paraId="435E1429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2687603.36</w:t>
            </w:r>
          </w:p>
        </w:tc>
        <w:tc>
          <w:tcPr>
            <w:tcW w:w="1595" w:type="dxa"/>
            <w:vAlign w:val="bottom"/>
          </w:tcPr>
          <w:p w14:paraId="0B383F8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12.2</w:t>
            </w:r>
          </w:p>
        </w:tc>
        <w:tc>
          <w:tcPr>
            <w:tcW w:w="2204" w:type="dxa"/>
            <w:vAlign w:val="bottom"/>
          </w:tcPr>
          <w:p w14:paraId="07E95D89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108° 18' 05''</w:t>
            </w:r>
          </w:p>
        </w:tc>
      </w:tr>
      <w:tr w:rsidR="002A1F1D" w:rsidRPr="00981701" w14:paraId="547CD0FD" w14:textId="77777777" w:rsidTr="00AA207C">
        <w:trPr>
          <w:jc w:val="center"/>
        </w:trPr>
        <w:tc>
          <w:tcPr>
            <w:tcW w:w="1414" w:type="dxa"/>
            <w:vAlign w:val="bottom"/>
          </w:tcPr>
          <w:p w14:paraId="458BF08E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9</w:t>
            </w:r>
          </w:p>
        </w:tc>
        <w:tc>
          <w:tcPr>
            <w:tcW w:w="2149" w:type="dxa"/>
            <w:vAlign w:val="bottom"/>
          </w:tcPr>
          <w:p w14:paraId="2498415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955792.69</w:t>
            </w:r>
          </w:p>
        </w:tc>
        <w:tc>
          <w:tcPr>
            <w:tcW w:w="1983" w:type="dxa"/>
            <w:vAlign w:val="bottom"/>
          </w:tcPr>
          <w:p w14:paraId="000E901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2687614.94</w:t>
            </w:r>
          </w:p>
        </w:tc>
        <w:tc>
          <w:tcPr>
            <w:tcW w:w="1595" w:type="dxa"/>
            <w:vAlign w:val="bottom"/>
          </w:tcPr>
          <w:p w14:paraId="49BA05F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21.53</w:t>
            </w:r>
          </w:p>
        </w:tc>
        <w:tc>
          <w:tcPr>
            <w:tcW w:w="2204" w:type="dxa"/>
            <w:vAlign w:val="bottom"/>
          </w:tcPr>
          <w:p w14:paraId="00839F2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353° 44' 00''</w:t>
            </w:r>
          </w:p>
        </w:tc>
      </w:tr>
      <w:tr w:rsidR="002A1F1D" w:rsidRPr="00981701" w14:paraId="42E0BACA" w14:textId="77777777" w:rsidTr="00AA207C">
        <w:trPr>
          <w:jc w:val="center"/>
        </w:trPr>
        <w:tc>
          <w:tcPr>
            <w:tcW w:w="1414" w:type="dxa"/>
            <w:vAlign w:val="bottom"/>
          </w:tcPr>
          <w:p w14:paraId="536A5A7E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10</w:t>
            </w:r>
          </w:p>
        </w:tc>
        <w:tc>
          <w:tcPr>
            <w:tcW w:w="2149" w:type="dxa"/>
            <w:vAlign w:val="bottom"/>
          </w:tcPr>
          <w:p w14:paraId="321E7E3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955814.09</w:t>
            </w:r>
          </w:p>
        </w:tc>
        <w:tc>
          <w:tcPr>
            <w:tcW w:w="1983" w:type="dxa"/>
            <w:vAlign w:val="bottom"/>
          </w:tcPr>
          <w:p w14:paraId="56DE14F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2687612.59</w:t>
            </w:r>
          </w:p>
        </w:tc>
        <w:tc>
          <w:tcPr>
            <w:tcW w:w="1595" w:type="dxa"/>
            <w:vAlign w:val="bottom"/>
          </w:tcPr>
          <w:p w14:paraId="20D859D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46.85</w:t>
            </w:r>
          </w:p>
        </w:tc>
        <w:tc>
          <w:tcPr>
            <w:tcW w:w="2204" w:type="dxa"/>
            <w:vAlign w:val="bottom"/>
          </w:tcPr>
          <w:p w14:paraId="26FC94A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354° 58' 02''</w:t>
            </w:r>
          </w:p>
        </w:tc>
      </w:tr>
      <w:tr w:rsidR="002A1F1D" w:rsidRPr="00981701" w14:paraId="1BE97699" w14:textId="77777777" w:rsidTr="00AA207C">
        <w:trPr>
          <w:jc w:val="center"/>
        </w:trPr>
        <w:tc>
          <w:tcPr>
            <w:tcW w:w="1414" w:type="dxa"/>
            <w:vAlign w:val="bottom"/>
          </w:tcPr>
          <w:p w14:paraId="426AC095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lastRenderedPageBreak/>
              <w:t>11</w:t>
            </w:r>
          </w:p>
        </w:tc>
        <w:tc>
          <w:tcPr>
            <w:tcW w:w="2149" w:type="dxa"/>
            <w:vAlign w:val="bottom"/>
          </w:tcPr>
          <w:p w14:paraId="146AEED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955860.76</w:t>
            </w:r>
          </w:p>
        </w:tc>
        <w:tc>
          <w:tcPr>
            <w:tcW w:w="1983" w:type="dxa"/>
            <w:vAlign w:val="bottom"/>
          </w:tcPr>
          <w:p w14:paraId="655A933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2687608.48</w:t>
            </w:r>
          </w:p>
        </w:tc>
        <w:tc>
          <w:tcPr>
            <w:tcW w:w="1595" w:type="dxa"/>
            <w:vAlign w:val="bottom"/>
          </w:tcPr>
          <w:p w14:paraId="5ECE734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60.56</w:t>
            </w:r>
          </w:p>
        </w:tc>
        <w:tc>
          <w:tcPr>
            <w:tcW w:w="2204" w:type="dxa"/>
            <w:vAlign w:val="bottom"/>
          </w:tcPr>
          <w:p w14:paraId="312963E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87° 10' 47''</w:t>
            </w:r>
          </w:p>
        </w:tc>
      </w:tr>
      <w:tr w:rsidR="002A1F1D" w:rsidRPr="00981701" w14:paraId="260979A2" w14:textId="77777777" w:rsidTr="00AA207C">
        <w:trPr>
          <w:jc w:val="center"/>
        </w:trPr>
        <w:tc>
          <w:tcPr>
            <w:tcW w:w="1414" w:type="dxa"/>
            <w:vAlign w:val="bottom"/>
          </w:tcPr>
          <w:p w14:paraId="66778679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12</w:t>
            </w:r>
          </w:p>
        </w:tc>
        <w:tc>
          <w:tcPr>
            <w:tcW w:w="2149" w:type="dxa"/>
            <w:vAlign w:val="bottom"/>
          </w:tcPr>
          <w:p w14:paraId="126EC75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955863.74</w:t>
            </w:r>
          </w:p>
        </w:tc>
        <w:tc>
          <w:tcPr>
            <w:tcW w:w="1983" w:type="dxa"/>
            <w:vAlign w:val="bottom"/>
          </w:tcPr>
          <w:p w14:paraId="3EE155D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2687668.97</w:t>
            </w:r>
          </w:p>
        </w:tc>
        <w:tc>
          <w:tcPr>
            <w:tcW w:w="1595" w:type="dxa"/>
            <w:vAlign w:val="bottom"/>
          </w:tcPr>
          <w:p w14:paraId="65A672F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58.38</w:t>
            </w:r>
          </w:p>
        </w:tc>
        <w:tc>
          <w:tcPr>
            <w:tcW w:w="2204" w:type="dxa"/>
            <w:vAlign w:val="bottom"/>
          </w:tcPr>
          <w:p w14:paraId="3D955C7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175° 34' 46''</w:t>
            </w:r>
          </w:p>
        </w:tc>
      </w:tr>
      <w:tr w:rsidR="002A1F1D" w:rsidRPr="00981701" w14:paraId="715A8FED" w14:textId="77777777" w:rsidTr="00AA207C">
        <w:trPr>
          <w:jc w:val="center"/>
        </w:trPr>
        <w:tc>
          <w:tcPr>
            <w:tcW w:w="1414" w:type="dxa"/>
            <w:vAlign w:val="bottom"/>
          </w:tcPr>
          <w:p w14:paraId="548BF000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13</w:t>
            </w:r>
          </w:p>
        </w:tc>
        <w:tc>
          <w:tcPr>
            <w:tcW w:w="2149" w:type="dxa"/>
            <w:vAlign w:val="bottom"/>
          </w:tcPr>
          <w:p w14:paraId="17831A0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955805.53</w:t>
            </w:r>
          </w:p>
        </w:tc>
        <w:tc>
          <w:tcPr>
            <w:tcW w:w="1983" w:type="dxa"/>
            <w:vAlign w:val="bottom"/>
          </w:tcPr>
          <w:p w14:paraId="1B8A32D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2687673.47</w:t>
            </w:r>
          </w:p>
        </w:tc>
        <w:tc>
          <w:tcPr>
            <w:tcW w:w="1595" w:type="dxa"/>
            <w:vAlign w:val="bottom"/>
          </w:tcPr>
          <w:p w14:paraId="1FCD5A1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67.11</w:t>
            </w:r>
          </w:p>
        </w:tc>
        <w:tc>
          <w:tcPr>
            <w:tcW w:w="2204" w:type="dxa"/>
            <w:vAlign w:val="bottom"/>
          </w:tcPr>
          <w:p w14:paraId="24051099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235° 57' 26''</w:t>
            </w:r>
          </w:p>
        </w:tc>
      </w:tr>
      <w:tr w:rsidR="002A1F1D" w:rsidRPr="00981701" w14:paraId="0CF63117" w14:textId="77777777" w:rsidTr="00AA207C">
        <w:trPr>
          <w:jc w:val="center"/>
        </w:trPr>
        <w:tc>
          <w:tcPr>
            <w:tcW w:w="1414" w:type="dxa"/>
            <w:vAlign w:val="bottom"/>
          </w:tcPr>
          <w:p w14:paraId="3A5068D7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14</w:t>
            </w:r>
          </w:p>
        </w:tc>
        <w:tc>
          <w:tcPr>
            <w:tcW w:w="2149" w:type="dxa"/>
            <w:vAlign w:val="bottom"/>
          </w:tcPr>
          <w:p w14:paraId="39D2CFC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955767.96</w:t>
            </w:r>
          </w:p>
        </w:tc>
        <w:tc>
          <w:tcPr>
            <w:tcW w:w="1983" w:type="dxa"/>
            <w:vAlign w:val="bottom"/>
          </w:tcPr>
          <w:p w14:paraId="6778FC2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2687617.86</w:t>
            </w:r>
          </w:p>
        </w:tc>
        <w:tc>
          <w:tcPr>
            <w:tcW w:w="1595" w:type="dxa"/>
            <w:vAlign w:val="bottom"/>
          </w:tcPr>
          <w:p w14:paraId="276F14C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21.77</w:t>
            </w:r>
          </w:p>
        </w:tc>
        <w:tc>
          <w:tcPr>
            <w:tcW w:w="2204" w:type="dxa"/>
            <w:vAlign w:val="bottom"/>
          </w:tcPr>
          <w:p w14:paraId="6B7BF1C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173° 16' 24''</w:t>
            </w:r>
          </w:p>
        </w:tc>
      </w:tr>
      <w:tr w:rsidR="002A1F1D" w:rsidRPr="00981701" w14:paraId="13CE5F2B" w14:textId="77777777" w:rsidTr="00AA207C">
        <w:trPr>
          <w:jc w:val="center"/>
        </w:trPr>
        <w:tc>
          <w:tcPr>
            <w:tcW w:w="1414" w:type="dxa"/>
            <w:vAlign w:val="bottom"/>
          </w:tcPr>
          <w:p w14:paraId="5BC5E6D7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15</w:t>
            </w:r>
          </w:p>
        </w:tc>
        <w:tc>
          <w:tcPr>
            <w:tcW w:w="2149" w:type="dxa"/>
            <w:vAlign w:val="bottom"/>
          </w:tcPr>
          <w:p w14:paraId="5235BBB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955746.34</w:t>
            </w:r>
          </w:p>
        </w:tc>
        <w:tc>
          <w:tcPr>
            <w:tcW w:w="1983" w:type="dxa"/>
            <w:vAlign w:val="bottom"/>
          </w:tcPr>
          <w:p w14:paraId="7270489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2687620.41</w:t>
            </w:r>
          </w:p>
        </w:tc>
        <w:tc>
          <w:tcPr>
            <w:tcW w:w="1595" w:type="dxa"/>
            <w:vAlign w:val="bottom"/>
          </w:tcPr>
          <w:p w14:paraId="589E415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66.69</w:t>
            </w:r>
          </w:p>
        </w:tc>
        <w:tc>
          <w:tcPr>
            <w:tcW w:w="2204" w:type="dxa"/>
            <w:vAlign w:val="bottom"/>
          </w:tcPr>
          <w:p w14:paraId="4A3CA68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55° 15' 16''</w:t>
            </w:r>
          </w:p>
        </w:tc>
      </w:tr>
      <w:tr w:rsidR="002A1F1D" w:rsidRPr="00981701" w14:paraId="408E9860" w14:textId="77777777" w:rsidTr="00AA207C">
        <w:trPr>
          <w:jc w:val="center"/>
        </w:trPr>
        <w:tc>
          <w:tcPr>
            <w:tcW w:w="1414" w:type="dxa"/>
            <w:vAlign w:val="bottom"/>
          </w:tcPr>
          <w:p w14:paraId="6F25B655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16</w:t>
            </w:r>
          </w:p>
        </w:tc>
        <w:tc>
          <w:tcPr>
            <w:tcW w:w="2149" w:type="dxa"/>
            <w:vAlign w:val="bottom"/>
          </w:tcPr>
          <w:p w14:paraId="14D0C02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955784.35</w:t>
            </w:r>
          </w:p>
        </w:tc>
        <w:tc>
          <w:tcPr>
            <w:tcW w:w="1983" w:type="dxa"/>
            <w:vAlign w:val="bottom"/>
          </w:tcPr>
          <w:p w14:paraId="276994BB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2687675.21</w:t>
            </w:r>
          </w:p>
        </w:tc>
        <w:tc>
          <w:tcPr>
            <w:tcW w:w="1595" w:type="dxa"/>
            <w:vAlign w:val="bottom"/>
          </w:tcPr>
          <w:p w14:paraId="187B929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62.71</w:t>
            </w:r>
          </w:p>
        </w:tc>
        <w:tc>
          <w:tcPr>
            <w:tcW w:w="2204" w:type="dxa"/>
            <w:vAlign w:val="bottom"/>
          </w:tcPr>
          <w:p w14:paraId="57B4723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175° 39' 54''</w:t>
            </w:r>
          </w:p>
        </w:tc>
      </w:tr>
      <w:tr w:rsidR="002A1F1D" w:rsidRPr="00981701" w14:paraId="44B8443F" w14:textId="77777777" w:rsidTr="00AA207C">
        <w:trPr>
          <w:jc w:val="center"/>
        </w:trPr>
        <w:tc>
          <w:tcPr>
            <w:tcW w:w="1414" w:type="dxa"/>
            <w:vAlign w:val="bottom"/>
          </w:tcPr>
          <w:p w14:paraId="39786009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17</w:t>
            </w:r>
          </w:p>
        </w:tc>
        <w:tc>
          <w:tcPr>
            <w:tcW w:w="2149" w:type="dxa"/>
            <w:vAlign w:val="bottom"/>
          </w:tcPr>
          <w:p w14:paraId="5A0905D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955721.82</w:t>
            </w:r>
          </w:p>
        </w:tc>
        <w:tc>
          <w:tcPr>
            <w:tcW w:w="1983" w:type="dxa"/>
            <w:vAlign w:val="bottom"/>
          </w:tcPr>
          <w:p w14:paraId="273221B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2687679.95</w:t>
            </w:r>
          </w:p>
        </w:tc>
        <w:tc>
          <w:tcPr>
            <w:tcW w:w="1595" w:type="dxa"/>
            <w:vAlign w:val="bottom"/>
          </w:tcPr>
          <w:p w14:paraId="4945033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56.34</w:t>
            </w:r>
          </w:p>
        </w:tc>
        <w:tc>
          <w:tcPr>
            <w:tcW w:w="2204" w:type="dxa"/>
            <w:vAlign w:val="bottom"/>
          </w:tcPr>
          <w:p w14:paraId="7799074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262° 31' 28''</w:t>
            </w:r>
          </w:p>
        </w:tc>
      </w:tr>
      <w:tr w:rsidR="002A1F1D" w:rsidRPr="00981701" w14:paraId="2F4ABB7E" w14:textId="77777777" w:rsidTr="00AA207C">
        <w:trPr>
          <w:jc w:val="center"/>
        </w:trPr>
        <w:tc>
          <w:tcPr>
            <w:tcW w:w="1414" w:type="dxa"/>
            <w:vAlign w:val="bottom"/>
          </w:tcPr>
          <w:p w14:paraId="6C1EF3A2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18</w:t>
            </w:r>
          </w:p>
        </w:tc>
        <w:tc>
          <w:tcPr>
            <w:tcW w:w="2149" w:type="dxa"/>
            <w:vAlign w:val="bottom"/>
          </w:tcPr>
          <w:p w14:paraId="7A758A6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955714.49</w:t>
            </w:r>
          </w:p>
        </w:tc>
        <w:tc>
          <w:tcPr>
            <w:tcW w:w="1983" w:type="dxa"/>
            <w:vAlign w:val="bottom"/>
          </w:tcPr>
          <w:p w14:paraId="0A4AA74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2687624.09</w:t>
            </w:r>
          </w:p>
        </w:tc>
        <w:tc>
          <w:tcPr>
            <w:tcW w:w="1595" w:type="dxa"/>
            <w:vAlign w:val="bottom"/>
          </w:tcPr>
          <w:p w14:paraId="6CFEE70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14.09</w:t>
            </w:r>
          </w:p>
        </w:tc>
        <w:tc>
          <w:tcPr>
            <w:tcW w:w="2204" w:type="dxa"/>
            <w:vAlign w:val="bottom"/>
          </w:tcPr>
          <w:p w14:paraId="09F24B9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173° 26' 23''</w:t>
            </w:r>
          </w:p>
        </w:tc>
      </w:tr>
      <w:tr w:rsidR="002A1F1D" w:rsidRPr="00981701" w14:paraId="5C6BCE55" w14:textId="77777777" w:rsidTr="00AA207C">
        <w:trPr>
          <w:jc w:val="center"/>
        </w:trPr>
        <w:tc>
          <w:tcPr>
            <w:tcW w:w="1414" w:type="dxa"/>
            <w:vAlign w:val="bottom"/>
          </w:tcPr>
          <w:p w14:paraId="6107B03B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19</w:t>
            </w:r>
          </w:p>
        </w:tc>
        <w:tc>
          <w:tcPr>
            <w:tcW w:w="2149" w:type="dxa"/>
            <w:vAlign w:val="bottom"/>
          </w:tcPr>
          <w:p w14:paraId="7F00B10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955700.49</w:t>
            </w:r>
          </w:p>
        </w:tc>
        <w:tc>
          <w:tcPr>
            <w:tcW w:w="1983" w:type="dxa"/>
            <w:vAlign w:val="bottom"/>
          </w:tcPr>
          <w:p w14:paraId="589370F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2687625.7</w:t>
            </w:r>
          </w:p>
        </w:tc>
        <w:tc>
          <w:tcPr>
            <w:tcW w:w="1595" w:type="dxa"/>
            <w:vAlign w:val="bottom"/>
          </w:tcPr>
          <w:p w14:paraId="2B60B7E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70.72</w:t>
            </w:r>
          </w:p>
        </w:tc>
        <w:tc>
          <w:tcPr>
            <w:tcW w:w="2204" w:type="dxa"/>
            <w:vAlign w:val="bottom"/>
          </w:tcPr>
          <w:p w14:paraId="387ADC8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83° 28' 19''</w:t>
            </w:r>
          </w:p>
        </w:tc>
      </w:tr>
      <w:tr w:rsidR="002A1F1D" w:rsidRPr="00981701" w14:paraId="00A9E5D7" w14:textId="77777777" w:rsidTr="00AA207C">
        <w:trPr>
          <w:jc w:val="center"/>
        </w:trPr>
        <w:tc>
          <w:tcPr>
            <w:tcW w:w="1414" w:type="dxa"/>
            <w:vAlign w:val="bottom"/>
          </w:tcPr>
          <w:p w14:paraId="2ED78D2A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20</w:t>
            </w:r>
          </w:p>
        </w:tc>
        <w:tc>
          <w:tcPr>
            <w:tcW w:w="2149" w:type="dxa"/>
            <w:vAlign w:val="bottom"/>
          </w:tcPr>
          <w:p w14:paraId="1E4F4885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955708.53</w:t>
            </w:r>
          </w:p>
        </w:tc>
        <w:tc>
          <w:tcPr>
            <w:tcW w:w="1983" w:type="dxa"/>
            <w:vAlign w:val="bottom"/>
          </w:tcPr>
          <w:p w14:paraId="629DDBF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2687695.96</w:t>
            </w:r>
          </w:p>
        </w:tc>
        <w:tc>
          <w:tcPr>
            <w:tcW w:w="1595" w:type="dxa"/>
            <w:vAlign w:val="bottom"/>
          </w:tcPr>
          <w:p w14:paraId="5D0DC2F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156.79</w:t>
            </w:r>
          </w:p>
        </w:tc>
        <w:tc>
          <w:tcPr>
            <w:tcW w:w="2204" w:type="dxa"/>
            <w:vAlign w:val="bottom"/>
          </w:tcPr>
          <w:p w14:paraId="73FE5FB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355° 45' 52''</w:t>
            </w:r>
          </w:p>
        </w:tc>
      </w:tr>
      <w:tr w:rsidR="002A1F1D" w:rsidRPr="00981701" w14:paraId="6DA87530" w14:textId="77777777" w:rsidTr="00AA207C">
        <w:trPr>
          <w:jc w:val="center"/>
        </w:trPr>
        <w:tc>
          <w:tcPr>
            <w:tcW w:w="1414" w:type="dxa"/>
            <w:vAlign w:val="bottom"/>
          </w:tcPr>
          <w:p w14:paraId="10E3292C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21</w:t>
            </w:r>
          </w:p>
        </w:tc>
        <w:tc>
          <w:tcPr>
            <w:tcW w:w="2149" w:type="dxa"/>
            <w:vAlign w:val="bottom"/>
          </w:tcPr>
          <w:p w14:paraId="75AF3C1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955864.89</w:t>
            </w:r>
          </w:p>
        </w:tc>
        <w:tc>
          <w:tcPr>
            <w:tcW w:w="1983" w:type="dxa"/>
            <w:vAlign w:val="bottom"/>
          </w:tcPr>
          <w:p w14:paraId="5EA087F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2687684.38</w:t>
            </w:r>
          </w:p>
        </w:tc>
        <w:tc>
          <w:tcPr>
            <w:tcW w:w="1595" w:type="dxa"/>
            <w:vAlign w:val="bottom"/>
          </w:tcPr>
          <w:p w14:paraId="4F8E10D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94.98</w:t>
            </w:r>
          </w:p>
        </w:tc>
        <w:tc>
          <w:tcPr>
            <w:tcW w:w="2204" w:type="dxa"/>
            <w:vAlign w:val="bottom"/>
          </w:tcPr>
          <w:p w14:paraId="1828BB5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86° 53' 30''</w:t>
            </w:r>
          </w:p>
        </w:tc>
      </w:tr>
      <w:tr w:rsidR="002A1F1D" w:rsidRPr="00981701" w14:paraId="3E0983E0" w14:textId="77777777" w:rsidTr="00AA207C">
        <w:trPr>
          <w:jc w:val="center"/>
        </w:trPr>
        <w:tc>
          <w:tcPr>
            <w:tcW w:w="1414" w:type="dxa"/>
            <w:vAlign w:val="bottom"/>
          </w:tcPr>
          <w:p w14:paraId="72A49830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22</w:t>
            </w:r>
          </w:p>
        </w:tc>
        <w:tc>
          <w:tcPr>
            <w:tcW w:w="2149" w:type="dxa"/>
            <w:vAlign w:val="bottom"/>
          </w:tcPr>
          <w:p w14:paraId="2F6F5D0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955870.04</w:t>
            </w:r>
          </w:p>
        </w:tc>
        <w:tc>
          <w:tcPr>
            <w:tcW w:w="1983" w:type="dxa"/>
            <w:vAlign w:val="bottom"/>
          </w:tcPr>
          <w:p w14:paraId="5E51A00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2687779.22</w:t>
            </w:r>
          </w:p>
        </w:tc>
        <w:tc>
          <w:tcPr>
            <w:tcW w:w="1595" w:type="dxa"/>
            <w:vAlign w:val="bottom"/>
          </w:tcPr>
          <w:p w14:paraId="7C75F4E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60.1</w:t>
            </w:r>
          </w:p>
        </w:tc>
        <w:tc>
          <w:tcPr>
            <w:tcW w:w="2204" w:type="dxa"/>
            <w:vAlign w:val="bottom"/>
          </w:tcPr>
          <w:p w14:paraId="544033A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87° 25' 31''</w:t>
            </w:r>
          </w:p>
        </w:tc>
      </w:tr>
      <w:tr w:rsidR="002A1F1D" w:rsidRPr="00981701" w14:paraId="6D3D4E92" w14:textId="77777777" w:rsidTr="00AA207C">
        <w:trPr>
          <w:jc w:val="center"/>
        </w:trPr>
        <w:tc>
          <w:tcPr>
            <w:tcW w:w="1414" w:type="dxa"/>
            <w:vAlign w:val="bottom"/>
          </w:tcPr>
          <w:p w14:paraId="0E1500CB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23</w:t>
            </w:r>
          </w:p>
        </w:tc>
        <w:tc>
          <w:tcPr>
            <w:tcW w:w="2149" w:type="dxa"/>
            <w:vAlign w:val="bottom"/>
          </w:tcPr>
          <w:p w14:paraId="56CC2C1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955872.74</w:t>
            </w:r>
          </w:p>
        </w:tc>
        <w:tc>
          <w:tcPr>
            <w:tcW w:w="1983" w:type="dxa"/>
            <w:vAlign w:val="bottom"/>
          </w:tcPr>
          <w:p w14:paraId="71C5092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2687839.26</w:t>
            </w:r>
          </w:p>
        </w:tc>
        <w:tc>
          <w:tcPr>
            <w:tcW w:w="1595" w:type="dxa"/>
            <w:vAlign w:val="bottom"/>
          </w:tcPr>
          <w:p w14:paraId="2EFC4AD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60.35</w:t>
            </w:r>
          </w:p>
        </w:tc>
        <w:tc>
          <w:tcPr>
            <w:tcW w:w="2204" w:type="dxa"/>
            <w:vAlign w:val="bottom"/>
          </w:tcPr>
          <w:p w14:paraId="1FCF42AB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173° 35' 49''</w:t>
            </w:r>
          </w:p>
        </w:tc>
      </w:tr>
      <w:tr w:rsidR="002A1F1D" w:rsidRPr="00981701" w14:paraId="29078591" w14:textId="77777777" w:rsidTr="00AA207C">
        <w:trPr>
          <w:jc w:val="center"/>
        </w:trPr>
        <w:tc>
          <w:tcPr>
            <w:tcW w:w="1414" w:type="dxa"/>
            <w:vAlign w:val="bottom"/>
          </w:tcPr>
          <w:p w14:paraId="63FC1692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24</w:t>
            </w:r>
          </w:p>
        </w:tc>
        <w:tc>
          <w:tcPr>
            <w:tcW w:w="2149" w:type="dxa"/>
            <w:vAlign w:val="bottom"/>
          </w:tcPr>
          <w:p w14:paraId="58FACFA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955812.77</w:t>
            </w:r>
          </w:p>
        </w:tc>
        <w:tc>
          <w:tcPr>
            <w:tcW w:w="1983" w:type="dxa"/>
            <w:vAlign w:val="bottom"/>
          </w:tcPr>
          <w:p w14:paraId="28FD3A19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2687845.99</w:t>
            </w:r>
          </w:p>
        </w:tc>
        <w:tc>
          <w:tcPr>
            <w:tcW w:w="1595" w:type="dxa"/>
            <w:vAlign w:val="bottom"/>
          </w:tcPr>
          <w:p w14:paraId="15AA914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86.53</w:t>
            </w:r>
          </w:p>
        </w:tc>
        <w:tc>
          <w:tcPr>
            <w:tcW w:w="2204" w:type="dxa"/>
            <w:vAlign w:val="bottom"/>
          </w:tcPr>
          <w:p w14:paraId="4B94DDA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173° 48' 11''</w:t>
            </w:r>
          </w:p>
        </w:tc>
      </w:tr>
      <w:tr w:rsidR="002A1F1D" w:rsidRPr="00981701" w14:paraId="028863FE" w14:textId="77777777" w:rsidTr="00AA207C">
        <w:trPr>
          <w:jc w:val="center"/>
        </w:trPr>
        <w:tc>
          <w:tcPr>
            <w:tcW w:w="1414" w:type="dxa"/>
            <w:vAlign w:val="bottom"/>
          </w:tcPr>
          <w:p w14:paraId="209BCCDE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25</w:t>
            </w:r>
          </w:p>
        </w:tc>
        <w:tc>
          <w:tcPr>
            <w:tcW w:w="2149" w:type="dxa"/>
            <w:vAlign w:val="bottom"/>
          </w:tcPr>
          <w:p w14:paraId="140F152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955726.75</w:t>
            </w:r>
          </w:p>
        </w:tc>
        <w:tc>
          <w:tcPr>
            <w:tcW w:w="1983" w:type="dxa"/>
            <w:vAlign w:val="bottom"/>
          </w:tcPr>
          <w:p w14:paraId="21AC1F7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2687855.33</w:t>
            </w:r>
          </w:p>
        </w:tc>
        <w:tc>
          <w:tcPr>
            <w:tcW w:w="1595" w:type="dxa"/>
            <w:vAlign w:val="bottom"/>
          </w:tcPr>
          <w:p w14:paraId="6340C47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16.5</w:t>
            </w:r>
          </w:p>
        </w:tc>
        <w:tc>
          <w:tcPr>
            <w:tcW w:w="2204" w:type="dxa"/>
            <w:vAlign w:val="bottom"/>
          </w:tcPr>
          <w:p w14:paraId="46BE031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175° 05' 53''</w:t>
            </w:r>
          </w:p>
        </w:tc>
      </w:tr>
      <w:tr w:rsidR="002A1F1D" w:rsidRPr="00981701" w14:paraId="533FF85F" w14:textId="77777777" w:rsidTr="00AA207C">
        <w:trPr>
          <w:jc w:val="center"/>
        </w:trPr>
        <w:tc>
          <w:tcPr>
            <w:tcW w:w="1414" w:type="dxa"/>
            <w:vAlign w:val="bottom"/>
          </w:tcPr>
          <w:p w14:paraId="4570BF52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26</w:t>
            </w:r>
          </w:p>
        </w:tc>
        <w:tc>
          <w:tcPr>
            <w:tcW w:w="2149" w:type="dxa"/>
            <w:vAlign w:val="bottom"/>
          </w:tcPr>
          <w:p w14:paraId="1168818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955710.31</w:t>
            </w:r>
          </w:p>
        </w:tc>
        <w:tc>
          <w:tcPr>
            <w:tcW w:w="1983" w:type="dxa"/>
            <w:vAlign w:val="bottom"/>
          </w:tcPr>
          <w:p w14:paraId="713E3FF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2687856.74</w:t>
            </w:r>
          </w:p>
        </w:tc>
        <w:tc>
          <w:tcPr>
            <w:tcW w:w="1595" w:type="dxa"/>
            <w:vAlign w:val="bottom"/>
          </w:tcPr>
          <w:p w14:paraId="7C28760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15.76</w:t>
            </w:r>
          </w:p>
        </w:tc>
        <w:tc>
          <w:tcPr>
            <w:tcW w:w="2204" w:type="dxa"/>
            <w:vAlign w:val="bottom"/>
          </w:tcPr>
          <w:p w14:paraId="3744536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174° 36' 41''</w:t>
            </w:r>
          </w:p>
        </w:tc>
      </w:tr>
      <w:tr w:rsidR="002A1F1D" w:rsidRPr="00981701" w14:paraId="50ECA7B5" w14:textId="77777777" w:rsidTr="00AA207C">
        <w:trPr>
          <w:jc w:val="center"/>
        </w:trPr>
        <w:tc>
          <w:tcPr>
            <w:tcW w:w="1414" w:type="dxa"/>
            <w:vAlign w:val="bottom"/>
          </w:tcPr>
          <w:p w14:paraId="58283492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27</w:t>
            </w:r>
          </w:p>
        </w:tc>
        <w:tc>
          <w:tcPr>
            <w:tcW w:w="2149" w:type="dxa"/>
            <w:vAlign w:val="bottom"/>
          </w:tcPr>
          <w:p w14:paraId="197599A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955694.62</w:t>
            </w:r>
          </w:p>
        </w:tc>
        <w:tc>
          <w:tcPr>
            <w:tcW w:w="1983" w:type="dxa"/>
            <w:vAlign w:val="bottom"/>
          </w:tcPr>
          <w:p w14:paraId="4F93B87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2687858.22</w:t>
            </w:r>
          </w:p>
        </w:tc>
        <w:tc>
          <w:tcPr>
            <w:tcW w:w="1595" w:type="dxa"/>
            <w:vAlign w:val="bottom"/>
          </w:tcPr>
          <w:p w14:paraId="7118742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27.38</w:t>
            </w:r>
          </w:p>
        </w:tc>
        <w:tc>
          <w:tcPr>
            <w:tcW w:w="2204" w:type="dxa"/>
            <w:vAlign w:val="bottom"/>
          </w:tcPr>
          <w:p w14:paraId="522E2FC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174° 41' 51''</w:t>
            </w:r>
          </w:p>
        </w:tc>
      </w:tr>
      <w:tr w:rsidR="002A1F1D" w:rsidRPr="00981701" w14:paraId="5E683200" w14:textId="77777777" w:rsidTr="00AA207C">
        <w:trPr>
          <w:jc w:val="center"/>
        </w:trPr>
        <w:tc>
          <w:tcPr>
            <w:tcW w:w="1414" w:type="dxa"/>
            <w:vAlign w:val="bottom"/>
          </w:tcPr>
          <w:p w14:paraId="21EABB99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28</w:t>
            </w:r>
          </w:p>
        </w:tc>
        <w:tc>
          <w:tcPr>
            <w:tcW w:w="2149" w:type="dxa"/>
            <w:vAlign w:val="bottom"/>
          </w:tcPr>
          <w:p w14:paraId="452BA53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955667.36</w:t>
            </w:r>
          </w:p>
        </w:tc>
        <w:tc>
          <w:tcPr>
            <w:tcW w:w="1983" w:type="dxa"/>
            <w:vAlign w:val="bottom"/>
          </w:tcPr>
          <w:p w14:paraId="366CFCA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2687860.75</w:t>
            </w:r>
          </w:p>
        </w:tc>
        <w:tc>
          <w:tcPr>
            <w:tcW w:w="1595" w:type="dxa"/>
            <w:vAlign w:val="bottom"/>
          </w:tcPr>
          <w:p w14:paraId="0E2560D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12.04</w:t>
            </w:r>
          </w:p>
        </w:tc>
        <w:tc>
          <w:tcPr>
            <w:tcW w:w="2204" w:type="dxa"/>
            <w:vAlign w:val="bottom"/>
          </w:tcPr>
          <w:p w14:paraId="4B001D1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173° 39' 35''</w:t>
            </w:r>
          </w:p>
        </w:tc>
      </w:tr>
      <w:tr w:rsidR="002A1F1D" w:rsidRPr="00981701" w14:paraId="05B7A9BA" w14:textId="77777777" w:rsidTr="00AA207C">
        <w:trPr>
          <w:jc w:val="center"/>
        </w:trPr>
        <w:tc>
          <w:tcPr>
            <w:tcW w:w="1414" w:type="dxa"/>
            <w:vAlign w:val="bottom"/>
          </w:tcPr>
          <w:p w14:paraId="5E530A82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29</w:t>
            </w:r>
          </w:p>
        </w:tc>
        <w:tc>
          <w:tcPr>
            <w:tcW w:w="2149" w:type="dxa"/>
            <w:vAlign w:val="bottom"/>
          </w:tcPr>
          <w:p w14:paraId="32C6F545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955655.39</w:t>
            </w:r>
          </w:p>
        </w:tc>
        <w:tc>
          <w:tcPr>
            <w:tcW w:w="1983" w:type="dxa"/>
            <w:vAlign w:val="bottom"/>
          </w:tcPr>
          <w:p w14:paraId="15BC1BF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2687862.08</w:t>
            </w:r>
          </w:p>
        </w:tc>
        <w:tc>
          <w:tcPr>
            <w:tcW w:w="1595" w:type="dxa"/>
            <w:vAlign w:val="bottom"/>
          </w:tcPr>
          <w:p w14:paraId="6C8928D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21.61</w:t>
            </w:r>
          </w:p>
        </w:tc>
        <w:tc>
          <w:tcPr>
            <w:tcW w:w="2204" w:type="dxa"/>
            <w:vAlign w:val="bottom"/>
          </w:tcPr>
          <w:p w14:paraId="64F0D21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174° 14' 12''</w:t>
            </w:r>
          </w:p>
        </w:tc>
      </w:tr>
      <w:tr w:rsidR="002A1F1D" w:rsidRPr="00981701" w14:paraId="3C57BBDD" w14:textId="77777777" w:rsidTr="00AA207C">
        <w:trPr>
          <w:jc w:val="center"/>
        </w:trPr>
        <w:tc>
          <w:tcPr>
            <w:tcW w:w="1414" w:type="dxa"/>
            <w:vAlign w:val="bottom"/>
          </w:tcPr>
          <w:p w14:paraId="71F6E5FC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30</w:t>
            </w:r>
          </w:p>
        </w:tc>
        <w:tc>
          <w:tcPr>
            <w:tcW w:w="2149" w:type="dxa"/>
            <w:vAlign w:val="bottom"/>
          </w:tcPr>
          <w:p w14:paraId="27E1F53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955633.89</w:t>
            </w:r>
          </w:p>
        </w:tc>
        <w:tc>
          <w:tcPr>
            <w:tcW w:w="1983" w:type="dxa"/>
            <w:vAlign w:val="bottom"/>
          </w:tcPr>
          <w:p w14:paraId="22887AB9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2687864.25</w:t>
            </w:r>
          </w:p>
        </w:tc>
        <w:tc>
          <w:tcPr>
            <w:tcW w:w="1595" w:type="dxa"/>
            <w:vAlign w:val="bottom"/>
          </w:tcPr>
          <w:p w14:paraId="68D8D2D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0.13</w:t>
            </w:r>
          </w:p>
        </w:tc>
        <w:tc>
          <w:tcPr>
            <w:tcW w:w="2204" w:type="dxa"/>
            <w:vAlign w:val="bottom"/>
          </w:tcPr>
          <w:p w14:paraId="611D4E75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188° 44' 46''</w:t>
            </w:r>
          </w:p>
        </w:tc>
      </w:tr>
      <w:tr w:rsidR="002A1F1D" w:rsidRPr="00981701" w14:paraId="42F939FD" w14:textId="77777777" w:rsidTr="00AA207C">
        <w:trPr>
          <w:jc w:val="center"/>
        </w:trPr>
        <w:tc>
          <w:tcPr>
            <w:tcW w:w="1414" w:type="dxa"/>
            <w:vAlign w:val="bottom"/>
          </w:tcPr>
          <w:p w14:paraId="0CCEF391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31</w:t>
            </w:r>
          </w:p>
        </w:tc>
        <w:tc>
          <w:tcPr>
            <w:tcW w:w="2149" w:type="dxa"/>
            <w:vAlign w:val="bottom"/>
          </w:tcPr>
          <w:p w14:paraId="7A62B2D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955633.76</w:t>
            </w:r>
          </w:p>
        </w:tc>
        <w:tc>
          <w:tcPr>
            <w:tcW w:w="1983" w:type="dxa"/>
            <w:vAlign w:val="bottom"/>
          </w:tcPr>
          <w:p w14:paraId="37734ED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2687864.23</w:t>
            </w:r>
          </w:p>
        </w:tc>
        <w:tc>
          <w:tcPr>
            <w:tcW w:w="1595" w:type="dxa"/>
            <w:vAlign w:val="bottom"/>
          </w:tcPr>
          <w:p w14:paraId="5DA4C0F5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4.57</w:t>
            </w:r>
          </w:p>
        </w:tc>
        <w:tc>
          <w:tcPr>
            <w:tcW w:w="2204" w:type="dxa"/>
            <w:vAlign w:val="bottom"/>
          </w:tcPr>
          <w:p w14:paraId="148B66F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188° 25' 54''</w:t>
            </w:r>
          </w:p>
        </w:tc>
      </w:tr>
      <w:tr w:rsidR="002A1F1D" w:rsidRPr="00981701" w14:paraId="0DAD0BA5" w14:textId="77777777" w:rsidTr="00AA207C">
        <w:trPr>
          <w:jc w:val="center"/>
        </w:trPr>
        <w:tc>
          <w:tcPr>
            <w:tcW w:w="1414" w:type="dxa"/>
            <w:vAlign w:val="bottom"/>
          </w:tcPr>
          <w:p w14:paraId="6E328436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32</w:t>
            </w:r>
          </w:p>
        </w:tc>
        <w:tc>
          <w:tcPr>
            <w:tcW w:w="2149" w:type="dxa"/>
            <w:vAlign w:val="bottom"/>
          </w:tcPr>
          <w:p w14:paraId="2306FBA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955629.24</w:t>
            </w:r>
          </w:p>
        </w:tc>
        <w:tc>
          <w:tcPr>
            <w:tcW w:w="1983" w:type="dxa"/>
            <w:vAlign w:val="bottom"/>
          </w:tcPr>
          <w:p w14:paraId="5DF064F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2687863.56</w:t>
            </w:r>
          </w:p>
        </w:tc>
        <w:tc>
          <w:tcPr>
            <w:tcW w:w="1595" w:type="dxa"/>
            <w:vAlign w:val="bottom"/>
          </w:tcPr>
          <w:p w14:paraId="6A5E663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4.97</w:t>
            </w:r>
          </w:p>
        </w:tc>
        <w:tc>
          <w:tcPr>
            <w:tcW w:w="2204" w:type="dxa"/>
            <w:vAlign w:val="bottom"/>
          </w:tcPr>
          <w:p w14:paraId="428544C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200° 22' 02''</w:t>
            </w:r>
          </w:p>
        </w:tc>
      </w:tr>
      <w:tr w:rsidR="002A1F1D" w:rsidRPr="00981701" w14:paraId="1DF82D1F" w14:textId="77777777" w:rsidTr="00AA207C">
        <w:trPr>
          <w:jc w:val="center"/>
        </w:trPr>
        <w:tc>
          <w:tcPr>
            <w:tcW w:w="1414" w:type="dxa"/>
            <w:vAlign w:val="bottom"/>
          </w:tcPr>
          <w:p w14:paraId="42A481FF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33</w:t>
            </w:r>
          </w:p>
        </w:tc>
        <w:tc>
          <w:tcPr>
            <w:tcW w:w="2149" w:type="dxa"/>
            <w:vAlign w:val="bottom"/>
          </w:tcPr>
          <w:p w14:paraId="3C1BF14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955624.58</w:t>
            </w:r>
          </w:p>
        </w:tc>
        <w:tc>
          <w:tcPr>
            <w:tcW w:w="1983" w:type="dxa"/>
            <w:vAlign w:val="bottom"/>
          </w:tcPr>
          <w:p w14:paraId="1704CC6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2687861.83</w:t>
            </w:r>
          </w:p>
        </w:tc>
        <w:tc>
          <w:tcPr>
            <w:tcW w:w="1595" w:type="dxa"/>
            <w:vAlign w:val="bottom"/>
          </w:tcPr>
          <w:p w14:paraId="2E222C1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4.42</w:t>
            </w:r>
          </w:p>
        </w:tc>
        <w:tc>
          <w:tcPr>
            <w:tcW w:w="2204" w:type="dxa"/>
            <w:vAlign w:val="bottom"/>
          </w:tcPr>
          <w:p w14:paraId="7002295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199° 25' 06''</w:t>
            </w:r>
          </w:p>
        </w:tc>
      </w:tr>
      <w:tr w:rsidR="002A1F1D" w:rsidRPr="00981701" w14:paraId="1CF9C102" w14:textId="77777777" w:rsidTr="00AA207C">
        <w:trPr>
          <w:jc w:val="center"/>
        </w:trPr>
        <w:tc>
          <w:tcPr>
            <w:tcW w:w="1414" w:type="dxa"/>
            <w:vAlign w:val="bottom"/>
          </w:tcPr>
          <w:p w14:paraId="54E7BB54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34</w:t>
            </w:r>
          </w:p>
        </w:tc>
        <w:tc>
          <w:tcPr>
            <w:tcW w:w="2149" w:type="dxa"/>
            <w:vAlign w:val="bottom"/>
          </w:tcPr>
          <w:p w14:paraId="590A60C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955620.41</w:t>
            </w:r>
          </w:p>
        </w:tc>
        <w:tc>
          <w:tcPr>
            <w:tcW w:w="1983" w:type="dxa"/>
            <w:vAlign w:val="bottom"/>
          </w:tcPr>
          <w:p w14:paraId="7E2F9545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2687860.36</w:t>
            </w:r>
          </w:p>
        </w:tc>
        <w:tc>
          <w:tcPr>
            <w:tcW w:w="1595" w:type="dxa"/>
            <w:vAlign w:val="bottom"/>
          </w:tcPr>
          <w:p w14:paraId="027E764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2.25</w:t>
            </w:r>
          </w:p>
        </w:tc>
        <w:tc>
          <w:tcPr>
            <w:tcW w:w="2204" w:type="dxa"/>
            <w:vAlign w:val="bottom"/>
          </w:tcPr>
          <w:p w14:paraId="488B243B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218° 51' 32''</w:t>
            </w:r>
          </w:p>
        </w:tc>
      </w:tr>
      <w:tr w:rsidR="002A1F1D" w:rsidRPr="00981701" w14:paraId="7D715334" w14:textId="77777777" w:rsidTr="00AA207C">
        <w:trPr>
          <w:jc w:val="center"/>
        </w:trPr>
        <w:tc>
          <w:tcPr>
            <w:tcW w:w="1414" w:type="dxa"/>
            <w:vAlign w:val="bottom"/>
          </w:tcPr>
          <w:p w14:paraId="346E1E7A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35</w:t>
            </w:r>
          </w:p>
        </w:tc>
        <w:tc>
          <w:tcPr>
            <w:tcW w:w="2149" w:type="dxa"/>
            <w:vAlign w:val="bottom"/>
          </w:tcPr>
          <w:p w14:paraId="7F94035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955618.66</w:t>
            </w:r>
          </w:p>
        </w:tc>
        <w:tc>
          <w:tcPr>
            <w:tcW w:w="1983" w:type="dxa"/>
            <w:vAlign w:val="bottom"/>
          </w:tcPr>
          <w:p w14:paraId="6C51E6D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2687858.95</w:t>
            </w:r>
          </w:p>
        </w:tc>
        <w:tc>
          <w:tcPr>
            <w:tcW w:w="1595" w:type="dxa"/>
            <w:vAlign w:val="bottom"/>
          </w:tcPr>
          <w:p w14:paraId="1D11C13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2.23</w:t>
            </w:r>
          </w:p>
        </w:tc>
        <w:tc>
          <w:tcPr>
            <w:tcW w:w="2204" w:type="dxa"/>
            <w:vAlign w:val="bottom"/>
          </w:tcPr>
          <w:p w14:paraId="4D2E1F3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232° 49' 20''</w:t>
            </w:r>
          </w:p>
        </w:tc>
      </w:tr>
      <w:tr w:rsidR="002A1F1D" w:rsidRPr="00981701" w14:paraId="1451EE6E" w14:textId="77777777" w:rsidTr="00AA207C">
        <w:trPr>
          <w:jc w:val="center"/>
        </w:trPr>
        <w:tc>
          <w:tcPr>
            <w:tcW w:w="1414" w:type="dxa"/>
            <w:vAlign w:val="bottom"/>
          </w:tcPr>
          <w:p w14:paraId="7F91EF3E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36</w:t>
            </w:r>
          </w:p>
        </w:tc>
        <w:tc>
          <w:tcPr>
            <w:tcW w:w="2149" w:type="dxa"/>
            <w:vAlign w:val="bottom"/>
          </w:tcPr>
          <w:p w14:paraId="1C94196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955617.31</w:t>
            </w:r>
          </w:p>
        </w:tc>
        <w:tc>
          <w:tcPr>
            <w:tcW w:w="1983" w:type="dxa"/>
            <w:vAlign w:val="bottom"/>
          </w:tcPr>
          <w:p w14:paraId="789E81D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2687857.17</w:t>
            </w:r>
          </w:p>
        </w:tc>
        <w:tc>
          <w:tcPr>
            <w:tcW w:w="1595" w:type="dxa"/>
            <w:vAlign w:val="bottom"/>
          </w:tcPr>
          <w:p w14:paraId="73E7181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4.58</w:t>
            </w:r>
          </w:p>
        </w:tc>
        <w:tc>
          <w:tcPr>
            <w:tcW w:w="2204" w:type="dxa"/>
            <w:vAlign w:val="bottom"/>
          </w:tcPr>
          <w:p w14:paraId="03955E5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245° 53' 52''</w:t>
            </w:r>
          </w:p>
        </w:tc>
      </w:tr>
      <w:tr w:rsidR="002A1F1D" w:rsidRPr="00981701" w14:paraId="07596C67" w14:textId="77777777" w:rsidTr="00AA207C">
        <w:trPr>
          <w:jc w:val="center"/>
        </w:trPr>
        <w:tc>
          <w:tcPr>
            <w:tcW w:w="1414" w:type="dxa"/>
            <w:vAlign w:val="bottom"/>
          </w:tcPr>
          <w:p w14:paraId="2634A0DE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37</w:t>
            </w:r>
          </w:p>
        </w:tc>
        <w:tc>
          <w:tcPr>
            <w:tcW w:w="2149" w:type="dxa"/>
            <w:vAlign w:val="bottom"/>
          </w:tcPr>
          <w:p w14:paraId="4C0C333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955615.44</w:t>
            </w:r>
          </w:p>
        </w:tc>
        <w:tc>
          <w:tcPr>
            <w:tcW w:w="1983" w:type="dxa"/>
            <w:vAlign w:val="bottom"/>
          </w:tcPr>
          <w:p w14:paraId="0B16E67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2687852.99</w:t>
            </w:r>
          </w:p>
        </w:tc>
        <w:tc>
          <w:tcPr>
            <w:tcW w:w="1595" w:type="dxa"/>
            <w:vAlign w:val="bottom"/>
          </w:tcPr>
          <w:p w14:paraId="0894DA6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6.04</w:t>
            </w:r>
          </w:p>
        </w:tc>
        <w:tc>
          <w:tcPr>
            <w:tcW w:w="2204" w:type="dxa"/>
            <w:vAlign w:val="bottom"/>
          </w:tcPr>
          <w:p w14:paraId="518C1DA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254° 21' 15''</w:t>
            </w:r>
          </w:p>
        </w:tc>
      </w:tr>
      <w:tr w:rsidR="002A1F1D" w:rsidRPr="00981701" w14:paraId="2BD4A856" w14:textId="77777777" w:rsidTr="00AA207C">
        <w:trPr>
          <w:jc w:val="center"/>
        </w:trPr>
        <w:tc>
          <w:tcPr>
            <w:tcW w:w="1414" w:type="dxa"/>
            <w:vAlign w:val="bottom"/>
          </w:tcPr>
          <w:p w14:paraId="0CA066C4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38</w:t>
            </w:r>
          </w:p>
        </w:tc>
        <w:tc>
          <w:tcPr>
            <w:tcW w:w="2149" w:type="dxa"/>
            <w:vAlign w:val="bottom"/>
          </w:tcPr>
          <w:p w14:paraId="00931B4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955613.81</w:t>
            </w:r>
          </w:p>
        </w:tc>
        <w:tc>
          <w:tcPr>
            <w:tcW w:w="1983" w:type="dxa"/>
            <w:vAlign w:val="bottom"/>
          </w:tcPr>
          <w:p w14:paraId="268A8E3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2687847.17</w:t>
            </w:r>
          </w:p>
        </w:tc>
        <w:tc>
          <w:tcPr>
            <w:tcW w:w="1595" w:type="dxa"/>
            <w:vAlign w:val="bottom"/>
          </w:tcPr>
          <w:p w14:paraId="2C7DE35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15.73</w:t>
            </w:r>
          </w:p>
        </w:tc>
        <w:tc>
          <w:tcPr>
            <w:tcW w:w="2204" w:type="dxa"/>
            <w:vAlign w:val="bottom"/>
          </w:tcPr>
          <w:p w14:paraId="74884BE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258° 42' 41''</w:t>
            </w:r>
          </w:p>
        </w:tc>
      </w:tr>
      <w:tr w:rsidR="002A1F1D" w:rsidRPr="00981701" w14:paraId="325F67D2" w14:textId="77777777" w:rsidTr="00AA207C">
        <w:trPr>
          <w:jc w:val="center"/>
        </w:trPr>
        <w:tc>
          <w:tcPr>
            <w:tcW w:w="1414" w:type="dxa"/>
            <w:vAlign w:val="bottom"/>
          </w:tcPr>
          <w:p w14:paraId="184AAB29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39</w:t>
            </w:r>
          </w:p>
        </w:tc>
        <w:tc>
          <w:tcPr>
            <w:tcW w:w="2149" w:type="dxa"/>
            <w:vAlign w:val="bottom"/>
          </w:tcPr>
          <w:p w14:paraId="0394F50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955610.73</w:t>
            </w:r>
          </w:p>
        </w:tc>
        <w:tc>
          <w:tcPr>
            <w:tcW w:w="1983" w:type="dxa"/>
            <w:vAlign w:val="bottom"/>
          </w:tcPr>
          <w:p w14:paraId="0489AD3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2687831.74</w:t>
            </w:r>
          </w:p>
        </w:tc>
        <w:tc>
          <w:tcPr>
            <w:tcW w:w="1595" w:type="dxa"/>
            <w:vAlign w:val="bottom"/>
          </w:tcPr>
          <w:p w14:paraId="30C616DB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16.55</w:t>
            </w:r>
          </w:p>
        </w:tc>
        <w:tc>
          <w:tcPr>
            <w:tcW w:w="2204" w:type="dxa"/>
            <w:vAlign w:val="bottom"/>
          </w:tcPr>
          <w:p w14:paraId="3A67922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258° 30' 00''</w:t>
            </w:r>
          </w:p>
        </w:tc>
      </w:tr>
      <w:tr w:rsidR="002A1F1D" w:rsidRPr="00981701" w14:paraId="45BC26B0" w14:textId="77777777" w:rsidTr="00AA207C">
        <w:trPr>
          <w:jc w:val="center"/>
        </w:trPr>
        <w:tc>
          <w:tcPr>
            <w:tcW w:w="1414" w:type="dxa"/>
            <w:vAlign w:val="bottom"/>
          </w:tcPr>
          <w:p w14:paraId="111EA1DB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40</w:t>
            </w:r>
          </w:p>
        </w:tc>
        <w:tc>
          <w:tcPr>
            <w:tcW w:w="2149" w:type="dxa"/>
            <w:vAlign w:val="bottom"/>
          </w:tcPr>
          <w:p w14:paraId="5F341BB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955607.43</w:t>
            </w:r>
          </w:p>
        </w:tc>
        <w:tc>
          <w:tcPr>
            <w:tcW w:w="1983" w:type="dxa"/>
            <w:vAlign w:val="bottom"/>
          </w:tcPr>
          <w:p w14:paraId="6D18D895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2687815.52</w:t>
            </w:r>
          </w:p>
        </w:tc>
        <w:tc>
          <w:tcPr>
            <w:tcW w:w="1595" w:type="dxa"/>
            <w:vAlign w:val="bottom"/>
          </w:tcPr>
          <w:p w14:paraId="6D39AB6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9.29</w:t>
            </w:r>
          </w:p>
        </w:tc>
        <w:tc>
          <w:tcPr>
            <w:tcW w:w="2204" w:type="dxa"/>
            <w:vAlign w:val="bottom"/>
          </w:tcPr>
          <w:p w14:paraId="5872C35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258° 57' 22''</w:t>
            </w:r>
          </w:p>
        </w:tc>
      </w:tr>
      <w:tr w:rsidR="002A1F1D" w:rsidRPr="00981701" w14:paraId="6C1FACC9" w14:textId="77777777" w:rsidTr="00AA207C">
        <w:trPr>
          <w:jc w:val="center"/>
        </w:trPr>
        <w:tc>
          <w:tcPr>
            <w:tcW w:w="1414" w:type="dxa"/>
            <w:vAlign w:val="bottom"/>
          </w:tcPr>
          <w:p w14:paraId="5E24F81D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41</w:t>
            </w:r>
          </w:p>
        </w:tc>
        <w:tc>
          <w:tcPr>
            <w:tcW w:w="2149" w:type="dxa"/>
            <w:vAlign w:val="bottom"/>
          </w:tcPr>
          <w:p w14:paraId="4B4F69F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955605.65</w:t>
            </w:r>
          </w:p>
        </w:tc>
        <w:tc>
          <w:tcPr>
            <w:tcW w:w="1983" w:type="dxa"/>
            <w:vAlign w:val="bottom"/>
          </w:tcPr>
          <w:p w14:paraId="40A21FF9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2687806.4</w:t>
            </w:r>
          </w:p>
        </w:tc>
        <w:tc>
          <w:tcPr>
            <w:tcW w:w="1595" w:type="dxa"/>
            <w:vAlign w:val="bottom"/>
          </w:tcPr>
          <w:p w14:paraId="26B1601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0.08</w:t>
            </w:r>
          </w:p>
        </w:tc>
        <w:tc>
          <w:tcPr>
            <w:tcW w:w="2204" w:type="dxa"/>
            <w:vAlign w:val="bottom"/>
          </w:tcPr>
          <w:p w14:paraId="7DC0E50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262° 52' 30''</w:t>
            </w:r>
          </w:p>
        </w:tc>
      </w:tr>
      <w:tr w:rsidR="002A1F1D" w:rsidRPr="00981701" w14:paraId="3A6DBF14" w14:textId="77777777" w:rsidTr="00AA207C">
        <w:trPr>
          <w:jc w:val="center"/>
        </w:trPr>
        <w:tc>
          <w:tcPr>
            <w:tcW w:w="1414" w:type="dxa"/>
            <w:vAlign w:val="bottom"/>
          </w:tcPr>
          <w:p w14:paraId="16349A7A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42</w:t>
            </w:r>
          </w:p>
        </w:tc>
        <w:tc>
          <w:tcPr>
            <w:tcW w:w="2149" w:type="dxa"/>
            <w:vAlign w:val="bottom"/>
          </w:tcPr>
          <w:p w14:paraId="7B16ECB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955605.64</w:t>
            </w:r>
          </w:p>
        </w:tc>
        <w:tc>
          <w:tcPr>
            <w:tcW w:w="1983" w:type="dxa"/>
            <w:vAlign w:val="bottom"/>
          </w:tcPr>
          <w:p w14:paraId="39853E9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2687806.32</w:t>
            </w:r>
          </w:p>
        </w:tc>
        <w:tc>
          <w:tcPr>
            <w:tcW w:w="1595" w:type="dxa"/>
            <w:vAlign w:val="bottom"/>
          </w:tcPr>
          <w:p w14:paraId="47BF139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24.85</w:t>
            </w:r>
          </w:p>
        </w:tc>
        <w:tc>
          <w:tcPr>
            <w:tcW w:w="2204" w:type="dxa"/>
            <w:vAlign w:val="bottom"/>
          </w:tcPr>
          <w:p w14:paraId="085EDDC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258° 37' 36''</w:t>
            </w:r>
          </w:p>
        </w:tc>
      </w:tr>
      <w:tr w:rsidR="002A1F1D" w:rsidRPr="00981701" w14:paraId="7D17794A" w14:textId="77777777" w:rsidTr="00AA207C">
        <w:trPr>
          <w:jc w:val="center"/>
        </w:trPr>
        <w:tc>
          <w:tcPr>
            <w:tcW w:w="1414" w:type="dxa"/>
            <w:vAlign w:val="bottom"/>
          </w:tcPr>
          <w:p w14:paraId="1F48422D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43</w:t>
            </w:r>
          </w:p>
        </w:tc>
        <w:tc>
          <w:tcPr>
            <w:tcW w:w="2149" w:type="dxa"/>
            <w:vAlign w:val="bottom"/>
          </w:tcPr>
          <w:p w14:paraId="321F7F0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955600.74</w:t>
            </w:r>
          </w:p>
        </w:tc>
        <w:tc>
          <w:tcPr>
            <w:tcW w:w="1983" w:type="dxa"/>
            <w:vAlign w:val="bottom"/>
          </w:tcPr>
          <w:p w14:paraId="7D582E3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2687781.96</w:t>
            </w:r>
          </w:p>
        </w:tc>
        <w:tc>
          <w:tcPr>
            <w:tcW w:w="1595" w:type="dxa"/>
            <w:vAlign w:val="bottom"/>
          </w:tcPr>
          <w:p w14:paraId="3AF1E08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12.97</w:t>
            </w:r>
          </w:p>
        </w:tc>
        <w:tc>
          <w:tcPr>
            <w:tcW w:w="2204" w:type="dxa"/>
            <w:vAlign w:val="bottom"/>
          </w:tcPr>
          <w:p w14:paraId="6C4062B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258° 39' 51''</w:t>
            </w:r>
          </w:p>
        </w:tc>
      </w:tr>
      <w:tr w:rsidR="002A1F1D" w:rsidRPr="00981701" w14:paraId="1E34331E" w14:textId="77777777" w:rsidTr="00AA207C">
        <w:trPr>
          <w:jc w:val="center"/>
        </w:trPr>
        <w:tc>
          <w:tcPr>
            <w:tcW w:w="1414" w:type="dxa"/>
            <w:vAlign w:val="bottom"/>
          </w:tcPr>
          <w:p w14:paraId="08950D4A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44</w:t>
            </w:r>
          </w:p>
        </w:tc>
        <w:tc>
          <w:tcPr>
            <w:tcW w:w="2149" w:type="dxa"/>
            <w:vAlign w:val="bottom"/>
          </w:tcPr>
          <w:p w14:paraId="592B77AB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955598.19</w:t>
            </w:r>
          </w:p>
        </w:tc>
        <w:tc>
          <w:tcPr>
            <w:tcW w:w="1983" w:type="dxa"/>
            <w:vAlign w:val="bottom"/>
          </w:tcPr>
          <w:p w14:paraId="739AC64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2687769.24</w:t>
            </w:r>
          </w:p>
        </w:tc>
        <w:tc>
          <w:tcPr>
            <w:tcW w:w="1595" w:type="dxa"/>
            <w:vAlign w:val="bottom"/>
          </w:tcPr>
          <w:p w14:paraId="13B5152B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18.34</w:t>
            </w:r>
          </w:p>
        </w:tc>
        <w:tc>
          <w:tcPr>
            <w:tcW w:w="2204" w:type="dxa"/>
            <w:vAlign w:val="bottom"/>
          </w:tcPr>
          <w:p w14:paraId="24F9CCD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259° 01' 38''</w:t>
            </w:r>
          </w:p>
        </w:tc>
      </w:tr>
      <w:tr w:rsidR="002A1F1D" w:rsidRPr="00981701" w14:paraId="6791EF9C" w14:textId="77777777" w:rsidTr="00AA207C">
        <w:trPr>
          <w:jc w:val="center"/>
        </w:trPr>
        <w:tc>
          <w:tcPr>
            <w:tcW w:w="1414" w:type="dxa"/>
            <w:vAlign w:val="bottom"/>
          </w:tcPr>
          <w:p w14:paraId="5399C5A9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45</w:t>
            </w:r>
          </w:p>
        </w:tc>
        <w:tc>
          <w:tcPr>
            <w:tcW w:w="2149" w:type="dxa"/>
            <w:vAlign w:val="bottom"/>
          </w:tcPr>
          <w:p w14:paraId="4D40D45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955594.7</w:t>
            </w:r>
          </w:p>
        </w:tc>
        <w:tc>
          <w:tcPr>
            <w:tcW w:w="1983" w:type="dxa"/>
            <w:vAlign w:val="bottom"/>
          </w:tcPr>
          <w:p w14:paraId="4B1ECF5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2687751.24</w:t>
            </w:r>
          </w:p>
        </w:tc>
        <w:tc>
          <w:tcPr>
            <w:tcW w:w="1595" w:type="dxa"/>
            <w:vAlign w:val="bottom"/>
          </w:tcPr>
          <w:p w14:paraId="78043BB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0.03</w:t>
            </w:r>
          </w:p>
        </w:tc>
        <w:tc>
          <w:tcPr>
            <w:tcW w:w="2204" w:type="dxa"/>
            <w:vAlign w:val="bottom"/>
          </w:tcPr>
          <w:p w14:paraId="55743E9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360° 00' 00''</w:t>
            </w:r>
          </w:p>
        </w:tc>
      </w:tr>
      <w:tr w:rsidR="002A1F1D" w:rsidRPr="00981701" w14:paraId="7FA49669" w14:textId="77777777" w:rsidTr="00AA207C">
        <w:trPr>
          <w:jc w:val="center"/>
        </w:trPr>
        <w:tc>
          <w:tcPr>
            <w:tcW w:w="1414" w:type="dxa"/>
            <w:vAlign w:val="bottom"/>
          </w:tcPr>
          <w:p w14:paraId="64A21BD2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46</w:t>
            </w:r>
          </w:p>
        </w:tc>
        <w:tc>
          <w:tcPr>
            <w:tcW w:w="2149" w:type="dxa"/>
            <w:vAlign w:val="bottom"/>
          </w:tcPr>
          <w:p w14:paraId="3A12339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955594.7</w:t>
            </w:r>
          </w:p>
        </w:tc>
        <w:tc>
          <w:tcPr>
            <w:tcW w:w="1983" w:type="dxa"/>
            <w:vAlign w:val="bottom"/>
          </w:tcPr>
          <w:p w14:paraId="6750E0D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2687751.21</w:t>
            </w:r>
          </w:p>
        </w:tc>
        <w:tc>
          <w:tcPr>
            <w:tcW w:w="1595" w:type="dxa"/>
            <w:vAlign w:val="bottom"/>
          </w:tcPr>
          <w:p w14:paraId="24CEADE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26.07</w:t>
            </w:r>
          </w:p>
        </w:tc>
        <w:tc>
          <w:tcPr>
            <w:tcW w:w="2204" w:type="dxa"/>
            <w:vAlign w:val="bottom"/>
          </w:tcPr>
          <w:p w14:paraId="27F1BB2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258° 52' 31''</w:t>
            </w:r>
          </w:p>
        </w:tc>
      </w:tr>
      <w:tr w:rsidR="002A1F1D" w:rsidRPr="00981701" w14:paraId="5174BBE2" w14:textId="77777777" w:rsidTr="00AA207C">
        <w:trPr>
          <w:jc w:val="center"/>
        </w:trPr>
        <w:tc>
          <w:tcPr>
            <w:tcW w:w="1414" w:type="dxa"/>
            <w:vAlign w:val="bottom"/>
          </w:tcPr>
          <w:p w14:paraId="682B278A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47</w:t>
            </w:r>
          </w:p>
        </w:tc>
        <w:tc>
          <w:tcPr>
            <w:tcW w:w="2149" w:type="dxa"/>
            <w:vAlign w:val="bottom"/>
          </w:tcPr>
          <w:p w14:paraId="5A98BA7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955589.67</w:t>
            </w:r>
          </w:p>
        </w:tc>
        <w:tc>
          <w:tcPr>
            <w:tcW w:w="1983" w:type="dxa"/>
            <w:vAlign w:val="bottom"/>
          </w:tcPr>
          <w:p w14:paraId="30363F3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2687725.63</w:t>
            </w:r>
          </w:p>
        </w:tc>
        <w:tc>
          <w:tcPr>
            <w:tcW w:w="1595" w:type="dxa"/>
            <w:vAlign w:val="bottom"/>
          </w:tcPr>
          <w:p w14:paraId="2C23447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17.65</w:t>
            </w:r>
          </w:p>
        </w:tc>
        <w:tc>
          <w:tcPr>
            <w:tcW w:w="2204" w:type="dxa"/>
            <w:vAlign w:val="bottom"/>
          </w:tcPr>
          <w:p w14:paraId="600596B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259° 01' 39''</w:t>
            </w:r>
          </w:p>
        </w:tc>
      </w:tr>
      <w:tr w:rsidR="002A1F1D" w:rsidRPr="00981701" w14:paraId="0A0DD295" w14:textId="77777777" w:rsidTr="00AA207C">
        <w:trPr>
          <w:jc w:val="center"/>
        </w:trPr>
        <w:tc>
          <w:tcPr>
            <w:tcW w:w="1414" w:type="dxa"/>
            <w:vAlign w:val="bottom"/>
          </w:tcPr>
          <w:p w14:paraId="0658A42C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48</w:t>
            </w:r>
          </w:p>
        </w:tc>
        <w:tc>
          <w:tcPr>
            <w:tcW w:w="2149" w:type="dxa"/>
            <w:vAlign w:val="bottom"/>
          </w:tcPr>
          <w:p w14:paraId="119EE20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955586.31</w:t>
            </w:r>
          </w:p>
        </w:tc>
        <w:tc>
          <w:tcPr>
            <w:tcW w:w="1983" w:type="dxa"/>
            <w:vAlign w:val="bottom"/>
          </w:tcPr>
          <w:p w14:paraId="17513F25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2687708.3</w:t>
            </w:r>
          </w:p>
        </w:tc>
        <w:tc>
          <w:tcPr>
            <w:tcW w:w="1595" w:type="dxa"/>
            <w:vAlign w:val="bottom"/>
          </w:tcPr>
          <w:p w14:paraId="22F02EC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0.1</w:t>
            </w:r>
          </w:p>
        </w:tc>
        <w:tc>
          <w:tcPr>
            <w:tcW w:w="2204" w:type="dxa"/>
            <w:vAlign w:val="bottom"/>
          </w:tcPr>
          <w:p w14:paraId="73406FC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264° 17' 22''</w:t>
            </w:r>
          </w:p>
        </w:tc>
      </w:tr>
      <w:tr w:rsidR="002A1F1D" w:rsidRPr="00981701" w14:paraId="5878733D" w14:textId="77777777" w:rsidTr="00AA207C">
        <w:trPr>
          <w:jc w:val="center"/>
        </w:trPr>
        <w:tc>
          <w:tcPr>
            <w:tcW w:w="1414" w:type="dxa"/>
            <w:vAlign w:val="bottom"/>
          </w:tcPr>
          <w:p w14:paraId="4F546024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49</w:t>
            </w:r>
          </w:p>
        </w:tc>
        <w:tc>
          <w:tcPr>
            <w:tcW w:w="2149" w:type="dxa"/>
            <w:vAlign w:val="bottom"/>
          </w:tcPr>
          <w:p w14:paraId="72F91FE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955586.3</w:t>
            </w:r>
          </w:p>
        </w:tc>
        <w:tc>
          <w:tcPr>
            <w:tcW w:w="1983" w:type="dxa"/>
            <w:vAlign w:val="bottom"/>
          </w:tcPr>
          <w:p w14:paraId="5A494D5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2687708.2</w:t>
            </w:r>
          </w:p>
        </w:tc>
        <w:tc>
          <w:tcPr>
            <w:tcW w:w="1595" w:type="dxa"/>
            <w:vAlign w:val="bottom"/>
          </w:tcPr>
          <w:p w14:paraId="4929B30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7.24</w:t>
            </w:r>
          </w:p>
        </w:tc>
        <w:tc>
          <w:tcPr>
            <w:tcW w:w="2204" w:type="dxa"/>
            <w:vAlign w:val="bottom"/>
          </w:tcPr>
          <w:p w14:paraId="5FC660B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258° 32' 06''</w:t>
            </w:r>
          </w:p>
        </w:tc>
      </w:tr>
      <w:tr w:rsidR="002A1F1D" w:rsidRPr="00981701" w14:paraId="6BAA7519" w14:textId="77777777" w:rsidTr="00AA207C">
        <w:trPr>
          <w:jc w:val="center"/>
        </w:trPr>
        <w:tc>
          <w:tcPr>
            <w:tcW w:w="1414" w:type="dxa"/>
            <w:vAlign w:val="bottom"/>
          </w:tcPr>
          <w:p w14:paraId="1FE9DE8D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50</w:t>
            </w:r>
          </w:p>
        </w:tc>
        <w:tc>
          <w:tcPr>
            <w:tcW w:w="2149" w:type="dxa"/>
            <w:vAlign w:val="bottom"/>
          </w:tcPr>
          <w:p w14:paraId="6A0B969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955584.86</w:t>
            </w:r>
          </w:p>
        </w:tc>
        <w:tc>
          <w:tcPr>
            <w:tcW w:w="1983" w:type="dxa"/>
            <w:vAlign w:val="bottom"/>
          </w:tcPr>
          <w:p w14:paraId="599C469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2687701.1</w:t>
            </w:r>
          </w:p>
        </w:tc>
        <w:tc>
          <w:tcPr>
            <w:tcW w:w="1595" w:type="dxa"/>
            <w:vAlign w:val="bottom"/>
          </w:tcPr>
          <w:p w14:paraId="5B4CE9B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0.36</w:t>
            </w:r>
          </w:p>
        </w:tc>
        <w:tc>
          <w:tcPr>
            <w:tcW w:w="2204" w:type="dxa"/>
            <w:vAlign w:val="bottom"/>
          </w:tcPr>
          <w:p w14:paraId="30B0048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258° 41' 24''</w:t>
            </w:r>
          </w:p>
        </w:tc>
      </w:tr>
      <w:tr w:rsidR="002A1F1D" w:rsidRPr="00981701" w14:paraId="13F78C48" w14:textId="77777777" w:rsidTr="00AA207C">
        <w:trPr>
          <w:jc w:val="center"/>
        </w:trPr>
        <w:tc>
          <w:tcPr>
            <w:tcW w:w="1414" w:type="dxa"/>
            <w:vAlign w:val="bottom"/>
          </w:tcPr>
          <w:p w14:paraId="055B39EB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51</w:t>
            </w:r>
          </w:p>
        </w:tc>
        <w:tc>
          <w:tcPr>
            <w:tcW w:w="2149" w:type="dxa"/>
            <w:vAlign w:val="bottom"/>
          </w:tcPr>
          <w:p w14:paraId="17C9AD5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955584.79</w:t>
            </w:r>
          </w:p>
        </w:tc>
        <w:tc>
          <w:tcPr>
            <w:tcW w:w="1983" w:type="dxa"/>
            <w:vAlign w:val="bottom"/>
          </w:tcPr>
          <w:p w14:paraId="2F0B823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2687700.75</w:t>
            </w:r>
          </w:p>
        </w:tc>
        <w:tc>
          <w:tcPr>
            <w:tcW w:w="1595" w:type="dxa"/>
            <w:vAlign w:val="bottom"/>
          </w:tcPr>
          <w:p w14:paraId="678FB79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4.67</w:t>
            </w:r>
          </w:p>
        </w:tc>
        <w:tc>
          <w:tcPr>
            <w:tcW w:w="2204" w:type="dxa"/>
            <w:vAlign w:val="bottom"/>
          </w:tcPr>
          <w:p w14:paraId="0F82475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257° 16' 18''</w:t>
            </w:r>
          </w:p>
        </w:tc>
      </w:tr>
      <w:tr w:rsidR="002A1F1D" w:rsidRPr="00981701" w14:paraId="19064AE5" w14:textId="77777777" w:rsidTr="00AA207C">
        <w:trPr>
          <w:jc w:val="center"/>
        </w:trPr>
        <w:tc>
          <w:tcPr>
            <w:tcW w:w="1414" w:type="dxa"/>
            <w:vAlign w:val="bottom"/>
          </w:tcPr>
          <w:p w14:paraId="1ACD5810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52</w:t>
            </w:r>
          </w:p>
        </w:tc>
        <w:tc>
          <w:tcPr>
            <w:tcW w:w="2149" w:type="dxa"/>
            <w:vAlign w:val="bottom"/>
          </w:tcPr>
          <w:p w14:paraId="52B8103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955583.76</w:t>
            </w:r>
          </w:p>
        </w:tc>
        <w:tc>
          <w:tcPr>
            <w:tcW w:w="1983" w:type="dxa"/>
            <w:vAlign w:val="bottom"/>
          </w:tcPr>
          <w:p w14:paraId="7A53D75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2687696.19</w:t>
            </w:r>
          </w:p>
        </w:tc>
        <w:tc>
          <w:tcPr>
            <w:tcW w:w="1595" w:type="dxa"/>
            <w:vAlign w:val="bottom"/>
          </w:tcPr>
          <w:p w14:paraId="7D79F78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0.66</w:t>
            </w:r>
          </w:p>
        </w:tc>
        <w:tc>
          <w:tcPr>
            <w:tcW w:w="2204" w:type="dxa"/>
            <w:vAlign w:val="bottom"/>
          </w:tcPr>
          <w:p w14:paraId="4B18FF4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256° 48' 34''</w:t>
            </w:r>
          </w:p>
        </w:tc>
      </w:tr>
      <w:tr w:rsidR="002A1F1D" w:rsidRPr="00981701" w14:paraId="4DD12F2E" w14:textId="77777777" w:rsidTr="00AA207C">
        <w:trPr>
          <w:jc w:val="center"/>
        </w:trPr>
        <w:tc>
          <w:tcPr>
            <w:tcW w:w="1414" w:type="dxa"/>
            <w:vAlign w:val="bottom"/>
          </w:tcPr>
          <w:p w14:paraId="2173EF96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53</w:t>
            </w:r>
          </w:p>
        </w:tc>
        <w:tc>
          <w:tcPr>
            <w:tcW w:w="2149" w:type="dxa"/>
            <w:vAlign w:val="bottom"/>
          </w:tcPr>
          <w:p w14:paraId="77BB106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955583.61</w:t>
            </w:r>
          </w:p>
        </w:tc>
        <w:tc>
          <w:tcPr>
            <w:tcW w:w="1983" w:type="dxa"/>
            <w:vAlign w:val="bottom"/>
          </w:tcPr>
          <w:p w14:paraId="5E71211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2687695.55</w:t>
            </w:r>
          </w:p>
        </w:tc>
        <w:tc>
          <w:tcPr>
            <w:tcW w:w="1595" w:type="dxa"/>
            <w:vAlign w:val="bottom"/>
          </w:tcPr>
          <w:p w14:paraId="35109D1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5.32</w:t>
            </w:r>
          </w:p>
        </w:tc>
        <w:tc>
          <w:tcPr>
            <w:tcW w:w="2204" w:type="dxa"/>
            <w:vAlign w:val="bottom"/>
          </w:tcPr>
          <w:p w14:paraId="59668A3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254° 52' 03''</w:t>
            </w:r>
          </w:p>
        </w:tc>
      </w:tr>
      <w:tr w:rsidR="002A1F1D" w:rsidRPr="00981701" w14:paraId="526951DC" w14:textId="77777777" w:rsidTr="00AA207C">
        <w:trPr>
          <w:jc w:val="center"/>
        </w:trPr>
        <w:tc>
          <w:tcPr>
            <w:tcW w:w="1414" w:type="dxa"/>
            <w:vAlign w:val="bottom"/>
          </w:tcPr>
          <w:p w14:paraId="6D0BD153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54</w:t>
            </w:r>
          </w:p>
        </w:tc>
        <w:tc>
          <w:tcPr>
            <w:tcW w:w="2149" w:type="dxa"/>
            <w:vAlign w:val="bottom"/>
          </w:tcPr>
          <w:p w14:paraId="796A404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955582.22</w:t>
            </w:r>
          </w:p>
        </w:tc>
        <w:tc>
          <w:tcPr>
            <w:tcW w:w="1983" w:type="dxa"/>
            <w:vAlign w:val="bottom"/>
          </w:tcPr>
          <w:p w14:paraId="7C30EFFB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2687690.41</w:t>
            </w:r>
          </w:p>
        </w:tc>
        <w:tc>
          <w:tcPr>
            <w:tcW w:w="1595" w:type="dxa"/>
            <w:vAlign w:val="bottom"/>
          </w:tcPr>
          <w:p w14:paraId="7C736AB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51.72</w:t>
            </w:r>
          </w:p>
        </w:tc>
        <w:tc>
          <w:tcPr>
            <w:tcW w:w="2204" w:type="dxa"/>
            <w:vAlign w:val="bottom"/>
          </w:tcPr>
          <w:p w14:paraId="72D0E18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253° 26' 35''</w:t>
            </w:r>
          </w:p>
        </w:tc>
      </w:tr>
      <w:tr w:rsidR="002A1F1D" w:rsidRPr="00981701" w14:paraId="7BD97208" w14:textId="77777777" w:rsidTr="00AA207C">
        <w:trPr>
          <w:jc w:val="center"/>
        </w:trPr>
        <w:tc>
          <w:tcPr>
            <w:tcW w:w="1414" w:type="dxa"/>
            <w:vAlign w:val="bottom"/>
          </w:tcPr>
          <w:p w14:paraId="2D763FF6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55</w:t>
            </w:r>
          </w:p>
        </w:tc>
        <w:tc>
          <w:tcPr>
            <w:tcW w:w="2149" w:type="dxa"/>
            <w:vAlign w:val="bottom"/>
          </w:tcPr>
          <w:p w14:paraId="2C808E7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955567.48</w:t>
            </w:r>
          </w:p>
        </w:tc>
        <w:tc>
          <w:tcPr>
            <w:tcW w:w="1983" w:type="dxa"/>
            <w:vAlign w:val="bottom"/>
          </w:tcPr>
          <w:p w14:paraId="5AE5693B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2687640.83</w:t>
            </w:r>
          </w:p>
        </w:tc>
        <w:tc>
          <w:tcPr>
            <w:tcW w:w="1595" w:type="dxa"/>
            <w:vAlign w:val="bottom"/>
          </w:tcPr>
          <w:p w14:paraId="2E02D0A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27.89</w:t>
            </w:r>
          </w:p>
        </w:tc>
        <w:tc>
          <w:tcPr>
            <w:tcW w:w="2204" w:type="dxa"/>
            <w:vAlign w:val="bottom"/>
          </w:tcPr>
          <w:p w14:paraId="3D0B76C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209° 15' 29''</w:t>
            </w:r>
          </w:p>
        </w:tc>
      </w:tr>
      <w:tr w:rsidR="002A1F1D" w:rsidRPr="00981701" w14:paraId="1E5E1B22" w14:textId="77777777" w:rsidTr="00AA207C">
        <w:trPr>
          <w:jc w:val="center"/>
        </w:trPr>
        <w:tc>
          <w:tcPr>
            <w:tcW w:w="1414" w:type="dxa"/>
            <w:vAlign w:val="bottom"/>
          </w:tcPr>
          <w:p w14:paraId="5FF89BC2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56</w:t>
            </w:r>
          </w:p>
        </w:tc>
        <w:tc>
          <w:tcPr>
            <w:tcW w:w="2149" w:type="dxa"/>
            <w:vAlign w:val="bottom"/>
          </w:tcPr>
          <w:p w14:paraId="5F7C4F3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955543.15</w:t>
            </w:r>
          </w:p>
        </w:tc>
        <w:tc>
          <w:tcPr>
            <w:tcW w:w="1983" w:type="dxa"/>
            <w:vAlign w:val="bottom"/>
          </w:tcPr>
          <w:p w14:paraId="3EF901B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2687627.2</w:t>
            </w:r>
          </w:p>
        </w:tc>
        <w:tc>
          <w:tcPr>
            <w:tcW w:w="1595" w:type="dxa"/>
            <w:vAlign w:val="bottom"/>
          </w:tcPr>
          <w:p w14:paraId="71C2F36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25.65</w:t>
            </w:r>
          </w:p>
        </w:tc>
        <w:tc>
          <w:tcPr>
            <w:tcW w:w="2204" w:type="dxa"/>
            <w:vAlign w:val="bottom"/>
          </w:tcPr>
          <w:p w14:paraId="5F00021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222° 23' 33''</w:t>
            </w:r>
          </w:p>
        </w:tc>
      </w:tr>
      <w:tr w:rsidR="002A1F1D" w:rsidRPr="00981701" w14:paraId="43817E00" w14:textId="77777777" w:rsidTr="00AA207C">
        <w:trPr>
          <w:jc w:val="center"/>
        </w:trPr>
        <w:tc>
          <w:tcPr>
            <w:tcW w:w="1414" w:type="dxa"/>
            <w:vAlign w:val="bottom"/>
          </w:tcPr>
          <w:p w14:paraId="1B439FDA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57</w:t>
            </w:r>
          </w:p>
        </w:tc>
        <w:tc>
          <w:tcPr>
            <w:tcW w:w="2149" w:type="dxa"/>
            <w:vAlign w:val="bottom"/>
          </w:tcPr>
          <w:p w14:paraId="0C58200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955524.21</w:t>
            </w:r>
          </w:p>
        </w:tc>
        <w:tc>
          <w:tcPr>
            <w:tcW w:w="1983" w:type="dxa"/>
            <w:vAlign w:val="bottom"/>
          </w:tcPr>
          <w:p w14:paraId="2BD1580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2687609.91</w:t>
            </w:r>
          </w:p>
        </w:tc>
        <w:tc>
          <w:tcPr>
            <w:tcW w:w="1595" w:type="dxa"/>
            <w:vAlign w:val="bottom"/>
          </w:tcPr>
          <w:p w14:paraId="1929DF5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62.7</w:t>
            </w:r>
          </w:p>
        </w:tc>
        <w:tc>
          <w:tcPr>
            <w:tcW w:w="2204" w:type="dxa"/>
            <w:vAlign w:val="bottom"/>
          </w:tcPr>
          <w:p w14:paraId="76695F7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279° 55' 41''</w:t>
            </w:r>
          </w:p>
        </w:tc>
      </w:tr>
      <w:tr w:rsidR="002A1F1D" w:rsidRPr="00981701" w14:paraId="5F2544EB" w14:textId="77777777" w:rsidTr="00AA207C">
        <w:trPr>
          <w:jc w:val="center"/>
        </w:trPr>
        <w:tc>
          <w:tcPr>
            <w:tcW w:w="1414" w:type="dxa"/>
            <w:vAlign w:val="bottom"/>
          </w:tcPr>
          <w:p w14:paraId="59CBB15F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58</w:t>
            </w:r>
          </w:p>
        </w:tc>
        <w:tc>
          <w:tcPr>
            <w:tcW w:w="2149" w:type="dxa"/>
            <w:vAlign w:val="bottom"/>
          </w:tcPr>
          <w:p w14:paraId="76606E8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955535.02</w:t>
            </w:r>
          </w:p>
        </w:tc>
        <w:tc>
          <w:tcPr>
            <w:tcW w:w="1983" w:type="dxa"/>
            <w:vAlign w:val="bottom"/>
          </w:tcPr>
          <w:p w14:paraId="6C7C921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2687548.15</w:t>
            </w:r>
          </w:p>
        </w:tc>
        <w:tc>
          <w:tcPr>
            <w:tcW w:w="1595" w:type="dxa"/>
            <w:vAlign w:val="bottom"/>
          </w:tcPr>
          <w:p w14:paraId="01FDA25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72.81</w:t>
            </w:r>
          </w:p>
        </w:tc>
        <w:tc>
          <w:tcPr>
            <w:tcW w:w="2204" w:type="dxa"/>
            <w:vAlign w:val="bottom"/>
          </w:tcPr>
          <w:p w14:paraId="7A490A8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22° 54' 22''</w:t>
            </w:r>
          </w:p>
        </w:tc>
      </w:tr>
      <w:tr w:rsidR="002A1F1D" w:rsidRPr="00981701" w14:paraId="0B425893" w14:textId="77777777" w:rsidTr="00AA207C">
        <w:trPr>
          <w:jc w:val="center"/>
        </w:trPr>
        <w:tc>
          <w:tcPr>
            <w:tcW w:w="1414" w:type="dxa"/>
            <w:vAlign w:val="bottom"/>
          </w:tcPr>
          <w:p w14:paraId="33D1C98F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59</w:t>
            </w:r>
          </w:p>
        </w:tc>
        <w:tc>
          <w:tcPr>
            <w:tcW w:w="2149" w:type="dxa"/>
            <w:vAlign w:val="bottom"/>
          </w:tcPr>
          <w:p w14:paraId="122E32CB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955602.09</w:t>
            </w:r>
          </w:p>
        </w:tc>
        <w:tc>
          <w:tcPr>
            <w:tcW w:w="1983" w:type="dxa"/>
            <w:vAlign w:val="bottom"/>
          </w:tcPr>
          <w:p w14:paraId="115F3FE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2687576.49</w:t>
            </w:r>
          </w:p>
        </w:tc>
        <w:tc>
          <w:tcPr>
            <w:tcW w:w="1595" w:type="dxa"/>
            <w:vAlign w:val="bottom"/>
          </w:tcPr>
          <w:p w14:paraId="0E24716B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41.52</w:t>
            </w:r>
          </w:p>
        </w:tc>
        <w:tc>
          <w:tcPr>
            <w:tcW w:w="2204" w:type="dxa"/>
            <w:vAlign w:val="bottom"/>
          </w:tcPr>
          <w:p w14:paraId="271FD53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338° 03' 46''</w:t>
            </w:r>
          </w:p>
        </w:tc>
      </w:tr>
      <w:tr w:rsidR="002A1F1D" w:rsidRPr="00981701" w14:paraId="1FDAE28F" w14:textId="77777777" w:rsidTr="00AA207C">
        <w:trPr>
          <w:jc w:val="center"/>
        </w:trPr>
        <w:tc>
          <w:tcPr>
            <w:tcW w:w="1414" w:type="dxa"/>
            <w:vAlign w:val="bottom"/>
          </w:tcPr>
          <w:p w14:paraId="0B4CB37B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lastRenderedPageBreak/>
              <w:t>60</w:t>
            </w:r>
          </w:p>
        </w:tc>
        <w:tc>
          <w:tcPr>
            <w:tcW w:w="2149" w:type="dxa"/>
            <w:vAlign w:val="bottom"/>
          </w:tcPr>
          <w:p w14:paraId="188E326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955640.6</w:t>
            </w:r>
          </w:p>
        </w:tc>
        <w:tc>
          <w:tcPr>
            <w:tcW w:w="1983" w:type="dxa"/>
            <w:vAlign w:val="bottom"/>
          </w:tcPr>
          <w:p w14:paraId="222F6BA9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2687560.98</w:t>
            </w:r>
          </w:p>
        </w:tc>
        <w:tc>
          <w:tcPr>
            <w:tcW w:w="1595" w:type="dxa"/>
            <w:vAlign w:val="bottom"/>
          </w:tcPr>
          <w:p w14:paraId="1042039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5.84</w:t>
            </w:r>
          </w:p>
        </w:tc>
        <w:tc>
          <w:tcPr>
            <w:tcW w:w="2204" w:type="dxa"/>
            <w:vAlign w:val="bottom"/>
          </w:tcPr>
          <w:p w14:paraId="4F919A5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261° 49' 42''</w:t>
            </w:r>
          </w:p>
        </w:tc>
      </w:tr>
      <w:tr w:rsidR="002A1F1D" w:rsidRPr="00981701" w14:paraId="750D9B26" w14:textId="77777777" w:rsidTr="00AA207C">
        <w:trPr>
          <w:jc w:val="center"/>
        </w:trPr>
        <w:tc>
          <w:tcPr>
            <w:tcW w:w="1414" w:type="dxa"/>
            <w:vAlign w:val="bottom"/>
          </w:tcPr>
          <w:p w14:paraId="2B325175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61</w:t>
            </w:r>
          </w:p>
        </w:tc>
        <w:tc>
          <w:tcPr>
            <w:tcW w:w="2149" w:type="dxa"/>
            <w:vAlign w:val="bottom"/>
          </w:tcPr>
          <w:p w14:paraId="446BB03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955639.77</w:t>
            </w:r>
          </w:p>
        </w:tc>
        <w:tc>
          <w:tcPr>
            <w:tcW w:w="1983" w:type="dxa"/>
            <w:vAlign w:val="bottom"/>
          </w:tcPr>
          <w:p w14:paraId="72554A4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2687555.2</w:t>
            </w:r>
          </w:p>
        </w:tc>
        <w:tc>
          <w:tcPr>
            <w:tcW w:w="1595" w:type="dxa"/>
            <w:vAlign w:val="bottom"/>
          </w:tcPr>
          <w:p w14:paraId="4D10A85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14.44</w:t>
            </w:r>
          </w:p>
        </w:tc>
        <w:tc>
          <w:tcPr>
            <w:tcW w:w="2204" w:type="dxa"/>
            <w:vAlign w:val="bottom"/>
          </w:tcPr>
          <w:p w14:paraId="1317045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266° 39' 58''</w:t>
            </w:r>
          </w:p>
        </w:tc>
      </w:tr>
      <w:tr w:rsidR="002A1F1D" w:rsidRPr="00981701" w14:paraId="576EC598" w14:textId="77777777" w:rsidTr="00AA207C">
        <w:trPr>
          <w:jc w:val="center"/>
        </w:trPr>
        <w:tc>
          <w:tcPr>
            <w:tcW w:w="1414" w:type="dxa"/>
            <w:vAlign w:val="bottom"/>
          </w:tcPr>
          <w:p w14:paraId="2605E715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62</w:t>
            </w:r>
          </w:p>
        </w:tc>
        <w:tc>
          <w:tcPr>
            <w:tcW w:w="2149" w:type="dxa"/>
            <w:vAlign w:val="bottom"/>
          </w:tcPr>
          <w:p w14:paraId="4B7EE83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955638.93</w:t>
            </w:r>
          </w:p>
        </w:tc>
        <w:tc>
          <w:tcPr>
            <w:tcW w:w="1983" w:type="dxa"/>
            <w:vAlign w:val="bottom"/>
          </w:tcPr>
          <w:p w14:paraId="5E9F9325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2687540.78</w:t>
            </w:r>
          </w:p>
        </w:tc>
        <w:tc>
          <w:tcPr>
            <w:tcW w:w="1595" w:type="dxa"/>
            <w:vAlign w:val="bottom"/>
          </w:tcPr>
          <w:p w14:paraId="2ADCD46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8.86</w:t>
            </w:r>
          </w:p>
        </w:tc>
        <w:tc>
          <w:tcPr>
            <w:tcW w:w="2204" w:type="dxa"/>
            <w:vAlign w:val="bottom"/>
          </w:tcPr>
          <w:p w14:paraId="74CC29D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337° 43' 06''</w:t>
            </w:r>
          </w:p>
        </w:tc>
      </w:tr>
      <w:tr w:rsidR="002A1F1D" w:rsidRPr="00981701" w14:paraId="7BE332C6" w14:textId="77777777" w:rsidTr="00AA207C">
        <w:trPr>
          <w:jc w:val="center"/>
        </w:trPr>
        <w:tc>
          <w:tcPr>
            <w:tcW w:w="1414" w:type="dxa"/>
            <w:vAlign w:val="bottom"/>
          </w:tcPr>
          <w:p w14:paraId="4F9F4EFB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63</w:t>
            </w:r>
          </w:p>
        </w:tc>
        <w:tc>
          <w:tcPr>
            <w:tcW w:w="2149" w:type="dxa"/>
            <w:vAlign w:val="bottom"/>
          </w:tcPr>
          <w:p w14:paraId="2DA5C93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955647.13</w:t>
            </w:r>
          </w:p>
        </w:tc>
        <w:tc>
          <w:tcPr>
            <w:tcW w:w="1983" w:type="dxa"/>
            <w:vAlign w:val="bottom"/>
          </w:tcPr>
          <w:p w14:paraId="4C24977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2687537.42</w:t>
            </w:r>
          </w:p>
        </w:tc>
        <w:tc>
          <w:tcPr>
            <w:tcW w:w="1595" w:type="dxa"/>
            <w:vAlign w:val="bottom"/>
          </w:tcPr>
          <w:p w14:paraId="32D2DC29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29.85</w:t>
            </w:r>
          </w:p>
        </w:tc>
        <w:tc>
          <w:tcPr>
            <w:tcW w:w="2204" w:type="dxa"/>
            <w:vAlign w:val="bottom"/>
          </w:tcPr>
          <w:p w14:paraId="5E54F26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3° 17' 03''</w:t>
            </w:r>
          </w:p>
        </w:tc>
      </w:tr>
      <w:tr w:rsidR="002A1F1D" w:rsidRPr="00981701" w14:paraId="3437305B" w14:textId="77777777" w:rsidTr="00AA207C">
        <w:trPr>
          <w:jc w:val="center"/>
        </w:trPr>
        <w:tc>
          <w:tcPr>
            <w:tcW w:w="1414" w:type="dxa"/>
            <w:vAlign w:val="bottom"/>
          </w:tcPr>
          <w:p w14:paraId="561FD754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64</w:t>
            </w:r>
          </w:p>
        </w:tc>
        <w:tc>
          <w:tcPr>
            <w:tcW w:w="2149" w:type="dxa"/>
            <w:vAlign w:val="bottom"/>
          </w:tcPr>
          <w:p w14:paraId="1E94A60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955676.93</w:t>
            </w:r>
          </w:p>
        </w:tc>
        <w:tc>
          <w:tcPr>
            <w:tcW w:w="1983" w:type="dxa"/>
            <w:vAlign w:val="bottom"/>
          </w:tcPr>
          <w:p w14:paraId="47B245B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2687539.13</w:t>
            </w:r>
          </w:p>
        </w:tc>
        <w:tc>
          <w:tcPr>
            <w:tcW w:w="1595" w:type="dxa"/>
            <w:vAlign w:val="bottom"/>
          </w:tcPr>
          <w:p w14:paraId="1D28676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3.07</w:t>
            </w:r>
          </w:p>
        </w:tc>
        <w:tc>
          <w:tcPr>
            <w:tcW w:w="2204" w:type="dxa"/>
            <w:vAlign w:val="bottom"/>
          </w:tcPr>
          <w:p w14:paraId="3213949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0° 44' 47''</w:t>
            </w:r>
          </w:p>
        </w:tc>
      </w:tr>
      <w:tr w:rsidR="002A1F1D" w:rsidRPr="00981701" w14:paraId="36479A59" w14:textId="77777777" w:rsidTr="00AA207C">
        <w:trPr>
          <w:jc w:val="center"/>
        </w:trPr>
        <w:tc>
          <w:tcPr>
            <w:tcW w:w="1414" w:type="dxa"/>
            <w:vAlign w:val="bottom"/>
          </w:tcPr>
          <w:p w14:paraId="4446D6F2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65</w:t>
            </w:r>
          </w:p>
        </w:tc>
        <w:tc>
          <w:tcPr>
            <w:tcW w:w="2149" w:type="dxa"/>
            <w:vAlign w:val="bottom"/>
          </w:tcPr>
          <w:p w14:paraId="6CB0CB1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955680</w:t>
            </w:r>
          </w:p>
        </w:tc>
        <w:tc>
          <w:tcPr>
            <w:tcW w:w="1983" w:type="dxa"/>
            <w:vAlign w:val="bottom"/>
          </w:tcPr>
          <w:p w14:paraId="556D297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2687539.17</w:t>
            </w:r>
          </w:p>
        </w:tc>
        <w:tc>
          <w:tcPr>
            <w:tcW w:w="1595" w:type="dxa"/>
            <w:vAlign w:val="bottom"/>
          </w:tcPr>
          <w:p w14:paraId="57DDC0A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8.25</w:t>
            </w:r>
          </w:p>
        </w:tc>
        <w:tc>
          <w:tcPr>
            <w:tcW w:w="2204" w:type="dxa"/>
            <w:vAlign w:val="bottom"/>
          </w:tcPr>
          <w:p w14:paraId="7135C15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263° 44' 11''</w:t>
            </w:r>
          </w:p>
        </w:tc>
      </w:tr>
      <w:tr w:rsidR="002A1F1D" w:rsidRPr="00981701" w14:paraId="0D427349" w14:textId="77777777" w:rsidTr="00AA207C">
        <w:trPr>
          <w:jc w:val="center"/>
        </w:trPr>
        <w:tc>
          <w:tcPr>
            <w:tcW w:w="1414" w:type="dxa"/>
            <w:vAlign w:val="bottom"/>
          </w:tcPr>
          <w:p w14:paraId="73F91D86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66</w:t>
            </w:r>
          </w:p>
        </w:tc>
        <w:tc>
          <w:tcPr>
            <w:tcW w:w="2149" w:type="dxa"/>
            <w:vAlign w:val="bottom"/>
          </w:tcPr>
          <w:p w14:paraId="36EE8BA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955679.1</w:t>
            </w:r>
          </w:p>
        </w:tc>
        <w:tc>
          <w:tcPr>
            <w:tcW w:w="1983" w:type="dxa"/>
            <w:vAlign w:val="bottom"/>
          </w:tcPr>
          <w:p w14:paraId="7871383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2687530.97</w:t>
            </w:r>
          </w:p>
        </w:tc>
        <w:tc>
          <w:tcPr>
            <w:tcW w:w="1595" w:type="dxa"/>
            <w:vAlign w:val="bottom"/>
          </w:tcPr>
          <w:p w14:paraId="2A85D9E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</w:t>
            </w:r>
          </w:p>
        </w:tc>
        <w:tc>
          <w:tcPr>
            <w:tcW w:w="2204" w:type="dxa"/>
            <w:vAlign w:val="bottom"/>
          </w:tcPr>
          <w:p w14:paraId="6C04BFE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263° 41' 29''</w:t>
            </w:r>
          </w:p>
        </w:tc>
      </w:tr>
      <w:tr w:rsidR="002A1F1D" w:rsidRPr="00981701" w14:paraId="21BDF5B3" w14:textId="77777777" w:rsidTr="00AA207C">
        <w:trPr>
          <w:jc w:val="center"/>
        </w:trPr>
        <w:tc>
          <w:tcPr>
            <w:tcW w:w="1414" w:type="dxa"/>
            <w:vAlign w:val="bottom"/>
          </w:tcPr>
          <w:p w14:paraId="494D68E6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67</w:t>
            </w:r>
          </w:p>
        </w:tc>
        <w:tc>
          <w:tcPr>
            <w:tcW w:w="2149" w:type="dxa"/>
            <w:vAlign w:val="bottom"/>
          </w:tcPr>
          <w:p w14:paraId="39BE0DE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955678.88</w:t>
            </w:r>
          </w:p>
        </w:tc>
        <w:tc>
          <w:tcPr>
            <w:tcW w:w="1983" w:type="dxa"/>
            <w:vAlign w:val="bottom"/>
          </w:tcPr>
          <w:p w14:paraId="4B293D2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2687528.98</w:t>
            </w:r>
          </w:p>
        </w:tc>
        <w:tc>
          <w:tcPr>
            <w:tcW w:w="1595" w:type="dxa"/>
            <w:vAlign w:val="bottom"/>
          </w:tcPr>
          <w:p w14:paraId="081BC4E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6.76</w:t>
            </w:r>
          </w:p>
        </w:tc>
        <w:tc>
          <w:tcPr>
            <w:tcW w:w="2204" w:type="dxa"/>
            <w:vAlign w:val="bottom"/>
          </w:tcPr>
          <w:p w14:paraId="2C5DB38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263° 48' 01''</w:t>
            </w:r>
          </w:p>
        </w:tc>
      </w:tr>
      <w:tr w:rsidR="002A1F1D" w:rsidRPr="00981701" w14:paraId="56FE6252" w14:textId="77777777" w:rsidTr="00AA207C">
        <w:trPr>
          <w:jc w:val="center"/>
        </w:trPr>
        <w:tc>
          <w:tcPr>
            <w:tcW w:w="1414" w:type="dxa"/>
            <w:vAlign w:val="bottom"/>
          </w:tcPr>
          <w:p w14:paraId="0F87A6D4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68</w:t>
            </w:r>
          </w:p>
        </w:tc>
        <w:tc>
          <w:tcPr>
            <w:tcW w:w="2149" w:type="dxa"/>
            <w:vAlign w:val="bottom"/>
          </w:tcPr>
          <w:p w14:paraId="6217BB7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955678.15</w:t>
            </w:r>
          </w:p>
        </w:tc>
        <w:tc>
          <w:tcPr>
            <w:tcW w:w="1983" w:type="dxa"/>
            <w:vAlign w:val="bottom"/>
          </w:tcPr>
          <w:p w14:paraId="43801475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2687522.26</w:t>
            </w:r>
          </w:p>
        </w:tc>
        <w:tc>
          <w:tcPr>
            <w:tcW w:w="1595" w:type="dxa"/>
            <w:vAlign w:val="bottom"/>
          </w:tcPr>
          <w:p w14:paraId="239D9DE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5.55</w:t>
            </w:r>
          </w:p>
        </w:tc>
        <w:tc>
          <w:tcPr>
            <w:tcW w:w="2204" w:type="dxa"/>
            <w:vAlign w:val="bottom"/>
          </w:tcPr>
          <w:p w14:paraId="70BE7E4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263° 47' 48''</w:t>
            </w:r>
          </w:p>
        </w:tc>
      </w:tr>
      <w:tr w:rsidR="002A1F1D" w:rsidRPr="00981701" w14:paraId="09003D10" w14:textId="77777777" w:rsidTr="00AA207C">
        <w:trPr>
          <w:jc w:val="center"/>
        </w:trPr>
        <w:tc>
          <w:tcPr>
            <w:tcW w:w="1414" w:type="dxa"/>
            <w:vAlign w:val="bottom"/>
          </w:tcPr>
          <w:p w14:paraId="780ED467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69</w:t>
            </w:r>
          </w:p>
        </w:tc>
        <w:tc>
          <w:tcPr>
            <w:tcW w:w="2149" w:type="dxa"/>
            <w:vAlign w:val="bottom"/>
          </w:tcPr>
          <w:p w14:paraId="6BF773D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955677.55</w:t>
            </w:r>
          </w:p>
        </w:tc>
        <w:tc>
          <w:tcPr>
            <w:tcW w:w="1983" w:type="dxa"/>
            <w:vAlign w:val="bottom"/>
          </w:tcPr>
          <w:p w14:paraId="0F240C3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2687516.74</w:t>
            </w:r>
          </w:p>
        </w:tc>
        <w:tc>
          <w:tcPr>
            <w:tcW w:w="1595" w:type="dxa"/>
            <w:vAlign w:val="bottom"/>
          </w:tcPr>
          <w:p w14:paraId="74F4B53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16.53</w:t>
            </w:r>
          </w:p>
        </w:tc>
        <w:tc>
          <w:tcPr>
            <w:tcW w:w="2204" w:type="dxa"/>
            <w:vAlign w:val="bottom"/>
          </w:tcPr>
          <w:p w14:paraId="6AD859F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263° 51' 05''</w:t>
            </w:r>
          </w:p>
        </w:tc>
      </w:tr>
      <w:tr w:rsidR="002A1F1D" w:rsidRPr="00981701" w14:paraId="59D13ADE" w14:textId="77777777" w:rsidTr="00AA207C">
        <w:trPr>
          <w:jc w:val="center"/>
        </w:trPr>
        <w:tc>
          <w:tcPr>
            <w:tcW w:w="1414" w:type="dxa"/>
            <w:vAlign w:val="bottom"/>
          </w:tcPr>
          <w:p w14:paraId="69334AAE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70</w:t>
            </w:r>
          </w:p>
        </w:tc>
        <w:tc>
          <w:tcPr>
            <w:tcW w:w="2149" w:type="dxa"/>
            <w:vAlign w:val="bottom"/>
          </w:tcPr>
          <w:p w14:paraId="6FC4D41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955675.78</w:t>
            </w:r>
          </w:p>
        </w:tc>
        <w:tc>
          <w:tcPr>
            <w:tcW w:w="1983" w:type="dxa"/>
            <w:vAlign w:val="bottom"/>
          </w:tcPr>
          <w:p w14:paraId="6D088EB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2687500.31</w:t>
            </w:r>
          </w:p>
        </w:tc>
        <w:tc>
          <w:tcPr>
            <w:tcW w:w="1595" w:type="dxa"/>
            <w:vAlign w:val="bottom"/>
          </w:tcPr>
          <w:p w14:paraId="7C586DD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33.51</w:t>
            </w:r>
          </w:p>
        </w:tc>
        <w:tc>
          <w:tcPr>
            <w:tcW w:w="2204" w:type="dxa"/>
            <w:vAlign w:val="bottom"/>
          </w:tcPr>
          <w:p w14:paraId="677A4C6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263° 44' 48''</w:t>
            </w:r>
          </w:p>
        </w:tc>
      </w:tr>
      <w:tr w:rsidR="002A1F1D" w:rsidRPr="00981701" w14:paraId="608F2C74" w14:textId="77777777" w:rsidTr="00AA207C">
        <w:trPr>
          <w:jc w:val="center"/>
        </w:trPr>
        <w:tc>
          <w:tcPr>
            <w:tcW w:w="1414" w:type="dxa"/>
            <w:vAlign w:val="bottom"/>
          </w:tcPr>
          <w:p w14:paraId="4ACC4CBC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71</w:t>
            </w:r>
          </w:p>
        </w:tc>
        <w:tc>
          <w:tcPr>
            <w:tcW w:w="2149" w:type="dxa"/>
            <w:vAlign w:val="bottom"/>
          </w:tcPr>
          <w:p w14:paraId="1AA8AC5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955672.13</w:t>
            </w:r>
          </w:p>
        </w:tc>
        <w:tc>
          <w:tcPr>
            <w:tcW w:w="1983" w:type="dxa"/>
            <w:vAlign w:val="bottom"/>
          </w:tcPr>
          <w:p w14:paraId="53E7D8C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2687467</w:t>
            </w:r>
          </w:p>
        </w:tc>
        <w:tc>
          <w:tcPr>
            <w:tcW w:w="1595" w:type="dxa"/>
            <w:vAlign w:val="bottom"/>
          </w:tcPr>
          <w:p w14:paraId="0074F27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45.33</w:t>
            </w:r>
          </w:p>
        </w:tc>
        <w:tc>
          <w:tcPr>
            <w:tcW w:w="2204" w:type="dxa"/>
            <w:vAlign w:val="bottom"/>
          </w:tcPr>
          <w:p w14:paraId="218759D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265° 47' 15''</w:t>
            </w:r>
          </w:p>
        </w:tc>
      </w:tr>
      <w:tr w:rsidR="002A1F1D" w:rsidRPr="00981701" w14:paraId="60C4FF7B" w14:textId="77777777" w:rsidTr="00AA207C">
        <w:trPr>
          <w:jc w:val="center"/>
        </w:trPr>
        <w:tc>
          <w:tcPr>
            <w:tcW w:w="1414" w:type="dxa"/>
            <w:vAlign w:val="bottom"/>
          </w:tcPr>
          <w:p w14:paraId="6FA95A2F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72</w:t>
            </w:r>
          </w:p>
        </w:tc>
        <w:tc>
          <w:tcPr>
            <w:tcW w:w="2149" w:type="dxa"/>
            <w:vAlign w:val="bottom"/>
          </w:tcPr>
          <w:p w14:paraId="4EF59EC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955668.8</w:t>
            </w:r>
          </w:p>
        </w:tc>
        <w:tc>
          <w:tcPr>
            <w:tcW w:w="1983" w:type="dxa"/>
            <w:vAlign w:val="bottom"/>
          </w:tcPr>
          <w:p w14:paraId="3FD9331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2687421.79</w:t>
            </w:r>
          </w:p>
        </w:tc>
        <w:tc>
          <w:tcPr>
            <w:tcW w:w="1595" w:type="dxa"/>
            <w:vAlign w:val="bottom"/>
          </w:tcPr>
          <w:p w14:paraId="0A8A3B2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19.67</w:t>
            </w:r>
          </w:p>
        </w:tc>
        <w:tc>
          <w:tcPr>
            <w:tcW w:w="2204" w:type="dxa"/>
            <w:vAlign w:val="bottom"/>
          </w:tcPr>
          <w:p w14:paraId="740AE375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209° 40' 47''</w:t>
            </w:r>
          </w:p>
        </w:tc>
      </w:tr>
      <w:tr w:rsidR="002A1F1D" w:rsidRPr="00981701" w14:paraId="3AB319BB" w14:textId="77777777" w:rsidTr="00AA207C">
        <w:trPr>
          <w:jc w:val="center"/>
        </w:trPr>
        <w:tc>
          <w:tcPr>
            <w:tcW w:w="1414" w:type="dxa"/>
            <w:vAlign w:val="bottom"/>
          </w:tcPr>
          <w:p w14:paraId="0089F4D1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73</w:t>
            </w:r>
          </w:p>
        </w:tc>
        <w:tc>
          <w:tcPr>
            <w:tcW w:w="2149" w:type="dxa"/>
            <w:vAlign w:val="bottom"/>
          </w:tcPr>
          <w:p w14:paraId="4781B55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955651.71</w:t>
            </w:r>
          </w:p>
        </w:tc>
        <w:tc>
          <w:tcPr>
            <w:tcW w:w="1983" w:type="dxa"/>
            <w:vAlign w:val="bottom"/>
          </w:tcPr>
          <w:p w14:paraId="5615B18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2687412.05</w:t>
            </w:r>
          </w:p>
        </w:tc>
        <w:tc>
          <w:tcPr>
            <w:tcW w:w="1595" w:type="dxa"/>
            <w:vAlign w:val="bottom"/>
          </w:tcPr>
          <w:p w14:paraId="194869D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15.81</w:t>
            </w:r>
          </w:p>
        </w:tc>
        <w:tc>
          <w:tcPr>
            <w:tcW w:w="2204" w:type="dxa"/>
            <w:vAlign w:val="bottom"/>
          </w:tcPr>
          <w:p w14:paraId="0A109F1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248° 22' 00''</w:t>
            </w:r>
          </w:p>
        </w:tc>
      </w:tr>
      <w:tr w:rsidR="002A1F1D" w:rsidRPr="00981701" w14:paraId="63302A20" w14:textId="77777777" w:rsidTr="00AA207C">
        <w:trPr>
          <w:jc w:val="center"/>
        </w:trPr>
        <w:tc>
          <w:tcPr>
            <w:tcW w:w="1414" w:type="dxa"/>
            <w:vAlign w:val="bottom"/>
          </w:tcPr>
          <w:p w14:paraId="03EEEA83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74</w:t>
            </w:r>
          </w:p>
        </w:tc>
        <w:tc>
          <w:tcPr>
            <w:tcW w:w="2149" w:type="dxa"/>
            <w:vAlign w:val="bottom"/>
          </w:tcPr>
          <w:p w14:paraId="7FA7535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955645.88</w:t>
            </w:r>
          </w:p>
        </w:tc>
        <w:tc>
          <w:tcPr>
            <w:tcW w:w="1983" w:type="dxa"/>
            <w:vAlign w:val="bottom"/>
          </w:tcPr>
          <w:p w14:paraId="51343F5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2687397.35</w:t>
            </w:r>
          </w:p>
        </w:tc>
        <w:tc>
          <w:tcPr>
            <w:tcW w:w="1595" w:type="dxa"/>
            <w:vAlign w:val="bottom"/>
          </w:tcPr>
          <w:p w14:paraId="5C6DC7B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32.51</w:t>
            </w:r>
          </w:p>
        </w:tc>
        <w:tc>
          <w:tcPr>
            <w:tcW w:w="2204" w:type="dxa"/>
            <w:vAlign w:val="bottom"/>
          </w:tcPr>
          <w:p w14:paraId="7A928CC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264° 07' 16''</w:t>
            </w:r>
          </w:p>
        </w:tc>
      </w:tr>
      <w:tr w:rsidR="002A1F1D" w:rsidRPr="00981701" w14:paraId="0967C43A" w14:textId="77777777" w:rsidTr="00AA207C">
        <w:trPr>
          <w:jc w:val="center"/>
        </w:trPr>
        <w:tc>
          <w:tcPr>
            <w:tcW w:w="1414" w:type="dxa"/>
            <w:vAlign w:val="bottom"/>
          </w:tcPr>
          <w:p w14:paraId="49CCFA7F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75</w:t>
            </w:r>
          </w:p>
        </w:tc>
        <w:tc>
          <w:tcPr>
            <w:tcW w:w="2149" w:type="dxa"/>
            <w:vAlign w:val="bottom"/>
          </w:tcPr>
          <w:p w14:paraId="57B2B10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955642.55</w:t>
            </w:r>
          </w:p>
        </w:tc>
        <w:tc>
          <w:tcPr>
            <w:tcW w:w="1983" w:type="dxa"/>
            <w:vAlign w:val="bottom"/>
          </w:tcPr>
          <w:p w14:paraId="7D3F348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2687365.01</w:t>
            </w:r>
          </w:p>
        </w:tc>
        <w:tc>
          <w:tcPr>
            <w:tcW w:w="1595" w:type="dxa"/>
            <w:vAlign w:val="bottom"/>
          </w:tcPr>
          <w:p w14:paraId="7CCF4C6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28.42</w:t>
            </w:r>
          </w:p>
        </w:tc>
        <w:tc>
          <w:tcPr>
            <w:tcW w:w="2204" w:type="dxa"/>
            <w:vAlign w:val="bottom"/>
          </w:tcPr>
          <w:p w14:paraId="37B3D7B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266° 17' 16''</w:t>
            </w:r>
          </w:p>
        </w:tc>
      </w:tr>
      <w:tr w:rsidR="002A1F1D" w:rsidRPr="00981701" w14:paraId="23E34557" w14:textId="77777777" w:rsidTr="00AA207C">
        <w:trPr>
          <w:jc w:val="center"/>
        </w:trPr>
        <w:tc>
          <w:tcPr>
            <w:tcW w:w="1414" w:type="dxa"/>
            <w:vAlign w:val="bottom"/>
          </w:tcPr>
          <w:p w14:paraId="6CDFADC0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76</w:t>
            </w:r>
          </w:p>
        </w:tc>
        <w:tc>
          <w:tcPr>
            <w:tcW w:w="2149" w:type="dxa"/>
            <w:vAlign w:val="bottom"/>
          </w:tcPr>
          <w:p w14:paraId="5C197FE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955640.71</w:t>
            </w:r>
          </w:p>
        </w:tc>
        <w:tc>
          <w:tcPr>
            <w:tcW w:w="1983" w:type="dxa"/>
            <w:vAlign w:val="bottom"/>
          </w:tcPr>
          <w:p w14:paraId="594DBDE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2687336.65</w:t>
            </w:r>
          </w:p>
        </w:tc>
        <w:tc>
          <w:tcPr>
            <w:tcW w:w="1595" w:type="dxa"/>
            <w:vAlign w:val="bottom"/>
          </w:tcPr>
          <w:p w14:paraId="167C1F9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9.66</w:t>
            </w:r>
          </w:p>
        </w:tc>
        <w:tc>
          <w:tcPr>
            <w:tcW w:w="2204" w:type="dxa"/>
            <w:vAlign w:val="bottom"/>
          </w:tcPr>
          <w:p w14:paraId="32D4AC5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265° 43' 27''</w:t>
            </w:r>
          </w:p>
        </w:tc>
      </w:tr>
      <w:tr w:rsidR="002A1F1D" w:rsidRPr="00981701" w14:paraId="00BEB498" w14:textId="77777777" w:rsidTr="00AA207C">
        <w:trPr>
          <w:jc w:val="center"/>
        </w:trPr>
        <w:tc>
          <w:tcPr>
            <w:tcW w:w="1414" w:type="dxa"/>
            <w:vAlign w:val="bottom"/>
          </w:tcPr>
          <w:p w14:paraId="60E7F0FF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77</w:t>
            </w:r>
          </w:p>
        </w:tc>
        <w:tc>
          <w:tcPr>
            <w:tcW w:w="2149" w:type="dxa"/>
            <w:vAlign w:val="bottom"/>
          </w:tcPr>
          <w:p w14:paraId="3D155109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955639.99</w:t>
            </w:r>
          </w:p>
        </w:tc>
        <w:tc>
          <w:tcPr>
            <w:tcW w:w="1983" w:type="dxa"/>
            <w:vAlign w:val="bottom"/>
          </w:tcPr>
          <w:p w14:paraId="75D29D6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2687327.02</w:t>
            </w:r>
          </w:p>
        </w:tc>
        <w:tc>
          <w:tcPr>
            <w:tcW w:w="1595" w:type="dxa"/>
            <w:vAlign w:val="bottom"/>
          </w:tcPr>
          <w:p w14:paraId="2BEDA88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20.55</w:t>
            </w:r>
          </w:p>
        </w:tc>
        <w:tc>
          <w:tcPr>
            <w:tcW w:w="2204" w:type="dxa"/>
            <w:vAlign w:val="bottom"/>
          </w:tcPr>
          <w:p w14:paraId="57660AF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266° 50' 53''</w:t>
            </w:r>
          </w:p>
        </w:tc>
      </w:tr>
      <w:tr w:rsidR="002A1F1D" w:rsidRPr="00981701" w14:paraId="73D70725" w14:textId="77777777" w:rsidTr="00AA207C">
        <w:trPr>
          <w:jc w:val="center"/>
        </w:trPr>
        <w:tc>
          <w:tcPr>
            <w:tcW w:w="1414" w:type="dxa"/>
            <w:vAlign w:val="bottom"/>
          </w:tcPr>
          <w:p w14:paraId="2F22D40E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78</w:t>
            </w:r>
          </w:p>
        </w:tc>
        <w:tc>
          <w:tcPr>
            <w:tcW w:w="2149" w:type="dxa"/>
            <w:vAlign w:val="bottom"/>
          </w:tcPr>
          <w:p w14:paraId="662DF6B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955638.86</w:t>
            </w:r>
          </w:p>
        </w:tc>
        <w:tc>
          <w:tcPr>
            <w:tcW w:w="1983" w:type="dxa"/>
            <w:vAlign w:val="bottom"/>
          </w:tcPr>
          <w:p w14:paraId="0C5E1FA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2687306.5</w:t>
            </w:r>
          </w:p>
        </w:tc>
        <w:tc>
          <w:tcPr>
            <w:tcW w:w="1595" w:type="dxa"/>
            <w:vAlign w:val="bottom"/>
          </w:tcPr>
          <w:p w14:paraId="11F16479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22.96</w:t>
            </w:r>
          </w:p>
        </w:tc>
        <w:tc>
          <w:tcPr>
            <w:tcW w:w="2204" w:type="dxa"/>
            <w:vAlign w:val="bottom"/>
          </w:tcPr>
          <w:p w14:paraId="74A833C5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268° 19' 40''</w:t>
            </w:r>
          </w:p>
        </w:tc>
      </w:tr>
      <w:tr w:rsidR="002A1F1D" w:rsidRPr="00981701" w14:paraId="4C18E345" w14:textId="77777777" w:rsidTr="00AA207C">
        <w:trPr>
          <w:jc w:val="center"/>
        </w:trPr>
        <w:tc>
          <w:tcPr>
            <w:tcW w:w="1414" w:type="dxa"/>
            <w:vAlign w:val="bottom"/>
          </w:tcPr>
          <w:p w14:paraId="1B3A1CF1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79</w:t>
            </w:r>
          </w:p>
        </w:tc>
        <w:tc>
          <w:tcPr>
            <w:tcW w:w="2149" w:type="dxa"/>
            <w:vAlign w:val="bottom"/>
          </w:tcPr>
          <w:p w14:paraId="1F74FED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955638.19</w:t>
            </w:r>
          </w:p>
        </w:tc>
        <w:tc>
          <w:tcPr>
            <w:tcW w:w="1983" w:type="dxa"/>
            <w:vAlign w:val="bottom"/>
          </w:tcPr>
          <w:p w14:paraId="6660C41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2687283.55</w:t>
            </w:r>
          </w:p>
        </w:tc>
        <w:tc>
          <w:tcPr>
            <w:tcW w:w="1595" w:type="dxa"/>
            <w:vAlign w:val="bottom"/>
          </w:tcPr>
          <w:p w14:paraId="29504FB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14.27</w:t>
            </w:r>
          </w:p>
        </w:tc>
        <w:tc>
          <w:tcPr>
            <w:tcW w:w="2204" w:type="dxa"/>
            <w:vAlign w:val="bottom"/>
          </w:tcPr>
          <w:p w14:paraId="0910299B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174° 53' 34''</w:t>
            </w:r>
          </w:p>
        </w:tc>
      </w:tr>
      <w:tr w:rsidR="002A1F1D" w:rsidRPr="00981701" w14:paraId="3D11600F" w14:textId="77777777" w:rsidTr="00AA207C">
        <w:trPr>
          <w:jc w:val="center"/>
        </w:trPr>
        <w:tc>
          <w:tcPr>
            <w:tcW w:w="1414" w:type="dxa"/>
            <w:vAlign w:val="bottom"/>
          </w:tcPr>
          <w:p w14:paraId="71D39E3D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80</w:t>
            </w:r>
          </w:p>
        </w:tc>
        <w:tc>
          <w:tcPr>
            <w:tcW w:w="2149" w:type="dxa"/>
            <w:vAlign w:val="bottom"/>
          </w:tcPr>
          <w:p w14:paraId="5E6A71A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955623.98</w:t>
            </w:r>
          </w:p>
        </w:tc>
        <w:tc>
          <w:tcPr>
            <w:tcW w:w="1983" w:type="dxa"/>
            <w:vAlign w:val="bottom"/>
          </w:tcPr>
          <w:p w14:paraId="34964E3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2687284.82</w:t>
            </w:r>
          </w:p>
        </w:tc>
        <w:tc>
          <w:tcPr>
            <w:tcW w:w="1595" w:type="dxa"/>
            <w:vAlign w:val="bottom"/>
          </w:tcPr>
          <w:p w14:paraId="054338D9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43.37</w:t>
            </w:r>
          </w:p>
        </w:tc>
        <w:tc>
          <w:tcPr>
            <w:tcW w:w="2204" w:type="dxa"/>
            <w:vAlign w:val="bottom"/>
          </w:tcPr>
          <w:p w14:paraId="7EE89E6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86° 20' 17''</w:t>
            </w:r>
          </w:p>
        </w:tc>
      </w:tr>
      <w:tr w:rsidR="002A1F1D" w:rsidRPr="00981701" w14:paraId="065BE852" w14:textId="77777777" w:rsidTr="00AA207C">
        <w:trPr>
          <w:jc w:val="center"/>
        </w:trPr>
        <w:tc>
          <w:tcPr>
            <w:tcW w:w="1414" w:type="dxa"/>
            <w:vAlign w:val="bottom"/>
          </w:tcPr>
          <w:p w14:paraId="5E9EF17F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81</w:t>
            </w:r>
          </w:p>
        </w:tc>
        <w:tc>
          <w:tcPr>
            <w:tcW w:w="2149" w:type="dxa"/>
            <w:vAlign w:val="bottom"/>
          </w:tcPr>
          <w:p w14:paraId="12A36B0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955626.75</w:t>
            </w:r>
          </w:p>
        </w:tc>
        <w:tc>
          <w:tcPr>
            <w:tcW w:w="1983" w:type="dxa"/>
            <w:vAlign w:val="bottom"/>
          </w:tcPr>
          <w:p w14:paraId="224CE559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2687328.1</w:t>
            </w:r>
          </w:p>
        </w:tc>
        <w:tc>
          <w:tcPr>
            <w:tcW w:w="1595" w:type="dxa"/>
            <w:vAlign w:val="bottom"/>
          </w:tcPr>
          <w:p w14:paraId="7B0754F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47.36</w:t>
            </w:r>
          </w:p>
        </w:tc>
        <w:tc>
          <w:tcPr>
            <w:tcW w:w="2204" w:type="dxa"/>
            <w:vAlign w:val="bottom"/>
          </w:tcPr>
          <w:p w14:paraId="63531BB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85° 53' 00''</w:t>
            </w:r>
          </w:p>
        </w:tc>
      </w:tr>
      <w:tr w:rsidR="002A1F1D" w:rsidRPr="00981701" w14:paraId="1BE67035" w14:textId="77777777" w:rsidTr="00AA207C">
        <w:trPr>
          <w:jc w:val="center"/>
        </w:trPr>
        <w:tc>
          <w:tcPr>
            <w:tcW w:w="1414" w:type="dxa"/>
            <w:vAlign w:val="bottom"/>
          </w:tcPr>
          <w:p w14:paraId="0EEC5048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82</w:t>
            </w:r>
          </w:p>
        </w:tc>
        <w:tc>
          <w:tcPr>
            <w:tcW w:w="2149" w:type="dxa"/>
            <w:vAlign w:val="bottom"/>
          </w:tcPr>
          <w:p w14:paraId="1AD0A05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955630.15</w:t>
            </w:r>
          </w:p>
        </w:tc>
        <w:tc>
          <w:tcPr>
            <w:tcW w:w="1983" w:type="dxa"/>
            <w:vAlign w:val="bottom"/>
          </w:tcPr>
          <w:p w14:paraId="50A4F13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2687375.34</w:t>
            </w:r>
          </w:p>
        </w:tc>
        <w:tc>
          <w:tcPr>
            <w:tcW w:w="1595" w:type="dxa"/>
            <w:vAlign w:val="bottom"/>
          </w:tcPr>
          <w:p w14:paraId="62C5C3B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45.51</w:t>
            </w:r>
          </w:p>
        </w:tc>
        <w:tc>
          <w:tcPr>
            <w:tcW w:w="2204" w:type="dxa"/>
            <w:vAlign w:val="bottom"/>
          </w:tcPr>
          <w:p w14:paraId="57F2E27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173° 57' 31''</w:t>
            </w:r>
          </w:p>
        </w:tc>
      </w:tr>
      <w:tr w:rsidR="002A1F1D" w:rsidRPr="00981701" w14:paraId="044523C4" w14:textId="77777777" w:rsidTr="00AA207C">
        <w:trPr>
          <w:jc w:val="center"/>
        </w:trPr>
        <w:tc>
          <w:tcPr>
            <w:tcW w:w="1414" w:type="dxa"/>
            <w:vAlign w:val="bottom"/>
          </w:tcPr>
          <w:p w14:paraId="726B6297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83</w:t>
            </w:r>
          </w:p>
        </w:tc>
        <w:tc>
          <w:tcPr>
            <w:tcW w:w="2149" w:type="dxa"/>
            <w:vAlign w:val="bottom"/>
          </w:tcPr>
          <w:p w14:paraId="1CB223A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955584.89</w:t>
            </w:r>
          </w:p>
        </w:tc>
        <w:tc>
          <w:tcPr>
            <w:tcW w:w="1983" w:type="dxa"/>
            <w:vAlign w:val="bottom"/>
          </w:tcPr>
          <w:p w14:paraId="790FA88B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2687380.13</w:t>
            </w:r>
          </w:p>
        </w:tc>
        <w:tc>
          <w:tcPr>
            <w:tcW w:w="1595" w:type="dxa"/>
            <w:vAlign w:val="bottom"/>
          </w:tcPr>
          <w:p w14:paraId="68C1D0A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24.3</w:t>
            </w:r>
          </w:p>
        </w:tc>
        <w:tc>
          <w:tcPr>
            <w:tcW w:w="2204" w:type="dxa"/>
            <w:vAlign w:val="bottom"/>
          </w:tcPr>
          <w:p w14:paraId="6E6DC5AB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172° 38' 49''</w:t>
            </w:r>
          </w:p>
        </w:tc>
      </w:tr>
      <w:tr w:rsidR="002A1F1D" w:rsidRPr="00981701" w14:paraId="2480939D" w14:textId="77777777" w:rsidTr="00AA207C">
        <w:trPr>
          <w:jc w:val="center"/>
        </w:trPr>
        <w:tc>
          <w:tcPr>
            <w:tcW w:w="1414" w:type="dxa"/>
            <w:vAlign w:val="bottom"/>
          </w:tcPr>
          <w:p w14:paraId="6B79C661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84</w:t>
            </w:r>
          </w:p>
        </w:tc>
        <w:tc>
          <w:tcPr>
            <w:tcW w:w="2149" w:type="dxa"/>
            <w:vAlign w:val="bottom"/>
          </w:tcPr>
          <w:p w14:paraId="39BC6F9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955560.79</w:t>
            </w:r>
          </w:p>
        </w:tc>
        <w:tc>
          <w:tcPr>
            <w:tcW w:w="1983" w:type="dxa"/>
            <w:vAlign w:val="bottom"/>
          </w:tcPr>
          <w:p w14:paraId="0D112975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2687383.24</w:t>
            </w:r>
          </w:p>
        </w:tc>
        <w:tc>
          <w:tcPr>
            <w:tcW w:w="1595" w:type="dxa"/>
            <w:vAlign w:val="bottom"/>
          </w:tcPr>
          <w:p w14:paraId="667012D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73.29</w:t>
            </w:r>
          </w:p>
        </w:tc>
        <w:tc>
          <w:tcPr>
            <w:tcW w:w="2204" w:type="dxa"/>
            <w:vAlign w:val="bottom"/>
          </w:tcPr>
          <w:p w14:paraId="748EC74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264° 05' 42''</w:t>
            </w:r>
          </w:p>
        </w:tc>
      </w:tr>
      <w:tr w:rsidR="002A1F1D" w:rsidRPr="00981701" w14:paraId="5CA942E5" w14:textId="77777777" w:rsidTr="00AA207C">
        <w:trPr>
          <w:jc w:val="center"/>
        </w:trPr>
        <w:tc>
          <w:tcPr>
            <w:tcW w:w="1414" w:type="dxa"/>
            <w:vAlign w:val="bottom"/>
          </w:tcPr>
          <w:p w14:paraId="73ABC22D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85</w:t>
            </w:r>
          </w:p>
        </w:tc>
        <w:tc>
          <w:tcPr>
            <w:tcW w:w="2149" w:type="dxa"/>
            <w:vAlign w:val="bottom"/>
          </w:tcPr>
          <w:p w14:paraId="1F4537E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955553.25</w:t>
            </w:r>
          </w:p>
        </w:tc>
        <w:tc>
          <w:tcPr>
            <w:tcW w:w="1983" w:type="dxa"/>
            <w:vAlign w:val="bottom"/>
          </w:tcPr>
          <w:p w14:paraId="3D7D6C35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2687310.34</w:t>
            </w:r>
          </w:p>
        </w:tc>
        <w:tc>
          <w:tcPr>
            <w:tcW w:w="1595" w:type="dxa"/>
            <w:vAlign w:val="bottom"/>
          </w:tcPr>
          <w:p w14:paraId="0FAD134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3.08</w:t>
            </w:r>
          </w:p>
        </w:tc>
        <w:tc>
          <w:tcPr>
            <w:tcW w:w="2204" w:type="dxa"/>
            <w:vAlign w:val="bottom"/>
          </w:tcPr>
          <w:p w14:paraId="7DCA804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264° 12' 55''</w:t>
            </w:r>
          </w:p>
        </w:tc>
      </w:tr>
      <w:tr w:rsidR="002A1F1D" w:rsidRPr="00981701" w14:paraId="18A01567" w14:textId="77777777" w:rsidTr="00AA207C">
        <w:trPr>
          <w:jc w:val="center"/>
        </w:trPr>
        <w:tc>
          <w:tcPr>
            <w:tcW w:w="1414" w:type="dxa"/>
            <w:vAlign w:val="bottom"/>
          </w:tcPr>
          <w:p w14:paraId="6478301E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86</w:t>
            </w:r>
          </w:p>
        </w:tc>
        <w:tc>
          <w:tcPr>
            <w:tcW w:w="2149" w:type="dxa"/>
            <w:vAlign w:val="bottom"/>
          </w:tcPr>
          <w:p w14:paraId="71DAE26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955552.94</w:t>
            </w:r>
          </w:p>
        </w:tc>
        <w:tc>
          <w:tcPr>
            <w:tcW w:w="1983" w:type="dxa"/>
            <w:vAlign w:val="bottom"/>
          </w:tcPr>
          <w:p w14:paraId="752DBFF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2687307.28</w:t>
            </w:r>
          </w:p>
        </w:tc>
        <w:tc>
          <w:tcPr>
            <w:tcW w:w="1595" w:type="dxa"/>
            <w:vAlign w:val="bottom"/>
          </w:tcPr>
          <w:p w14:paraId="772A92D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7.38</w:t>
            </w:r>
          </w:p>
        </w:tc>
        <w:tc>
          <w:tcPr>
            <w:tcW w:w="2204" w:type="dxa"/>
            <w:vAlign w:val="bottom"/>
          </w:tcPr>
          <w:p w14:paraId="375024C9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266° 30' 21''</w:t>
            </w:r>
          </w:p>
        </w:tc>
      </w:tr>
      <w:tr w:rsidR="002A1F1D" w:rsidRPr="00981701" w14:paraId="6B709B56" w14:textId="77777777" w:rsidTr="00AA207C">
        <w:trPr>
          <w:jc w:val="center"/>
        </w:trPr>
        <w:tc>
          <w:tcPr>
            <w:tcW w:w="1414" w:type="dxa"/>
            <w:vAlign w:val="bottom"/>
          </w:tcPr>
          <w:p w14:paraId="5061D6DA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87</w:t>
            </w:r>
          </w:p>
        </w:tc>
        <w:tc>
          <w:tcPr>
            <w:tcW w:w="2149" w:type="dxa"/>
            <w:vAlign w:val="bottom"/>
          </w:tcPr>
          <w:p w14:paraId="547C3925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955552.49</w:t>
            </w:r>
          </w:p>
        </w:tc>
        <w:tc>
          <w:tcPr>
            <w:tcW w:w="1983" w:type="dxa"/>
            <w:vAlign w:val="bottom"/>
          </w:tcPr>
          <w:p w14:paraId="3CA9130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2687299.91</w:t>
            </w:r>
          </w:p>
        </w:tc>
        <w:tc>
          <w:tcPr>
            <w:tcW w:w="1595" w:type="dxa"/>
            <w:vAlign w:val="bottom"/>
          </w:tcPr>
          <w:p w14:paraId="3D4B3A6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3.99</w:t>
            </w:r>
          </w:p>
        </w:tc>
        <w:tc>
          <w:tcPr>
            <w:tcW w:w="2204" w:type="dxa"/>
            <w:vAlign w:val="bottom"/>
          </w:tcPr>
          <w:p w14:paraId="0A0B380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266° 32' 57''</w:t>
            </w:r>
          </w:p>
        </w:tc>
      </w:tr>
      <w:tr w:rsidR="002A1F1D" w:rsidRPr="00981701" w14:paraId="66E8F23C" w14:textId="77777777" w:rsidTr="00AA207C">
        <w:trPr>
          <w:jc w:val="center"/>
        </w:trPr>
        <w:tc>
          <w:tcPr>
            <w:tcW w:w="1414" w:type="dxa"/>
            <w:vAlign w:val="bottom"/>
          </w:tcPr>
          <w:p w14:paraId="5A0420AF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88</w:t>
            </w:r>
          </w:p>
        </w:tc>
        <w:tc>
          <w:tcPr>
            <w:tcW w:w="2149" w:type="dxa"/>
            <w:vAlign w:val="bottom"/>
          </w:tcPr>
          <w:p w14:paraId="6B66CFE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955552.25</w:t>
            </w:r>
          </w:p>
        </w:tc>
        <w:tc>
          <w:tcPr>
            <w:tcW w:w="1983" w:type="dxa"/>
            <w:vAlign w:val="bottom"/>
          </w:tcPr>
          <w:p w14:paraId="62420A09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2687295.93</w:t>
            </w:r>
          </w:p>
        </w:tc>
        <w:tc>
          <w:tcPr>
            <w:tcW w:w="1595" w:type="dxa"/>
            <w:vAlign w:val="bottom"/>
          </w:tcPr>
          <w:p w14:paraId="1A87DBB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42.6</w:t>
            </w:r>
          </w:p>
        </w:tc>
        <w:tc>
          <w:tcPr>
            <w:tcW w:w="2204" w:type="dxa"/>
            <w:vAlign w:val="bottom"/>
          </w:tcPr>
          <w:p w14:paraId="6904597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266° 30' 03''</w:t>
            </w:r>
          </w:p>
        </w:tc>
      </w:tr>
      <w:tr w:rsidR="002A1F1D" w:rsidRPr="00981701" w14:paraId="13F2693F" w14:textId="77777777" w:rsidTr="00AA207C">
        <w:trPr>
          <w:jc w:val="center"/>
        </w:trPr>
        <w:tc>
          <w:tcPr>
            <w:tcW w:w="1414" w:type="dxa"/>
            <w:vAlign w:val="bottom"/>
          </w:tcPr>
          <w:p w14:paraId="11A1D6FE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89</w:t>
            </w:r>
          </w:p>
        </w:tc>
        <w:tc>
          <w:tcPr>
            <w:tcW w:w="2149" w:type="dxa"/>
            <w:vAlign w:val="bottom"/>
          </w:tcPr>
          <w:p w14:paraId="08C1970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955549.65</w:t>
            </w:r>
          </w:p>
        </w:tc>
        <w:tc>
          <w:tcPr>
            <w:tcW w:w="1983" w:type="dxa"/>
            <w:vAlign w:val="bottom"/>
          </w:tcPr>
          <w:p w14:paraId="05CBCFB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2687253.41</w:t>
            </w:r>
          </w:p>
        </w:tc>
        <w:tc>
          <w:tcPr>
            <w:tcW w:w="1595" w:type="dxa"/>
            <w:vAlign w:val="bottom"/>
          </w:tcPr>
          <w:p w14:paraId="76EBA59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33.98</w:t>
            </w:r>
          </w:p>
        </w:tc>
        <w:tc>
          <w:tcPr>
            <w:tcW w:w="2204" w:type="dxa"/>
            <w:vAlign w:val="bottom"/>
          </w:tcPr>
          <w:p w14:paraId="493BBDF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264° 31' 45''</w:t>
            </w:r>
          </w:p>
        </w:tc>
      </w:tr>
      <w:tr w:rsidR="002A1F1D" w:rsidRPr="00981701" w14:paraId="69218054" w14:textId="77777777" w:rsidTr="00AA207C">
        <w:trPr>
          <w:jc w:val="center"/>
        </w:trPr>
        <w:tc>
          <w:tcPr>
            <w:tcW w:w="1414" w:type="dxa"/>
            <w:vAlign w:val="bottom"/>
          </w:tcPr>
          <w:p w14:paraId="55BC4D2F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149" w:type="dxa"/>
            <w:vAlign w:val="bottom"/>
          </w:tcPr>
          <w:p w14:paraId="33E9DFD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955546.41</w:t>
            </w:r>
          </w:p>
        </w:tc>
        <w:tc>
          <w:tcPr>
            <w:tcW w:w="1983" w:type="dxa"/>
            <w:vAlign w:val="bottom"/>
          </w:tcPr>
          <w:p w14:paraId="2E3DE85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2687219.58</w:t>
            </w:r>
          </w:p>
        </w:tc>
        <w:tc>
          <w:tcPr>
            <w:tcW w:w="1595" w:type="dxa"/>
            <w:vAlign w:val="bottom"/>
          </w:tcPr>
          <w:p w14:paraId="18064CC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2.55</w:t>
            </w:r>
          </w:p>
        </w:tc>
        <w:tc>
          <w:tcPr>
            <w:tcW w:w="2204" w:type="dxa"/>
            <w:vAlign w:val="bottom"/>
          </w:tcPr>
          <w:p w14:paraId="44BB867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284° 05' 27''</w:t>
            </w:r>
          </w:p>
        </w:tc>
      </w:tr>
      <w:tr w:rsidR="002A1F1D" w:rsidRPr="00981701" w14:paraId="295B77F9" w14:textId="77777777" w:rsidTr="00AA207C">
        <w:trPr>
          <w:jc w:val="center"/>
        </w:trPr>
        <w:tc>
          <w:tcPr>
            <w:tcW w:w="1414" w:type="dxa"/>
            <w:vAlign w:val="bottom"/>
          </w:tcPr>
          <w:p w14:paraId="45450A34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91</w:t>
            </w:r>
          </w:p>
        </w:tc>
        <w:tc>
          <w:tcPr>
            <w:tcW w:w="2149" w:type="dxa"/>
            <w:vAlign w:val="bottom"/>
          </w:tcPr>
          <w:p w14:paraId="04A5581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955547.03</w:t>
            </w:r>
          </w:p>
        </w:tc>
        <w:tc>
          <w:tcPr>
            <w:tcW w:w="1983" w:type="dxa"/>
            <w:vAlign w:val="bottom"/>
          </w:tcPr>
          <w:p w14:paraId="5632279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2687217.11</w:t>
            </w:r>
          </w:p>
        </w:tc>
        <w:tc>
          <w:tcPr>
            <w:tcW w:w="1595" w:type="dxa"/>
            <w:vAlign w:val="bottom"/>
          </w:tcPr>
          <w:p w14:paraId="5D261B55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1.81</w:t>
            </w:r>
          </w:p>
        </w:tc>
        <w:tc>
          <w:tcPr>
            <w:tcW w:w="2204" w:type="dxa"/>
            <w:vAlign w:val="bottom"/>
          </w:tcPr>
          <w:p w14:paraId="19F3644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280° 11' 29''</w:t>
            </w:r>
          </w:p>
        </w:tc>
      </w:tr>
      <w:tr w:rsidR="002A1F1D" w:rsidRPr="00981701" w14:paraId="592177F6" w14:textId="77777777" w:rsidTr="00AA207C">
        <w:trPr>
          <w:jc w:val="center"/>
        </w:trPr>
        <w:tc>
          <w:tcPr>
            <w:tcW w:w="1414" w:type="dxa"/>
            <w:vAlign w:val="bottom"/>
          </w:tcPr>
          <w:p w14:paraId="3516666C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92</w:t>
            </w:r>
          </w:p>
        </w:tc>
        <w:tc>
          <w:tcPr>
            <w:tcW w:w="2149" w:type="dxa"/>
            <w:vAlign w:val="bottom"/>
          </w:tcPr>
          <w:p w14:paraId="3764045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955547.35</w:t>
            </w:r>
          </w:p>
        </w:tc>
        <w:tc>
          <w:tcPr>
            <w:tcW w:w="1983" w:type="dxa"/>
            <w:vAlign w:val="bottom"/>
          </w:tcPr>
          <w:p w14:paraId="130765E9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2687215.33</w:t>
            </w:r>
          </w:p>
        </w:tc>
        <w:tc>
          <w:tcPr>
            <w:tcW w:w="1595" w:type="dxa"/>
            <w:vAlign w:val="bottom"/>
          </w:tcPr>
          <w:p w14:paraId="1DDD492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2.6</w:t>
            </w:r>
          </w:p>
        </w:tc>
        <w:tc>
          <w:tcPr>
            <w:tcW w:w="2204" w:type="dxa"/>
            <w:vAlign w:val="bottom"/>
          </w:tcPr>
          <w:p w14:paraId="4D4B344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267° 34' 39''</w:t>
            </w:r>
          </w:p>
        </w:tc>
      </w:tr>
      <w:tr w:rsidR="002A1F1D" w:rsidRPr="00981701" w14:paraId="1A072F4D" w14:textId="77777777" w:rsidTr="00AA207C">
        <w:trPr>
          <w:jc w:val="center"/>
        </w:trPr>
        <w:tc>
          <w:tcPr>
            <w:tcW w:w="1414" w:type="dxa"/>
            <w:vAlign w:val="bottom"/>
          </w:tcPr>
          <w:p w14:paraId="7403EEFB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93</w:t>
            </w:r>
          </w:p>
        </w:tc>
        <w:tc>
          <w:tcPr>
            <w:tcW w:w="2149" w:type="dxa"/>
            <w:vAlign w:val="bottom"/>
          </w:tcPr>
          <w:p w14:paraId="55F4127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955547.24</w:t>
            </w:r>
          </w:p>
        </w:tc>
        <w:tc>
          <w:tcPr>
            <w:tcW w:w="1983" w:type="dxa"/>
            <w:vAlign w:val="bottom"/>
          </w:tcPr>
          <w:p w14:paraId="0F76104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2687212.73</w:t>
            </w:r>
          </w:p>
        </w:tc>
        <w:tc>
          <w:tcPr>
            <w:tcW w:w="1595" w:type="dxa"/>
            <w:vAlign w:val="bottom"/>
          </w:tcPr>
          <w:p w14:paraId="3F5AC5C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4.46</w:t>
            </w:r>
          </w:p>
        </w:tc>
        <w:tc>
          <w:tcPr>
            <w:tcW w:w="2204" w:type="dxa"/>
            <w:vAlign w:val="bottom"/>
          </w:tcPr>
          <w:p w14:paraId="18629BF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263° 18' 19''</w:t>
            </w:r>
          </w:p>
        </w:tc>
      </w:tr>
      <w:tr w:rsidR="002A1F1D" w:rsidRPr="00981701" w14:paraId="6161D7D8" w14:textId="77777777" w:rsidTr="00AA207C">
        <w:trPr>
          <w:jc w:val="center"/>
        </w:trPr>
        <w:tc>
          <w:tcPr>
            <w:tcW w:w="1414" w:type="dxa"/>
            <w:vAlign w:val="bottom"/>
          </w:tcPr>
          <w:p w14:paraId="20AE5027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94</w:t>
            </w:r>
          </w:p>
        </w:tc>
        <w:tc>
          <w:tcPr>
            <w:tcW w:w="2149" w:type="dxa"/>
            <w:vAlign w:val="bottom"/>
          </w:tcPr>
          <w:p w14:paraId="5A459DF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955546.72</w:t>
            </w:r>
          </w:p>
        </w:tc>
        <w:tc>
          <w:tcPr>
            <w:tcW w:w="1983" w:type="dxa"/>
            <w:vAlign w:val="bottom"/>
          </w:tcPr>
          <w:p w14:paraId="3BC9F69B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2687208.3</w:t>
            </w:r>
          </w:p>
        </w:tc>
        <w:tc>
          <w:tcPr>
            <w:tcW w:w="1595" w:type="dxa"/>
            <w:vAlign w:val="bottom"/>
          </w:tcPr>
          <w:p w14:paraId="4E066509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2.95</w:t>
            </w:r>
          </w:p>
        </w:tc>
        <w:tc>
          <w:tcPr>
            <w:tcW w:w="2204" w:type="dxa"/>
            <w:vAlign w:val="bottom"/>
          </w:tcPr>
          <w:p w14:paraId="665EE41B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264° 45' 10''</w:t>
            </w:r>
          </w:p>
        </w:tc>
      </w:tr>
      <w:tr w:rsidR="002A1F1D" w:rsidRPr="00981701" w14:paraId="7A32D11F" w14:textId="77777777" w:rsidTr="00AA207C">
        <w:trPr>
          <w:jc w:val="center"/>
        </w:trPr>
        <w:tc>
          <w:tcPr>
            <w:tcW w:w="1414" w:type="dxa"/>
            <w:vAlign w:val="bottom"/>
          </w:tcPr>
          <w:p w14:paraId="01A252DD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95</w:t>
            </w:r>
          </w:p>
        </w:tc>
        <w:tc>
          <w:tcPr>
            <w:tcW w:w="2149" w:type="dxa"/>
            <w:vAlign w:val="bottom"/>
          </w:tcPr>
          <w:p w14:paraId="4B51902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955546.45</w:t>
            </w:r>
          </w:p>
        </w:tc>
        <w:tc>
          <w:tcPr>
            <w:tcW w:w="1983" w:type="dxa"/>
            <w:vAlign w:val="bottom"/>
          </w:tcPr>
          <w:p w14:paraId="1313CD9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2687205.36</w:t>
            </w:r>
          </w:p>
        </w:tc>
        <w:tc>
          <w:tcPr>
            <w:tcW w:w="1595" w:type="dxa"/>
            <w:vAlign w:val="bottom"/>
          </w:tcPr>
          <w:p w14:paraId="79C1BE6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6.26</w:t>
            </w:r>
          </w:p>
        </w:tc>
        <w:tc>
          <w:tcPr>
            <w:tcW w:w="2204" w:type="dxa"/>
            <w:vAlign w:val="bottom"/>
          </w:tcPr>
          <w:p w14:paraId="18B1DB3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254° 31' 12''</w:t>
            </w:r>
          </w:p>
        </w:tc>
      </w:tr>
      <w:tr w:rsidR="002A1F1D" w:rsidRPr="00981701" w14:paraId="4C24BCC3" w14:textId="77777777" w:rsidTr="00AA207C">
        <w:trPr>
          <w:jc w:val="center"/>
        </w:trPr>
        <w:tc>
          <w:tcPr>
            <w:tcW w:w="1414" w:type="dxa"/>
            <w:vAlign w:val="bottom"/>
          </w:tcPr>
          <w:p w14:paraId="0A8D88CD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96</w:t>
            </w:r>
          </w:p>
        </w:tc>
        <w:tc>
          <w:tcPr>
            <w:tcW w:w="2149" w:type="dxa"/>
            <w:vAlign w:val="bottom"/>
          </w:tcPr>
          <w:p w14:paraId="72C5E1B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955544.78</w:t>
            </w:r>
          </w:p>
        </w:tc>
        <w:tc>
          <w:tcPr>
            <w:tcW w:w="1983" w:type="dxa"/>
            <w:vAlign w:val="bottom"/>
          </w:tcPr>
          <w:p w14:paraId="2C71CB2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2687199.33</w:t>
            </w:r>
          </w:p>
        </w:tc>
        <w:tc>
          <w:tcPr>
            <w:tcW w:w="1595" w:type="dxa"/>
            <w:vAlign w:val="bottom"/>
          </w:tcPr>
          <w:p w14:paraId="248B79B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5.37</w:t>
            </w:r>
          </w:p>
        </w:tc>
        <w:tc>
          <w:tcPr>
            <w:tcW w:w="2204" w:type="dxa"/>
            <w:vAlign w:val="bottom"/>
          </w:tcPr>
          <w:p w14:paraId="15C89C6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253° 59' 45''</w:t>
            </w:r>
          </w:p>
        </w:tc>
      </w:tr>
      <w:tr w:rsidR="002A1F1D" w:rsidRPr="00981701" w14:paraId="22E0A73B" w14:textId="77777777" w:rsidTr="00AA207C">
        <w:trPr>
          <w:jc w:val="center"/>
        </w:trPr>
        <w:tc>
          <w:tcPr>
            <w:tcW w:w="1414" w:type="dxa"/>
            <w:vAlign w:val="bottom"/>
          </w:tcPr>
          <w:p w14:paraId="386A5829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97</w:t>
            </w:r>
          </w:p>
        </w:tc>
        <w:tc>
          <w:tcPr>
            <w:tcW w:w="2149" w:type="dxa"/>
            <w:vAlign w:val="bottom"/>
          </w:tcPr>
          <w:p w14:paraId="62C4F62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955543.3</w:t>
            </w:r>
          </w:p>
        </w:tc>
        <w:tc>
          <w:tcPr>
            <w:tcW w:w="1983" w:type="dxa"/>
            <w:vAlign w:val="bottom"/>
          </w:tcPr>
          <w:p w14:paraId="39235D0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2687194.17</w:t>
            </w:r>
          </w:p>
        </w:tc>
        <w:tc>
          <w:tcPr>
            <w:tcW w:w="1595" w:type="dxa"/>
            <w:vAlign w:val="bottom"/>
          </w:tcPr>
          <w:p w14:paraId="1CB3C35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2.76</w:t>
            </w:r>
          </w:p>
        </w:tc>
        <w:tc>
          <w:tcPr>
            <w:tcW w:w="2204" w:type="dxa"/>
            <w:vAlign w:val="bottom"/>
          </w:tcPr>
          <w:p w14:paraId="375A6BA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259° 59' 31''</w:t>
            </w:r>
          </w:p>
        </w:tc>
      </w:tr>
      <w:tr w:rsidR="002A1F1D" w:rsidRPr="00981701" w14:paraId="015DF61D" w14:textId="77777777" w:rsidTr="00AA207C">
        <w:trPr>
          <w:jc w:val="center"/>
        </w:trPr>
        <w:tc>
          <w:tcPr>
            <w:tcW w:w="1414" w:type="dxa"/>
            <w:vAlign w:val="bottom"/>
          </w:tcPr>
          <w:p w14:paraId="1F7C59CD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98</w:t>
            </w:r>
          </w:p>
        </w:tc>
        <w:tc>
          <w:tcPr>
            <w:tcW w:w="2149" w:type="dxa"/>
            <w:vAlign w:val="bottom"/>
          </w:tcPr>
          <w:p w14:paraId="008DDF6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955542.82</w:t>
            </w:r>
          </w:p>
        </w:tc>
        <w:tc>
          <w:tcPr>
            <w:tcW w:w="1983" w:type="dxa"/>
            <w:vAlign w:val="bottom"/>
          </w:tcPr>
          <w:p w14:paraId="5DBF077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2687191.45</w:t>
            </w:r>
          </w:p>
        </w:tc>
        <w:tc>
          <w:tcPr>
            <w:tcW w:w="1595" w:type="dxa"/>
            <w:vAlign w:val="bottom"/>
          </w:tcPr>
          <w:p w14:paraId="048D624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1.08</w:t>
            </w:r>
          </w:p>
        </w:tc>
        <w:tc>
          <w:tcPr>
            <w:tcW w:w="2204" w:type="dxa"/>
            <w:vAlign w:val="bottom"/>
          </w:tcPr>
          <w:p w14:paraId="3F001622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283° 54' 28''</w:t>
            </w:r>
          </w:p>
        </w:tc>
      </w:tr>
      <w:tr w:rsidR="002A1F1D" w:rsidRPr="00981701" w14:paraId="51AF4F31" w14:textId="77777777" w:rsidTr="00AA207C">
        <w:trPr>
          <w:jc w:val="center"/>
        </w:trPr>
        <w:tc>
          <w:tcPr>
            <w:tcW w:w="1414" w:type="dxa"/>
            <w:vAlign w:val="bottom"/>
          </w:tcPr>
          <w:p w14:paraId="0CB76F42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99</w:t>
            </w:r>
          </w:p>
        </w:tc>
        <w:tc>
          <w:tcPr>
            <w:tcW w:w="2149" w:type="dxa"/>
            <w:vAlign w:val="bottom"/>
          </w:tcPr>
          <w:p w14:paraId="7433FDB5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955543.08</w:t>
            </w:r>
          </w:p>
        </w:tc>
        <w:tc>
          <w:tcPr>
            <w:tcW w:w="1983" w:type="dxa"/>
            <w:vAlign w:val="bottom"/>
          </w:tcPr>
          <w:p w14:paraId="09990015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2687190.4</w:t>
            </w:r>
          </w:p>
        </w:tc>
        <w:tc>
          <w:tcPr>
            <w:tcW w:w="1595" w:type="dxa"/>
            <w:vAlign w:val="bottom"/>
          </w:tcPr>
          <w:p w14:paraId="4DA4D01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11.55</w:t>
            </w:r>
          </w:p>
        </w:tc>
        <w:tc>
          <w:tcPr>
            <w:tcW w:w="2204" w:type="dxa"/>
            <w:vAlign w:val="bottom"/>
          </w:tcPr>
          <w:p w14:paraId="46D0C20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295° 06' 03''</w:t>
            </w:r>
          </w:p>
        </w:tc>
      </w:tr>
      <w:tr w:rsidR="002A1F1D" w:rsidRPr="00981701" w14:paraId="0A4A3273" w14:textId="77777777" w:rsidTr="00AA207C">
        <w:trPr>
          <w:jc w:val="center"/>
        </w:trPr>
        <w:tc>
          <w:tcPr>
            <w:tcW w:w="1414" w:type="dxa"/>
            <w:vAlign w:val="bottom"/>
          </w:tcPr>
          <w:p w14:paraId="4D7DF8CC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100</w:t>
            </w:r>
          </w:p>
        </w:tc>
        <w:tc>
          <w:tcPr>
            <w:tcW w:w="2149" w:type="dxa"/>
            <w:vAlign w:val="bottom"/>
          </w:tcPr>
          <w:p w14:paraId="74BE7675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955547.98</w:t>
            </w:r>
          </w:p>
        </w:tc>
        <w:tc>
          <w:tcPr>
            <w:tcW w:w="1983" w:type="dxa"/>
            <w:vAlign w:val="bottom"/>
          </w:tcPr>
          <w:p w14:paraId="49D36A3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2687179.94</w:t>
            </w:r>
          </w:p>
        </w:tc>
        <w:tc>
          <w:tcPr>
            <w:tcW w:w="1595" w:type="dxa"/>
            <w:vAlign w:val="bottom"/>
          </w:tcPr>
          <w:p w14:paraId="4E9F197F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14.83</w:t>
            </w:r>
          </w:p>
        </w:tc>
        <w:tc>
          <w:tcPr>
            <w:tcW w:w="2204" w:type="dxa"/>
            <w:vAlign w:val="bottom"/>
          </w:tcPr>
          <w:p w14:paraId="48A20297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14° 12' 18''</w:t>
            </w:r>
          </w:p>
        </w:tc>
      </w:tr>
      <w:tr w:rsidR="002A1F1D" w:rsidRPr="00981701" w14:paraId="43EE48FF" w14:textId="77777777" w:rsidTr="00AA207C">
        <w:trPr>
          <w:jc w:val="center"/>
        </w:trPr>
        <w:tc>
          <w:tcPr>
            <w:tcW w:w="1414" w:type="dxa"/>
            <w:vAlign w:val="bottom"/>
          </w:tcPr>
          <w:p w14:paraId="5B7E2637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101</w:t>
            </w:r>
          </w:p>
        </w:tc>
        <w:tc>
          <w:tcPr>
            <w:tcW w:w="2149" w:type="dxa"/>
            <w:vAlign w:val="bottom"/>
          </w:tcPr>
          <w:p w14:paraId="118CEDE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955562.36</w:t>
            </w:r>
          </w:p>
        </w:tc>
        <w:tc>
          <w:tcPr>
            <w:tcW w:w="1983" w:type="dxa"/>
            <w:vAlign w:val="bottom"/>
          </w:tcPr>
          <w:p w14:paraId="668FECF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2687183.58</w:t>
            </w:r>
          </w:p>
        </w:tc>
        <w:tc>
          <w:tcPr>
            <w:tcW w:w="1595" w:type="dxa"/>
            <w:vAlign w:val="bottom"/>
          </w:tcPr>
          <w:p w14:paraId="3A83B4F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8.19</w:t>
            </w:r>
          </w:p>
        </w:tc>
        <w:tc>
          <w:tcPr>
            <w:tcW w:w="2204" w:type="dxa"/>
            <w:vAlign w:val="bottom"/>
          </w:tcPr>
          <w:p w14:paraId="69C19E99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354° 49' 06''</w:t>
            </w:r>
          </w:p>
        </w:tc>
      </w:tr>
      <w:tr w:rsidR="002A1F1D" w:rsidRPr="00981701" w14:paraId="69F05093" w14:textId="77777777" w:rsidTr="00AA207C">
        <w:trPr>
          <w:jc w:val="center"/>
        </w:trPr>
        <w:tc>
          <w:tcPr>
            <w:tcW w:w="1414" w:type="dxa"/>
            <w:vAlign w:val="bottom"/>
          </w:tcPr>
          <w:p w14:paraId="27732A51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102</w:t>
            </w:r>
          </w:p>
        </w:tc>
        <w:tc>
          <w:tcPr>
            <w:tcW w:w="2149" w:type="dxa"/>
            <w:vAlign w:val="bottom"/>
          </w:tcPr>
          <w:p w14:paraId="082B2A7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955570.52</w:t>
            </w:r>
          </w:p>
        </w:tc>
        <w:tc>
          <w:tcPr>
            <w:tcW w:w="1983" w:type="dxa"/>
            <w:vAlign w:val="bottom"/>
          </w:tcPr>
          <w:p w14:paraId="7B07C95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2687182.84</w:t>
            </w:r>
          </w:p>
        </w:tc>
        <w:tc>
          <w:tcPr>
            <w:tcW w:w="1595" w:type="dxa"/>
            <w:vAlign w:val="bottom"/>
          </w:tcPr>
          <w:p w14:paraId="74C36FA8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230.11</w:t>
            </w:r>
          </w:p>
        </w:tc>
        <w:tc>
          <w:tcPr>
            <w:tcW w:w="2204" w:type="dxa"/>
            <w:vAlign w:val="bottom"/>
          </w:tcPr>
          <w:p w14:paraId="089F7FA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354° 51' 50''</w:t>
            </w:r>
          </w:p>
        </w:tc>
      </w:tr>
      <w:tr w:rsidR="002A1F1D" w:rsidRPr="00981701" w14:paraId="24326EF8" w14:textId="77777777" w:rsidTr="00AA207C">
        <w:trPr>
          <w:jc w:val="center"/>
        </w:trPr>
        <w:tc>
          <w:tcPr>
            <w:tcW w:w="1414" w:type="dxa"/>
            <w:vAlign w:val="bottom"/>
          </w:tcPr>
          <w:p w14:paraId="435018BB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103</w:t>
            </w:r>
          </w:p>
        </w:tc>
        <w:tc>
          <w:tcPr>
            <w:tcW w:w="2149" w:type="dxa"/>
            <w:vAlign w:val="bottom"/>
          </w:tcPr>
          <w:p w14:paraId="72D1850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955799.71</w:t>
            </w:r>
          </w:p>
        </w:tc>
        <w:tc>
          <w:tcPr>
            <w:tcW w:w="1983" w:type="dxa"/>
            <w:vAlign w:val="bottom"/>
          </w:tcPr>
          <w:p w14:paraId="6AE9B8E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2687162.24</w:t>
            </w:r>
          </w:p>
        </w:tc>
        <w:tc>
          <w:tcPr>
            <w:tcW w:w="1595" w:type="dxa"/>
            <w:vAlign w:val="bottom"/>
          </w:tcPr>
          <w:p w14:paraId="23687CA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23.53</w:t>
            </w:r>
          </w:p>
        </w:tc>
        <w:tc>
          <w:tcPr>
            <w:tcW w:w="2204" w:type="dxa"/>
            <w:vAlign w:val="bottom"/>
          </w:tcPr>
          <w:p w14:paraId="7A838FD9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352° 13' 54''</w:t>
            </w:r>
          </w:p>
        </w:tc>
      </w:tr>
      <w:tr w:rsidR="002A1F1D" w:rsidRPr="00981701" w14:paraId="22F2C440" w14:textId="77777777" w:rsidTr="00AA207C">
        <w:trPr>
          <w:jc w:val="center"/>
        </w:trPr>
        <w:tc>
          <w:tcPr>
            <w:tcW w:w="1414" w:type="dxa"/>
            <w:vAlign w:val="bottom"/>
          </w:tcPr>
          <w:p w14:paraId="3DD7F2BD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104</w:t>
            </w:r>
          </w:p>
        </w:tc>
        <w:tc>
          <w:tcPr>
            <w:tcW w:w="2149" w:type="dxa"/>
            <w:vAlign w:val="bottom"/>
          </w:tcPr>
          <w:p w14:paraId="208823EA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955823.02</w:t>
            </w:r>
          </w:p>
        </w:tc>
        <w:tc>
          <w:tcPr>
            <w:tcW w:w="1983" w:type="dxa"/>
            <w:vAlign w:val="bottom"/>
          </w:tcPr>
          <w:p w14:paraId="21D6870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2687159.06</w:t>
            </w:r>
          </w:p>
        </w:tc>
        <w:tc>
          <w:tcPr>
            <w:tcW w:w="1595" w:type="dxa"/>
            <w:vAlign w:val="bottom"/>
          </w:tcPr>
          <w:p w14:paraId="3E06C1C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1.99</w:t>
            </w:r>
          </w:p>
        </w:tc>
        <w:tc>
          <w:tcPr>
            <w:tcW w:w="2204" w:type="dxa"/>
            <w:vAlign w:val="bottom"/>
          </w:tcPr>
          <w:p w14:paraId="2445C06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80° 09' 32''</w:t>
            </w:r>
          </w:p>
        </w:tc>
      </w:tr>
      <w:tr w:rsidR="002A1F1D" w:rsidRPr="00981701" w14:paraId="26B74170" w14:textId="77777777" w:rsidTr="00AA207C">
        <w:trPr>
          <w:jc w:val="center"/>
        </w:trPr>
        <w:tc>
          <w:tcPr>
            <w:tcW w:w="1414" w:type="dxa"/>
            <w:vAlign w:val="bottom"/>
          </w:tcPr>
          <w:p w14:paraId="565F91C2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105</w:t>
            </w:r>
          </w:p>
        </w:tc>
        <w:tc>
          <w:tcPr>
            <w:tcW w:w="2149" w:type="dxa"/>
            <w:vAlign w:val="bottom"/>
          </w:tcPr>
          <w:p w14:paraId="2B679665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955823.36</w:t>
            </w:r>
          </w:p>
        </w:tc>
        <w:tc>
          <w:tcPr>
            <w:tcW w:w="1983" w:type="dxa"/>
            <w:vAlign w:val="bottom"/>
          </w:tcPr>
          <w:p w14:paraId="40016F2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2687161.02</w:t>
            </w:r>
          </w:p>
        </w:tc>
        <w:tc>
          <w:tcPr>
            <w:tcW w:w="1595" w:type="dxa"/>
            <w:vAlign w:val="bottom"/>
          </w:tcPr>
          <w:p w14:paraId="121198B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8.63</w:t>
            </w:r>
          </w:p>
        </w:tc>
        <w:tc>
          <w:tcPr>
            <w:tcW w:w="2204" w:type="dxa"/>
            <w:vAlign w:val="bottom"/>
          </w:tcPr>
          <w:p w14:paraId="481D4A46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351° 44' 18''</w:t>
            </w:r>
          </w:p>
        </w:tc>
      </w:tr>
      <w:tr w:rsidR="002A1F1D" w:rsidRPr="00981701" w14:paraId="76EE80D1" w14:textId="77777777" w:rsidTr="00AA207C">
        <w:trPr>
          <w:jc w:val="center"/>
        </w:trPr>
        <w:tc>
          <w:tcPr>
            <w:tcW w:w="1414" w:type="dxa"/>
            <w:vAlign w:val="bottom"/>
          </w:tcPr>
          <w:p w14:paraId="5F562FA4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2149" w:type="dxa"/>
            <w:vAlign w:val="bottom"/>
          </w:tcPr>
          <w:p w14:paraId="086E8B23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955831.9</w:t>
            </w:r>
          </w:p>
        </w:tc>
        <w:tc>
          <w:tcPr>
            <w:tcW w:w="1983" w:type="dxa"/>
            <w:vAlign w:val="bottom"/>
          </w:tcPr>
          <w:p w14:paraId="13DC680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2687159.78</w:t>
            </w:r>
          </w:p>
        </w:tc>
        <w:tc>
          <w:tcPr>
            <w:tcW w:w="1595" w:type="dxa"/>
            <w:vAlign w:val="bottom"/>
          </w:tcPr>
          <w:p w14:paraId="09908641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1.92</w:t>
            </w:r>
          </w:p>
        </w:tc>
        <w:tc>
          <w:tcPr>
            <w:tcW w:w="2204" w:type="dxa"/>
            <w:vAlign w:val="bottom"/>
          </w:tcPr>
          <w:p w14:paraId="087B22B0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262° 48' 03''</w:t>
            </w:r>
          </w:p>
        </w:tc>
      </w:tr>
      <w:tr w:rsidR="002A1F1D" w:rsidRPr="00981701" w14:paraId="62258F44" w14:textId="77777777" w:rsidTr="00AA207C">
        <w:trPr>
          <w:jc w:val="center"/>
        </w:trPr>
        <w:tc>
          <w:tcPr>
            <w:tcW w:w="1414" w:type="dxa"/>
            <w:vAlign w:val="bottom"/>
          </w:tcPr>
          <w:p w14:paraId="36D0CBAF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2149" w:type="dxa"/>
            <w:vAlign w:val="bottom"/>
          </w:tcPr>
          <w:p w14:paraId="0322D8DC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955831.66</w:t>
            </w:r>
          </w:p>
        </w:tc>
        <w:tc>
          <w:tcPr>
            <w:tcW w:w="1983" w:type="dxa"/>
            <w:vAlign w:val="bottom"/>
          </w:tcPr>
          <w:p w14:paraId="6AE6330E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2687157.88</w:t>
            </w:r>
          </w:p>
        </w:tc>
        <w:tc>
          <w:tcPr>
            <w:tcW w:w="1595" w:type="dxa"/>
            <w:vAlign w:val="bottom"/>
          </w:tcPr>
          <w:p w14:paraId="1C4196B4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4.12</w:t>
            </w:r>
          </w:p>
        </w:tc>
        <w:tc>
          <w:tcPr>
            <w:tcW w:w="2204" w:type="dxa"/>
            <w:vAlign w:val="bottom"/>
          </w:tcPr>
          <w:p w14:paraId="1B3F301D" w14:textId="77777777" w:rsidR="002A1F1D" w:rsidRPr="00530A33" w:rsidRDefault="002A1F1D" w:rsidP="0040713F">
            <w:pPr>
              <w:jc w:val="center"/>
              <w:rPr>
                <w:color w:val="000000"/>
              </w:rPr>
            </w:pPr>
            <w:r w:rsidRPr="00530A33">
              <w:rPr>
                <w:color w:val="000000"/>
              </w:rPr>
              <w:t>352° 11' 05''</w:t>
            </w:r>
          </w:p>
        </w:tc>
      </w:tr>
      <w:tr w:rsidR="002A1F1D" w:rsidRPr="00981701" w14:paraId="5BBE7021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55F60F86" w14:textId="77777777" w:rsidR="002A1F1D" w:rsidRPr="007F3BD2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:04:02</w:t>
            </w:r>
          </w:p>
        </w:tc>
      </w:tr>
      <w:tr w:rsidR="002A1F1D" w:rsidRPr="00981701" w14:paraId="3793BC18" w14:textId="77777777" w:rsidTr="00AA207C">
        <w:trPr>
          <w:jc w:val="center"/>
        </w:trPr>
        <w:tc>
          <w:tcPr>
            <w:tcW w:w="1414" w:type="dxa"/>
            <w:vAlign w:val="bottom"/>
          </w:tcPr>
          <w:p w14:paraId="33E083C5" w14:textId="77777777" w:rsidR="002A1F1D" w:rsidRPr="00C64B1B" w:rsidRDefault="002A1F1D" w:rsidP="0040713F">
            <w:pPr>
              <w:jc w:val="center"/>
              <w:rPr>
                <w:color w:val="000000"/>
              </w:rPr>
            </w:pPr>
            <w:r w:rsidRPr="00C64B1B">
              <w:rPr>
                <w:color w:val="000000"/>
              </w:rPr>
              <w:lastRenderedPageBreak/>
              <w:t>1</w:t>
            </w:r>
          </w:p>
        </w:tc>
        <w:tc>
          <w:tcPr>
            <w:tcW w:w="2149" w:type="dxa"/>
            <w:vAlign w:val="bottom"/>
          </w:tcPr>
          <w:p w14:paraId="472BF7FB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955630,96</w:t>
            </w:r>
          </w:p>
        </w:tc>
        <w:tc>
          <w:tcPr>
            <w:tcW w:w="1983" w:type="dxa"/>
            <w:vAlign w:val="bottom"/>
          </w:tcPr>
          <w:p w14:paraId="7CD522BC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2687390,3</w:t>
            </w:r>
          </w:p>
        </w:tc>
        <w:tc>
          <w:tcPr>
            <w:tcW w:w="1595" w:type="dxa"/>
            <w:vAlign w:val="bottom"/>
          </w:tcPr>
          <w:p w14:paraId="17A27C3D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14,03</w:t>
            </w:r>
          </w:p>
        </w:tc>
        <w:tc>
          <w:tcPr>
            <w:tcW w:w="2204" w:type="dxa"/>
            <w:vAlign w:val="bottom"/>
          </w:tcPr>
          <w:p w14:paraId="4F84E00A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89° 11' 00''</w:t>
            </w:r>
          </w:p>
        </w:tc>
      </w:tr>
      <w:tr w:rsidR="002A1F1D" w:rsidRPr="00981701" w14:paraId="3BA5BA78" w14:textId="77777777" w:rsidTr="00AA207C">
        <w:trPr>
          <w:jc w:val="center"/>
        </w:trPr>
        <w:tc>
          <w:tcPr>
            <w:tcW w:w="1414" w:type="dxa"/>
            <w:vAlign w:val="bottom"/>
          </w:tcPr>
          <w:p w14:paraId="39A3C41A" w14:textId="77777777" w:rsidR="002A1F1D" w:rsidRPr="00C64B1B" w:rsidRDefault="002A1F1D" w:rsidP="0040713F">
            <w:pPr>
              <w:jc w:val="center"/>
              <w:rPr>
                <w:color w:val="000000"/>
              </w:rPr>
            </w:pPr>
            <w:r w:rsidRPr="00C64B1B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5AA6FC0D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955631,16</w:t>
            </w:r>
          </w:p>
        </w:tc>
        <w:tc>
          <w:tcPr>
            <w:tcW w:w="1983" w:type="dxa"/>
            <w:vAlign w:val="bottom"/>
          </w:tcPr>
          <w:p w14:paraId="53205A0F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2687404,33</w:t>
            </w:r>
          </w:p>
        </w:tc>
        <w:tc>
          <w:tcPr>
            <w:tcW w:w="1595" w:type="dxa"/>
            <w:vAlign w:val="bottom"/>
          </w:tcPr>
          <w:p w14:paraId="1B2BDB67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42,49</w:t>
            </w:r>
          </w:p>
        </w:tc>
        <w:tc>
          <w:tcPr>
            <w:tcW w:w="2204" w:type="dxa"/>
            <w:vAlign w:val="bottom"/>
          </w:tcPr>
          <w:p w14:paraId="7C8CABBF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76° 45' 42''</w:t>
            </w:r>
          </w:p>
        </w:tc>
      </w:tr>
      <w:tr w:rsidR="002A1F1D" w:rsidRPr="00981701" w14:paraId="7F245641" w14:textId="77777777" w:rsidTr="00AA207C">
        <w:trPr>
          <w:jc w:val="center"/>
        </w:trPr>
        <w:tc>
          <w:tcPr>
            <w:tcW w:w="1414" w:type="dxa"/>
            <w:vAlign w:val="bottom"/>
          </w:tcPr>
          <w:p w14:paraId="5FEF5FA3" w14:textId="77777777" w:rsidR="002A1F1D" w:rsidRPr="00C64B1B" w:rsidRDefault="002A1F1D" w:rsidP="0040713F">
            <w:pPr>
              <w:jc w:val="center"/>
              <w:rPr>
                <w:color w:val="000000"/>
              </w:rPr>
            </w:pPr>
            <w:r w:rsidRPr="00C64B1B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7D34EC71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955640,89</w:t>
            </w:r>
          </w:p>
        </w:tc>
        <w:tc>
          <w:tcPr>
            <w:tcW w:w="1983" w:type="dxa"/>
            <w:vAlign w:val="bottom"/>
          </w:tcPr>
          <w:p w14:paraId="725FB165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2687445,69</w:t>
            </w:r>
          </w:p>
        </w:tc>
        <w:tc>
          <w:tcPr>
            <w:tcW w:w="1595" w:type="dxa"/>
            <w:vAlign w:val="bottom"/>
          </w:tcPr>
          <w:p w14:paraId="5C2563C1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29,89</w:t>
            </w:r>
          </w:p>
        </w:tc>
        <w:tc>
          <w:tcPr>
            <w:tcW w:w="2204" w:type="dxa"/>
            <w:vAlign w:val="bottom"/>
          </w:tcPr>
          <w:p w14:paraId="2170CAE4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85° 20' 12''</w:t>
            </w:r>
          </w:p>
        </w:tc>
      </w:tr>
      <w:tr w:rsidR="002A1F1D" w:rsidRPr="00981701" w14:paraId="0083747E" w14:textId="77777777" w:rsidTr="00AA207C">
        <w:trPr>
          <w:jc w:val="center"/>
        </w:trPr>
        <w:tc>
          <w:tcPr>
            <w:tcW w:w="1414" w:type="dxa"/>
            <w:vAlign w:val="bottom"/>
          </w:tcPr>
          <w:p w14:paraId="300DFC1E" w14:textId="77777777" w:rsidR="002A1F1D" w:rsidRPr="00C64B1B" w:rsidRDefault="002A1F1D" w:rsidP="0040713F">
            <w:pPr>
              <w:jc w:val="center"/>
              <w:rPr>
                <w:color w:val="000000"/>
              </w:rPr>
            </w:pPr>
            <w:r w:rsidRPr="00C64B1B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238DD228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955643,32</w:t>
            </w:r>
          </w:p>
        </w:tc>
        <w:tc>
          <w:tcPr>
            <w:tcW w:w="1983" w:type="dxa"/>
            <w:vAlign w:val="bottom"/>
          </w:tcPr>
          <w:p w14:paraId="12C41868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2687475,48</w:t>
            </w:r>
          </w:p>
        </w:tc>
        <w:tc>
          <w:tcPr>
            <w:tcW w:w="1595" w:type="dxa"/>
            <w:vAlign w:val="bottom"/>
          </w:tcPr>
          <w:p w14:paraId="07E91963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23,73</w:t>
            </w:r>
          </w:p>
        </w:tc>
        <w:tc>
          <w:tcPr>
            <w:tcW w:w="2204" w:type="dxa"/>
            <w:vAlign w:val="bottom"/>
          </w:tcPr>
          <w:p w14:paraId="147FA902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1° 15' 21''</w:t>
            </w:r>
          </w:p>
        </w:tc>
      </w:tr>
      <w:tr w:rsidR="002A1F1D" w:rsidRPr="00981701" w14:paraId="0C0B38DC" w14:textId="77777777" w:rsidTr="00AA207C">
        <w:trPr>
          <w:jc w:val="center"/>
        </w:trPr>
        <w:tc>
          <w:tcPr>
            <w:tcW w:w="1414" w:type="dxa"/>
            <w:vAlign w:val="bottom"/>
          </w:tcPr>
          <w:p w14:paraId="4E18B32E" w14:textId="77777777" w:rsidR="002A1F1D" w:rsidRPr="00C64B1B" w:rsidRDefault="002A1F1D" w:rsidP="0040713F">
            <w:pPr>
              <w:jc w:val="center"/>
              <w:rPr>
                <w:color w:val="000000"/>
              </w:rPr>
            </w:pPr>
            <w:r w:rsidRPr="00C64B1B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249EC867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955667,04</w:t>
            </w:r>
          </w:p>
        </w:tc>
        <w:tc>
          <w:tcPr>
            <w:tcW w:w="1983" w:type="dxa"/>
            <w:vAlign w:val="bottom"/>
          </w:tcPr>
          <w:p w14:paraId="7A7ACA71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2687476</w:t>
            </w:r>
          </w:p>
        </w:tc>
        <w:tc>
          <w:tcPr>
            <w:tcW w:w="1595" w:type="dxa"/>
            <w:vAlign w:val="bottom"/>
          </w:tcPr>
          <w:p w14:paraId="53B545A3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40,18</w:t>
            </w:r>
          </w:p>
        </w:tc>
        <w:tc>
          <w:tcPr>
            <w:tcW w:w="2204" w:type="dxa"/>
            <w:vAlign w:val="bottom"/>
          </w:tcPr>
          <w:p w14:paraId="6C3D7054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86° 57' 40''</w:t>
            </w:r>
          </w:p>
        </w:tc>
      </w:tr>
      <w:tr w:rsidR="002A1F1D" w:rsidRPr="00981701" w14:paraId="7EC81973" w14:textId="77777777" w:rsidTr="00AA207C">
        <w:trPr>
          <w:jc w:val="center"/>
        </w:trPr>
        <w:tc>
          <w:tcPr>
            <w:tcW w:w="1414" w:type="dxa"/>
            <w:vAlign w:val="bottom"/>
          </w:tcPr>
          <w:p w14:paraId="25910A98" w14:textId="77777777" w:rsidR="002A1F1D" w:rsidRPr="00C64B1B" w:rsidRDefault="002A1F1D" w:rsidP="0040713F">
            <w:pPr>
              <w:jc w:val="center"/>
              <w:rPr>
                <w:color w:val="000000"/>
              </w:rPr>
            </w:pPr>
            <w:r w:rsidRPr="00C64B1B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48502550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955669,17</w:t>
            </w:r>
          </w:p>
        </w:tc>
        <w:tc>
          <w:tcPr>
            <w:tcW w:w="1983" w:type="dxa"/>
            <w:vAlign w:val="bottom"/>
          </w:tcPr>
          <w:p w14:paraId="45B43B77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2687516,12</w:t>
            </w:r>
          </w:p>
        </w:tc>
        <w:tc>
          <w:tcPr>
            <w:tcW w:w="1595" w:type="dxa"/>
            <w:vAlign w:val="bottom"/>
          </w:tcPr>
          <w:p w14:paraId="2E5A100F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12,13</w:t>
            </w:r>
          </w:p>
        </w:tc>
        <w:tc>
          <w:tcPr>
            <w:tcW w:w="2204" w:type="dxa"/>
            <w:vAlign w:val="bottom"/>
          </w:tcPr>
          <w:p w14:paraId="5026E265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185° 06' 32''</w:t>
            </w:r>
          </w:p>
        </w:tc>
      </w:tr>
      <w:tr w:rsidR="002A1F1D" w:rsidRPr="00981701" w14:paraId="7B1DD8EB" w14:textId="77777777" w:rsidTr="00AA207C">
        <w:trPr>
          <w:jc w:val="center"/>
        </w:trPr>
        <w:tc>
          <w:tcPr>
            <w:tcW w:w="1414" w:type="dxa"/>
            <w:vAlign w:val="bottom"/>
          </w:tcPr>
          <w:p w14:paraId="5D854C08" w14:textId="77777777" w:rsidR="002A1F1D" w:rsidRPr="00C64B1B" w:rsidRDefault="002A1F1D" w:rsidP="0040713F">
            <w:pPr>
              <w:jc w:val="center"/>
              <w:rPr>
                <w:color w:val="000000"/>
              </w:rPr>
            </w:pPr>
            <w:r w:rsidRPr="00C64B1B">
              <w:rPr>
                <w:color w:val="000000"/>
              </w:rPr>
              <w:t>7</w:t>
            </w:r>
          </w:p>
        </w:tc>
        <w:tc>
          <w:tcPr>
            <w:tcW w:w="2149" w:type="dxa"/>
            <w:vAlign w:val="bottom"/>
          </w:tcPr>
          <w:p w14:paraId="5DC2C777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955657,09</w:t>
            </w:r>
          </w:p>
        </w:tc>
        <w:tc>
          <w:tcPr>
            <w:tcW w:w="1983" w:type="dxa"/>
            <w:vAlign w:val="bottom"/>
          </w:tcPr>
          <w:p w14:paraId="146B040A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2687515,04</w:t>
            </w:r>
          </w:p>
        </w:tc>
        <w:tc>
          <w:tcPr>
            <w:tcW w:w="1595" w:type="dxa"/>
            <w:vAlign w:val="bottom"/>
          </w:tcPr>
          <w:p w14:paraId="6886A502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22,42</w:t>
            </w:r>
          </w:p>
        </w:tc>
        <w:tc>
          <w:tcPr>
            <w:tcW w:w="2204" w:type="dxa"/>
            <w:vAlign w:val="bottom"/>
          </w:tcPr>
          <w:p w14:paraId="10753278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196° 04' 56''</w:t>
            </w:r>
          </w:p>
        </w:tc>
      </w:tr>
      <w:tr w:rsidR="002A1F1D" w:rsidRPr="00981701" w14:paraId="76D92E9F" w14:textId="77777777" w:rsidTr="00AA207C">
        <w:trPr>
          <w:jc w:val="center"/>
        </w:trPr>
        <w:tc>
          <w:tcPr>
            <w:tcW w:w="1414" w:type="dxa"/>
            <w:vAlign w:val="bottom"/>
          </w:tcPr>
          <w:p w14:paraId="43179978" w14:textId="77777777" w:rsidR="002A1F1D" w:rsidRPr="00C64B1B" w:rsidRDefault="002A1F1D" w:rsidP="0040713F">
            <w:pPr>
              <w:jc w:val="center"/>
              <w:rPr>
                <w:color w:val="000000"/>
              </w:rPr>
            </w:pPr>
            <w:r w:rsidRPr="00C64B1B">
              <w:rPr>
                <w:color w:val="000000"/>
              </w:rPr>
              <w:t>8</w:t>
            </w:r>
          </w:p>
        </w:tc>
        <w:tc>
          <w:tcPr>
            <w:tcW w:w="2149" w:type="dxa"/>
            <w:vAlign w:val="bottom"/>
          </w:tcPr>
          <w:p w14:paraId="7B677239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955635,55</w:t>
            </w:r>
          </w:p>
        </w:tc>
        <w:tc>
          <w:tcPr>
            <w:tcW w:w="1983" w:type="dxa"/>
            <w:vAlign w:val="bottom"/>
          </w:tcPr>
          <w:p w14:paraId="4A95E88C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2687508,83</w:t>
            </w:r>
          </w:p>
        </w:tc>
        <w:tc>
          <w:tcPr>
            <w:tcW w:w="1595" w:type="dxa"/>
            <w:vAlign w:val="bottom"/>
          </w:tcPr>
          <w:p w14:paraId="740715CD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51,68</w:t>
            </w:r>
          </w:p>
        </w:tc>
        <w:tc>
          <w:tcPr>
            <w:tcW w:w="2204" w:type="dxa"/>
            <w:vAlign w:val="bottom"/>
          </w:tcPr>
          <w:p w14:paraId="4EDC5C99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117° 07' 13''</w:t>
            </w:r>
          </w:p>
        </w:tc>
      </w:tr>
      <w:tr w:rsidR="002A1F1D" w:rsidRPr="00981701" w14:paraId="50015284" w14:textId="77777777" w:rsidTr="00AA207C">
        <w:trPr>
          <w:jc w:val="center"/>
        </w:trPr>
        <w:tc>
          <w:tcPr>
            <w:tcW w:w="1414" w:type="dxa"/>
            <w:vAlign w:val="bottom"/>
          </w:tcPr>
          <w:p w14:paraId="04DE9030" w14:textId="77777777" w:rsidR="002A1F1D" w:rsidRPr="00C64B1B" w:rsidRDefault="002A1F1D" w:rsidP="0040713F">
            <w:pPr>
              <w:jc w:val="center"/>
              <w:rPr>
                <w:color w:val="000000"/>
              </w:rPr>
            </w:pPr>
            <w:r w:rsidRPr="00C64B1B">
              <w:rPr>
                <w:color w:val="000000"/>
              </w:rPr>
              <w:t>9</w:t>
            </w:r>
          </w:p>
        </w:tc>
        <w:tc>
          <w:tcPr>
            <w:tcW w:w="2149" w:type="dxa"/>
            <w:vAlign w:val="bottom"/>
          </w:tcPr>
          <w:p w14:paraId="694E2FD1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955611,99</w:t>
            </w:r>
          </w:p>
        </w:tc>
        <w:tc>
          <w:tcPr>
            <w:tcW w:w="1983" w:type="dxa"/>
            <w:vAlign w:val="bottom"/>
          </w:tcPr>
          <w:p w14:paraId="778D4F79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2687554,83</w:t>
            </w:r>
          </w:p>
        </w:tc>
        <w:tc>
          <w:tcPr>
            <w:tcW w:w="1595" w:type="dxa"/>
            <w:vAlign w:val="bottom"/>
          </w:tcPr>
          <w:p w14:paraId="032EBA0A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4,2</w:t>
            </w:r>
          </w:p>
        </w:tc>
        <w:tc>
          <w:tcPr>
            <w:tcW w:w="2204" w:type="dxa"/>
            <w:vAlign w:val="bottom"/>
          </w:tcPr>
          <w:p w14:paraId="32A3C675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154° 54' 02''</w:t>
            </w:r>
          </w:p>
        </w:tc>
      </w:tr>
      <w:tr w:rsidR="002A1F1D" w:rsidRPr="00981701" w14:paraId="2EEF6199" w14:textId="77777777" w:rsidTr="00AA207C">
        <w:trPr>
          <w:jc w:val="center"/>
        </w:trPr>
        <w:tc>
          <w:tcPr>
            <w:tcW w:w="1414" w:type="dxa"/>
            <w:vAlign w:val="bottom"/>
          </w:tcPr>
          <w:p w14:paraId="5DC784E4" w14:textId="77777777" w:rsidR="002A1F1D" w:rsidRPr="00C64B1B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49" w:type="dxa"/>
            <w:vAlign w:val="bottom"/>
          </w:tcPr>
          <w:p w14:paraId="4A421118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955608,19</w:t>
            </w:r>
          </w:p>
        </w:tc>
        <w:tc>
          <w:tcPr>
            <w:tcW w:w="1983" w:type="dxa"/>
            <w:vAlign w:val="bottom"/>
          </w:tcPr>
          <w:p w14:paraId="63969FA1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2687556,61</w:t>
            </w:r>
          </w:p>
        </w:tc>
        <w:tc>
          <w:tcPr>
            <w:tcW w:w="1595" w:type="dxa"/>
            <w:vAlign w:val="bottom"/>
          </w:tcPr>
          <w:p w14:paraId="2476E27E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21,27</w:t>
            </w:r>
          </w:p>
        </w:tc>
        <w:tc>
          <w:tcPr>
            <w:tcW w:w="2204" w:type="dxa"/>
            <w:vAlign w:val="bottom"/>
          </w:tcPr>
          <w:p w14:paraId="7FDBD10A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197° 00' 13''</w:t>
            </w:r>
          </w:p>
        </w:tc>
      </w:tr>
      <w:tr w:rsidR="002A1F1D" w:rsidRPr="00981701" w14:paraId="070E34F6" w14:textId="77777777" w:rsidTr="00AA207C">
        <w:trPr>
          <w:jc w:val="center"/>
        </w:trPr>
        <w:tc>
          <w:tcPr>
            <w:tcW w:w="1414" w:type="dxa"/>
            <w:vAlign w:val="bottom"/>
          </w:tcPr>
          <w:p w14:paraId="307FF2E4" w14:textId="77777777" w:rsidR="002A1F1D" w:rsidRPr="00C64B1B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49" w:type="dxa"/>
            <w:vAlign w:val="bottom"/>
          </w:tcPr>
          <w:p w14:paraId="3795D32B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955587,85</w:t>
            </w:r>
          </w:p>
        </w:tc>
        <w:tc>
          <w:tcPr>
            <w:tcW w:w="1983" w:type="dxa"/>
            <w:vAlign w:val="bottom"/>
          </w:tcPr>
          <w:p w14:paraId="09D2F742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2687550,39</w:t>
            </w:r>
          </w:p>
        </w:tc>
        <w:tc>
          <w:tcPr>
            <w:tcW w:w="1595" w:type="dxa"/>
            <w:vAlign w:val="bottom"/>
          </w:tcPr>
          <w:p w14:paraId="7D646242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52,15</w:t>
            </w:r>
          </w:p>
        </w:tc>
        <w:tc>
          <w:tcPr>
            <w:tcW w:w="2204" w:type="dxa"/>
            <w:vAlign w:val="bottom"/>
          </w:tcPr>
          <w:p w14:paraId="0F1A8287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197° 47' 57''</w:t>
            </w:r>
          </w:p>
        </w:tc>
      </w:tr>
      <w:tr w:rsidR="002A1F1D" w:rsidRPr="00981701" w14:paraId="35AEA6E0" w14:textId="77777777" w:rsidTr="00AA207C">
        <w:trPr>
          <w:jc w:val="center"/>
        </w:trPr>
        <w:tc>
          <w:tcPr>
            <w:tcW w:w="1414" w:type="dxa"/>
            <w:vAlign w:val="bottom"/>
          </w:tcPr>
          <w:p w14:paraId="47127285" w14:textId="77777777" w:rsidR="002A1F1D" w:rsidRPr="00C64B1B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49" w:type="dxa"/>
            <w:vAlign w:val="bottom"/>
          </w:tcPr>
          <w:p w14:paraId="29C03827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955538,2</w:t>
            </w:r>
          </w:p>
        </w:tc>
        <w:tc>
          <w:tcPr>
            <w:tcW w:w="1983" w:type="dxa"/>
            <w:vAlign w:val="bottom"/>
          </w:tcPr>
          <w:p w14:paraId="4E36EFDB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2687534,45</w:t>
            </w:r>
          </w:p>
        </w:tc>
        <w:tc>
          <w:tcPr>
            <w:tcW w:w="1595" w:type="dxa"/>
            <w:vAlign w:val="bottom"/>
          </w:tcPr>
          <w:p w14:paraId="2C9C8D89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27,25</w:t>
            </w:r>
          </w:p>
        </w:tc>
        <w:tc>
          <w:tcPr>
            <w:tcW w:w="2204" w:type="dxa"/>
            <w:vAlign w:val="bottom"/>
          </w:tcPr>
          <w:p w14:paraId="0CEE869B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286° 14' 24''</w:t>
            </w:r>
          </w:p>
        </w:tc>
      </w:tr>
      <w:tr w:rsidR="002A1F1D" w:rsidRPr="00981701" w14:paraId="0BDFA5BD" w14:textId="77777777" w:rsidTr="00AA207C">
        <w:trPr>
          <w:jc w:val="center"/>
        </w:trPr>
        <w:tc>
          <w:tcPr>
            <w:tcW w:w="1414" w:type="dxa"/>
            <w:vAlign w:val="bottom"/>
          </w:tcPr>
          <w:p w14:paraId="0844AC8E" w14:textId="77777777" w:rsidR="002A1F1D" w:rsidRPr="00C64B1B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49" w:type="dxa"/>
            <w:vAlign w:val="bottom"/>
          </w:tcPr>
          <w:p w14:paraId="4D9C7A82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955545,82</w:t>
            </w:r>
          </w:p>
        </w:tc>
        <w:tc>
          <w:tcPr>
            <w:tcW w:w="1983" w:type="dxa"/>
            <w:vAlign w:val="bottom"/>
          </w:tcPr>
          <w:p w14:paraId="0714AC8A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2687508,29</w:t>
            </w:r>
          </w:p>
        </w:tc>
        <w:tc>
          <w:tcPr>
            <w:tcW w:w="1595" w:type="dxa"/>
            <w:vAlign w:val="bottom"/>
          </w:tcPr>
          <w:p w14:paraId="3F2BDF68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23,44</w:t>
            </w:r>
          </w:p>
        </w:tc>
        <w:tc>
          <w:tcPr>
            <w:tcW w:w="2204" w:type="dxa"/>
            <w:vAlign w:val="bottom"/>
          </w:tcPr>
          <w:p w14:paraId="1126783E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287° 25' 48''</w:t>
            </w:r>
          </w:p>
        </w:tc>
      </w:tr>
      <w:tr w:rsidR="002A1F1D" w:rsidRPr="00981701" w14:paraId="638E4EAE" w14:textId="77777777" w:rsidTr="00AA207C">
        <w:trPr>
          <w:jc w:val="center"/>
        </w:trPr>
        <w:tc>
          <w:tcPr>
            <w:tcW w:w="1414" w:type="dxa"/>
            <w:vAlign w:val="bottom"/>
          </w:tcPr>
          <w:p w14:paraId="1DE5F484" w14:textId="77777777" w:rsidR="002A1F1D" w:rsidRPr="00C64B1B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49" w:type="dxa"/>
            <w:vAlign w:val="bottom"/>
          </w:tcPr>
          <w:p w14:paraId="19E22FEA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955552,84</w:t>
            </w:r>
          </w:p>
        </w:tc>
        <w:tc>
          <w:tcPr>
            <w:tcW w:w="1983" w:type="dxa"/>
            <w:vAlign w:val="bottom"/>
          </w:tcPr>
          <w:p w14:paraId="1554F42F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2687485,93</w:t>
            </w:r>
          </w:p>
        </w:tc>
        <w:tc>
          <w:tcPr>
            <w:tcW w:w="1595" w:type="dxa"/>
            <w:vAlign w:val="bottom"/>
          </w:tcPr>
          <w:p w14:paraId="7728702F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31,05</w:t>
            </w:r>
          </w:p>
        </w:tc>
        <w:tc>
          <w:tcPr>
            <w:tcW w:w="2204" w:type="dxa"/>
            <w:vAlign w:val="bottom"/>
          </w:tcPr>
          <w:p w14:paraId="6564B55B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279° 17' 11''</w:t>
            </w:r>
          </w:p>
        </w:tc>
      </w:tr>
      <w:tr w:rsidR="002A1F1D" w:rsidRPr="00981701" w14:paraId="19A8164F" w14:textId="77777777" w:rsidTr="00AA207C">
        <w:trPr>
          <w:jc w:val="center"/>
        </w:trPr>
        <w:tc>
          <w:tcPr>
            <w:tcW w:w="1414" w:type="dxa"/>
            <w:vAlign w:val="bottom"/>
          </w:tcPr>
          <w:p w14:paraId="656D5541" w14:textId="77777777" w:rsidR="002A1F1D" w:rsidRPr="00C64B1B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49" w:type="dxa"/>
            <w:vAlign w:val="bottom"/>
          </w:tcPr>
          <w:p w14:paraId="2E6C9BF8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955557,85</w:t>
            </w:r>
          </w:p>
        </w:tc>
        <w:tc>
          <w:tcPr>
            <w:tcW w:w="1983" w:type="dxa"/>
            <w:vAlign w:val="bottom"/>
          </w:tcPr>
          <w:p w14:paraId="17A84E84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2687455,29</w:t>
            </w:r>
          </w:p>
        </w:tc>
        <w:tc>
          <w:tcPr>
            <w:tcW w:w="1595" w:type="dxa"/>
            <w:vAlign w:val="bottom"/>
          </w:tcPr>
          <w:p w14:paraId="2ED8D421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2,41</w:t>
            </w:r>
          </w:p>
        </w:tc>
        <w:tc>
          <w:tcPr>
            <w:tcW w:w="2204" w:type="dxa"/>
            <w:vAlign w:val="bottom"/>
          </w:tcPr>
          <w:p w14:paraId="4F4EB5FA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288° 08' 03''</w:t>
            </w:r>
          </w:p>
        </w:tc>
      </w:tr>
      <w:tr w:rsidR="002A1F1D" w:rsidRPr="00981701" w14:paraId="636C7B32" w14:textId="77777777" w:rsidTr="00AA207C">
        <w:trPr>
          <w:jc w:val="center"/>
        </w:trPr>
        <w:tc>
          <w:tcPr>
            <w:tcW w:w="1414" w:type="dxa"/>
            <w:vAlign w:val="bottom"/>
          </w:tcPr>
          <w:p w14:paraId="606C8A0C" w14:textId="77777777" w:rsidR="002A1F1D" w:rsidRPr="00C64B1B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49" w:type="dxa"/>
            <w:vAlign w:val="bottom"/>
          </w:tcPr>
          <w:p w14:paraId="3EF8D4C9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955558,6</w:t>
            </w:r>
          </w:p>
        </w:tc>
        <w:tc>
          <w:tcPr>
            <w:tcW w:w="1983" w:type="dxa"/>
            <w:vAlign w:val="bottom"/>
          </w:tcPr>
          <w:p w14:paraId="6B080878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2687453</w:t>
            </w:r>
          </w:p>
        </w:tc>
        <w:tc>
          <w:tcPr>
            <w:tcW w:w="1595" w:type="dxa"/>
            <w:vAlign w:val="bottom"/>
          </w:tcPr>
          <w:p w14:paraId="2E39E18D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52,08</w:t>
            </w:r>
          </w:p>
        </w:tc>
        <w:tc>
          <w:tcPr>
            <w:tcW w:w="2204" w:type="dxa"/>
            <w:vAlign w:val="bottom"/>
          </w:tcPr>
          <w:p w14:paraId="7D8E9EBC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274° 21' 39''</w:t>
            </w:r>
          </w:p>
        </w:tc>
      </w:tr>
      <w:tr w:rsidR="002A1F1D" w:rsidRPr="00981701" w14:paraId="2EBFE6C9" w14:textId="77777777" w:rsidTr="00AA207C">
        <w:trPr>
          <w:jc w:val="center"/>
        </w:trPr>
        <w:tc>
          <w:tcPr>
            <w:tcW w:w="1414" w:type="dxa"/>
            <w:vAlign w:val="bottom"/>
          </w:tcPr>
          <w:p w14:paraId="53BF1264" w14:textId="77777777" w:rsidR="002A1F1D" w:rsidRPr="00C64B1B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49" w:type="dxa"/>
            <w:vAlign w:val="bottom"/>
          </w:tcPr>
          <w:p w14:paraId="64316F60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955562,56</w:t>
            </w:r>
          </w:p>
        </w:tc>
        <w:tc>
          <w:tcPr>
            <w:tcW w:w="1983" w:type="dxa"/>
            <w:vAlign w:val="bottom"/>
          </w:tcPr>
          <w:p w14:paraId="578AA90A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2687401,07</w:t>
            </w:r>
          </w:p>
        </w:tc>
        <w:tc>
          <w:tcPr>
            <w:tcW w:w="1595" w:type="dxa"/>
            <w:vAlign w:val="bottom"/>
          </w:tcPr>
          <w:p w14:paraId="7D83C570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2,92</w:t>
            </w:r>
          </w:p>
        </w:tc>
        <w:tc>
          <w:tcPr>
            <w:tcW w:w="2204" w:type="dxa"/>
            <w:vAlign w:val="bottom"/>
          </w:tcPr>
          <w:p w14:paraId="433A4D9A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268° 37' 36''</w:t>
            </w:r>
          </w:p>
        </w:tc>
      </w:tr>
      <w:tr w:rsidR="002A1F1D" w:rsidRPr="00981701" w14:paraId="3A80E1E0" w14:textId="77777777" w:rsidTr="00AA207C">
        <w:trPr>
          <w:jc w:val="center"/>
        </w:trPr>
        <w:tc>
          <w:tcPr>
            <w:tcW w:w="1414" w:type="dxa"/>
            <w:vAlign w:val="bottom"/>
          </w:tcPr>
          <w:p w14:paraId="13057EB2" w14:textId="77777777" w:rsidR="002A1F1D" w:rsidRPr="00C64B1B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49" w:type="dxa"/>
            <w:vAlign w:val="bottom"/>
          </w:tcPr>
          <w:p w14:paraId="54DA25B0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955562,49</w:t>
            </w:r>
          </w:p>
        </w:tc>
        <w:tc>
          <w:tcPr>
            <w:tcW w:w="1983" w:type="dxa"/>
            <w:vAlign w:val="bottom"/>
          </w:tcPr>
          <w:p w14:paraId="4FE4C586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2687398,15</w:t>
            </w:r>
          </w:p>
        </w:tc>
        <w:tc>
          <w:tcPr>
            <w:tcW w:w="1595" w:type="dxa"/>
            <w:vAlign w:val="bottom"/>
          </w:tcPr>
          <w:p w14:paraId="167A97CC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68,92</w:t>
            </w:r>
          </w:p>
        </w:tc>
        <w:tc>
          <w:tcPr>
            <w:tcW w:w="2204" w:type="dxa"/>
            <w:vAlign w:val="bottom"/>
          </w:tcPr>
          <w:p w14:paraId="781E3915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353° 27' 35''</w:t>
            </w:r>
          </w:p>
        </w:tc>
      </w:tr>
      <w:tr w:rsidR="002A1F1D" w:rsidRPr="00981701" w14:paraId="525860B4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7D6622F7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:05:01</w:t>
            </w:r>
          </w:p>
        </w:tc>
      </w:tr>
      <w:tr w:rsidR="002A1F1D" w:rsidRPr="00981701" w14:paraId="7C379430" w14:textId="77777777" w:rsidTr="00AA207C">
        <w:trPr>
          <w:jc w:val="center"/>
        </w:trPr>
        <w:tc>
          <w:tcPr>
            <w:tcW w:w="1414" w:type="dxa"/>
            <w:vAlign w:val="bottom"/>
          </w:tcPr>
          <w:p w14:paraId="2382C6B7" w14:textId="77777777" w:rsidR="002A1F1D" w:rsidRPr="00435017" w:rsidRDefault="002A1F1D" w:rsidP="0040713F">
            <w:pPr>
              <w:jc w:val="center"/>
              <w:rPr>
                <w:color w:val="000000"/>
              </w:rPr>
            </w:pPr>
            <w:r w:rsidRPr="00435017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6B0E0E7A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955546,45</w:t>
            </w:r>
          </w:p>
        </w:tc>
        <w:tc>
          <w:tcPr>
            <w:tcW w:w="1983" w:type="dxa"/>
            <w:vAlign w:val="bottom"/>
          </w:tcPr>
          <w:p w14:paraId="154E60C6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2686858,88</w:t>
            </w:r>
          </w:p>
        </w:tc>
        <w:tc>
          <w:tcPr>
            <w:tcW w:w="1595" w:type="dxa"/>
            <w:vAlign w:val="bottom"/>
          </w:tcPr>
          <w:p w14:paraId="7AE3488B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4,09</w:t>
            </w:r>
          </w:p>
        </w:tc>
        <w:tc>
          <w:tcPr>
            <w:tcW w:w="2204" w:type="dxa"/>
            <w:vAlign w:val="bottom"/>
          </w:tcPr>
          <w:p w14:paraId="7C62FAAC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49° 33' 58''</w:t>
            </w:r>
          </w:p>
        </w:tc>
      </w:tr>
      <w:tr w:rsidR="002A1F1D" w:rsidRPr="00981701" w14:paraId="747F9C67" w14:textId="77777777" w:rsidTr="00AA207C">
        <w:trPr>
          <w:jc w:val="center"/>
        </w:trPr>
        <w:tc>
          <w:tcPr>
            <w:tcW w:w="1414" w:type="dxa"/>
            <w:vAlign w:val="bottom"/>
          </w:tcPr>
          <w:p w14:paraId="7B3CF171" w14:textId="77777777" w:rsidR="002A1F1D" w:rsidRPr="00435017" w:rsidRDefault="002A1F1D" w:rsidP="0040713F">
            <w:pPr>
              <w:jc w:val="center"/>
              <w:rPr>
                <w:color w:val="000000"/>
              </w:rPr>
            </w:pPr>
            <w:r w:rsidRPr="00435017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6C076D91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955549,1</w:t>
            </w:r>
          </w:p>
        </w:tc>
        <w:tc>
          <w:tcPr>
            <w:tcW w:w="1983" w:type="dxa"/>
            <w:vAlign w:val="bottom"/>
          </w:tcPr>
          <w:p w14:paraId="740334B4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2686861,99</w:t>
            </w:r>
          </w:p>
        </w:tc>
        <w:tc>
          <w:tcPr>
            <w:tcW w:w="1595" w:type="dxa"/>
            <w:vAlign w:val="bottom"/>
          </w:tcPr>
          <w:p w14:paraId="3A09E649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47,53</w:t>
            </w:r>
          </w:p>
        </w:tc>
        <w:tc>
          <w:tcPr>
            <w:tcW w:w="2204" w:type="dxa"/>
            <w:vAlign w:val="bottom"/>
          </w:tcPr>
          <w:p w14:paraId="28D452F7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76° 28' 53''</w:t>
            </w:r>
          </w:p>
        </w:tc>
      </w:tr>
      <w:tr w:rsidR="002A1F1D" w:rsidRPr="00981701" w14:paraId="0ED805DD" w14:textId="77777777" w:rsidTr="00AA207C">
        <w:trPr>
          <w:jc w:val="center"/>
        </w:trPr>
        <w:tc>
          <w:tcPr>
            <w:tcW w:w="1414" w:type="dxa"/>
            <w:vAlign w:val="bottom"/>
          </w:tcPr>
          <w:p w14:paraId="5EA010FB" w14:textId="77777777" w:rsidR="002A1F1D" w:rsidRPr="00435017" w:rsidRDefault="002A1F1D" w:rsidP="0040713F">
            <w:pPr>
              <w:jc w:val="center"/>
              <w:rPr>
                <w:color w:val="000000"/>
              </w:rPr>
            </w:pPr>
            <w:r w:rsidRPr="00435017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3DB846E0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955560,21</w:t>
            </w:r>
          </w:p>
        </w:tc>
        <w:tc>
          <w:tcPr>
            <w:tcW w:w="1983" w:type="dxa"/>
            <w:vAlign w:val="bottom"/>
          </w:tcPr>
          <w:p w14:paraId="6183C31C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2686908,2</w:t>
            </w:r>
          </w:p>
        </w:tc>
        <w:tc>
          <w:tcPr>
            <w:tcW w:w="1595" w:type="dxa"/>
            <w:vAlign w:val="bottom"/>
          </w:tcPr>
          <w:p w14:paraId="16E0EACE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30,3</w:t>
            </w:r>
          </w:p>
        </w:tc>
        <w:tc>
          <w:tcPr>
            <w:tcW w:w="2204" w:type="dxa"/>
            <w:vAlign w:val="bottom"/>
          </w:tcPr>
          <w:p w14:paraId="4D9CAE50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70° 03' 50''</w:t>
            </w:r>
          </w:p>
        </w:tc>
      </w:tr>
      <w:tr w:rsidR="002A1F1D" w:rsidRPr="00981701" w14:paraId="3FCC6C49" w14:textId="77777777" w:rsidTr="00AA207C">
        <w:trPr>
          <w:jc w:val="center"/>
        </w:trPr>
        <w:tc>
          <w:tcPr>
            <w:tcW w:w="1414" w:type="dxa"/>
            <w:vAlign w:val="bottom"/>
          </w:tcPr>
          <w:p w14:paraId="106597C0" w14:textId="77777777" w:rsidR="002A1F1D" w:rsidRPr="00435017" w:rsidRDefault="002A1F1D" w:rsidP="0040713F">
            <w:pPr>
              <w:jc w:val="center"/>
              <w:rPr>
                <w:color w:val="000000"/>
              </w:rPr>
            </w:pPr>
            <w:r w:rsidRPr="00435017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247B5786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955570,54</w:t>
            </w:r>
          </w:p>
        </w:tc>
        <w:tc>
          <w:tcPr>
            <w:tcW w:w="1983" w:type="dxa"/>
            <w:vAlign w:val="bottom"/>
          </w:tcPr>
          <w:p w14:paraId="2AD9810E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2686936,68</w:t>
            </w:r>
          </w:p>
        </w:tc>
        <w:tc>
          <w:tcPr>
            <w:tcW w:w="1595" w:type="dxa"/>
            <w:vAlign w:val="bottom"/>
          </w:tcPr>
          <w:p w14:paraId="7538B399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57,71</w:t>
            </w:r>
          </w:p>
        </w:tc>
        <w:tc>
          <w:tcPr>
            <w:tcW w:w="2204" w:type="dxa"/>
            <w:vAlign w:val="bottom"/>
          </w:tcPr>
          <w:p w14:paraId="1B4EF9A8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81° 27' 00''</w:t>
            </w:r>
          </w:p>
        </w:tc>
      </w:tr>
      <w:tr w:rsidR="002A1F1D" w:rsidRPr="00981701" w14:paraId="196F310C" w14:textId="77777777" w:rsidTr="00AA207C">
        <w:trPr>
          <w:jc w:val="center"/>
        </w:trPr>
        <w:tc>
          <w:tcPr>
            <w:tcW w:w="1414" w:type="dxa"/>
            <w:vAlign w:val="bottom"/>
          </w:tcPr>
          <w:p w14:paraId="20630696" w14:textId="77777777" w:rsidR="002A1F1D" w:rsidRPr="00435017" w:rsidRDefault="002A1F1D" w:rsidP="0040713F">
            <w:pPr>
              <w:jc w:val="center"/>
              <w:rPr>
                <w:color w:val="000000"/>
              </w:rPr>
            </w:pPr>
            <w:r w:rsidRPr="00435017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120068B5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955579,12</w:t>
            </w:r>
          </w:p>
        </w:tc>
        <w:tc>
          <w:tcPr>
            <w:tcW w:w="1983" w:type="dxa"/>
            <w:vAlign w:val="bottom"/>
          </w:tcPr>
          <w:p w14:paraId="34BDB4C8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2686993,75</w:t>
            </w:r>
          </w:p>
        </w:tc>
        <w:tc>
          <w:tcPr>
            <w:tcW w:w="1595" w:type="dxa"/>
            <w:vAlign w:val="bottom"/>
          </w:tcPr>
          <w:p w14:paraId="6CCD2C01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23,24</w:t>
            </w:r>
          </w:p>
        </w:tc>
        <w:tc>
          <w:tcPr>
            <w:tcW w:w="2204" w:type="dxa"/>
            <w:vAlign w:val="bottom"/>
          </w:tcPr>
          <w:p w14:paraId="161E09EB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85° 27' 34''</w:t>
            </w:r>
          </w:p>
        </w:tc>
      </w:tr>
      <w:tr w:rsidR="002A1F1D" w:rsidRPr="00981701" w14:paraId="779806E8" w14:textId="77777777" w:rsidTr="00AA207C">
        <w:trPr>
          <w:jc w:val="center"/>
        </w:trPr>
        <w:tc>
          <w:tcPr>
            <w:tcW w:w="1414" w:type="dxa"/>
            <w:vAlign w:val="bottom"/>
          </w:tcPr>
          <w:p w14:paraId="59B9676F" w14:textId="77777777" w:rsidR="002A1F1D" w:rsidRPr="00435017" w:rsidRDefault="002A1F1D" w:rsidP="0040713F">
            <w:pPr>
              <w:jc w:val="center"/>
              <w:rPr>
                <w:color w:val="000000"/>
              </w:rPr>
            </w:pPr>
            <w:r w:rsidRPr="00435017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38C1F181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955580,96</w:t>
            </w:r>
          </w:p>
        </w:tc>
        <w:tc>
          <w:tcPr>
            <w:tcW w:w="1983" w:type="dxa"/>
            <w:vAlign w:val="bottom"/>
          </w:tcPr>
          <w:p w14:paraId="035AB616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2687016,92</w:t>
            </w:r>
          </w:p>
        </w:tc>
        <w:tc>
          <w:tcPr>
            <w:tcW w:w="1595" w:type="dxa"/>
            <w:vAlign w:val="bottom"/>
          </w:tcPr>
          <w:p w14:paraId="4A0823C3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15,44</w:t>
            </w:r>
          </w:p>
        </w:tc>
        <w:tc>
          <w:tcPr>
            <w:tcW w:w="2204" w:type="dxa"/>
            <w:vAlign w:val="bottom"/>
          </w:tcPr>
          <w:p w14:paraId="3550CB67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97° 15' 14''</w:t>
            </w:r>
          </w:p>
        </w:tc>
      </w:tr>
      <w:tr w:rsidR="002A1F1D" w:rsidRPr="00981701" w14:paraId="1B35F3EA" w14:textId="77777777" w:rsidTr="00AA207C">
        <w:trPr>
          <w:trHeight w:val="228"/>
          <w:jc w:val="center"/>
        </w:trPr>
        <w:tc>
          <w:tcPr>
            <w:tcW w:w="1414" w:type="dxa"/>
            <w:vAlign w:val="bottom"/>
          </w:tcPr>
          <w:p w14:paraId="1E4DDFFB" w14:textId="77777777" w:rsidR="002A1F1D" w:rsidRPr="00435017" w:rsidRDefault="002A1F1D" w:rsidP="0040713F">
            <w:pPr>
              <w:jc w:val="center"/>
              <w:rPr>
                <w:color w:val="000000"/>
              </w:rPr>
            </w:pPr>
            <w:r w:rsidRPr="00435017">
              <w:rPr>
                <w:color w:val="000000"/>
              </w:rPr>
              <w:t>7</w:t>
            </w:r>
          </w:p>
        </w:tc>
        <w:tc>
          <w:tcPr>
            <w:tcW w:w="2149" w:type="dxa"/>
            <w:vAlign w:val="bottom"/>
          </w:tcPr>
          <w:p w14:paraId="2C9650AA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955579,01</w:t>
            </w:r>
          </w:p>
        </w:tc>
        <w:tc>
          <w:tcPr>
            <w:tcW w:w="1983" w:type="dxa"/>
            <w:vAlign w:val="bottom"/>
          </w:tcPr>
          <w:p w14:paraId="1DA1513E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2687032,24</w:t>
            </w:r>
          </w:p>
        </w:tc>
        <w:tc>
          <w:tcPr>
            <w:tcW w:w="1595" w:type="dxa"/>
            <w:vAlign w:val="bottom"/>
          </w:tcPr>
          <w:p w14:paraId="50B675F0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56,45</w:t>
            </w:r>
          </w:p>
        </w:tc>
        <w:tc>
          <w:tcPr>
            <w:tcW w:w="2204" w:type="dxa"/>
            <w:vAlign w:val="bottom"/>
          </w:tcPr>
          <w:p w14:paraId="02D75DCB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109° 27' 55''</w:t>
            </w:r>
          </w:p>
        </w:tc>
      </w:tr>
      <w:tr w:rsidR="002A1F1D" w:rsidRPr="00981701" w14:paraId="25E96431" w14:textId="77777777" w:rsidTr="00AA207C">
        <w:trPr>
          <w:trHeight w:val="232"/>
          <w:jc w:val="center"/>
        </w:trPr>
        <w:tc>
          <w:tcPr>
            <w:tcW w:w="1414" w:type="dxa"/>
            <w:vAlign w:val="bottom"/>
          </w:tcPr>
          <w:p w14:paraId="7FDB1034" w14:textId="77777777" w:rsidR="002A1F1D" w:rsidRPr="00435017" w:rsidRDefault="002A1F1D" w:rsidP="0040713F">
            <w:pPr>
              <w:jc w:val="center"/>
              <w:rPr>
                <w:color w:val="000000"/>
              </w:rPr>
            </w:pPr>
            <w:r w:rsidRPr="00435017">
              <w:rPr>
                <w:color w:val="000000"/>
              </w:rPr>
              <w:t>8</w:t>
            </w:r>
          </w:p>
        </w:tc>
        <w:tc>
          <w:tcPr>
            <w:tcW w:w="2149" w:type="dxa"/>
            <w:vAlign w:val="bottom"/>
          </w:tcPr>
          <w:p w14:paraId="12099494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955560,2</w:t>
            </w:r>
          </w:p>
        </w:tc>
        <w:tc>
          <w:tcPr>
            <w:tcW w:w="1983" w:type="dxa"/>
            <w:vAlign w:val="bottom"/>
          </w:tcPr>
          <w:p w14:paraId="1495A4A5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2687085,46</w:t>
            </w:r>
          </w:p>
        </w:tc>
        <w:tc>
          <w:tcPr>
            <w:tcW w:w="1595" w:type="dxa"/>
            <w:vAlign w:val="bottom"/>
          </w:tcPr>
          <w:p w14:paraId="4BDA0E3B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44,44</w:t>
            </w:r>
          </w:p>
        </w:tc>
        <w:tc>
          <w:tcPr>
            <w:tcW w:w="2204" w:type="dxa"/>
            <w:vAlign w:val="bottom"/>
          </w:tcPr>
          <w:p w14:paraId="0760C16F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111° 02' 58''</w:t>
            </w:r>
          </w:p>
        </w:tc>
      </w:tr>
      <w:tr w:rsidR="002A1F1D" w:rsidRPr="00981701" w14:paraId="4C987038" w14:textId="77777777" w:rsidTr="00AA207C">
        <w:trPr>
          <w:trHeight w:val="250"/>
          <w:jc w:val="center"/>
        </w:trPr>
        <w:tc>
          <w:tcPr>
            <w:tcW w:w="1414" w:type="dxa"/>
            <w:vAlign w:val="bottom"/>
          </w:tcPr>
          <w:p w14:paraId="05B56D5E" w14:textId="77777777" w:rsidR="002A1F1D" w:rsidRPr="00435017" w:rsidRDefault="002A1F1D" w:rsidP="0040713F">
            <w:pPr>
              <w:jc w:val="center"/>
              <w:rPr>
                <w:color w:val="000000"/>
              </w:rPr>
            </w:pPr>
            <w:r w:rsidRPr="00435017">
              <w:rPr>
                <w:color w:val="000000"/>
              </w:rPr>
              <w:t>9</w:t>
            </w:r>
          </w:p>
        </w:tc>
        <w:tc>
          <w:tcPr>
            <w:tcW w:w="2149" w:type="dxa"/>
            <w:vAlign w:val="bottom"/>
          </w:tcPr>
          <w:p w14:paraId="1C316027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955544,24</w:t>
            </w:r>
          </w:p>
        </w:tc>
        <w:tc>
          <w:tcPr>
            <w:tcW w:w="1983" w:type="dxa"/>
            <w:vAlign w:val="bottom"/>
          </w:tcPr>
          <w:p w14:paraId="2D428A11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2687126,93</w:t>
            </w:r>
          </w:p>
        </w:tc>
        <w:tc>
          <w:tcPr>
            <w:tcW w:w="1595" w:type="dxa"/>
            <w:vAlign w:val="bottom"/>
          </w:tcPr>
          <w:p w14:paraId="6CB7761B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48,75</w:t>
            </w:r>
          </w:p>
        </w:tc>
        <w:tc>
          <w:tcPr>
            <w:tcW w:w="2204" w:type="dxa"/>
            <w:vAlign w:val="bottom"/>
          </w:tcPr>
          <w:p w14:paraId="553AD208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110° 12' 29''</w:t>
            </w:r>
          </w:p>
        </w:tc>
      </w:tr>
      <w:tr w:rsidR="002A1F1D" w:rsidRPr="00981701" w14:paraId="29F8E56A" w14:textId="77777777" w:rsidTr="00AA207C">
        <w:trPr>
          <w:trHeight w:val="140"/>
          <w:jc w:val="center"/>
        </w:trPr>
        <w:tc>
          <w:tcPr>
            <w:tcW w:w="1414" w:type="dxa"/>
            <w:vAlign w:val="bottom"/>
          </w:tcPr>
          <w:p w14:paraId="0F160317" w14:textId="77777777" w:rsidR="002A1F1D" w:rsidRPr="00435017" w:rsidRDefault="002A1F1D" w:rsidP="0040713F">
            <w:pPr>
              <w:jc w:val="center"/>
              <w:rPr>
                <w:color w:val="000000"/>
              </w:rPr>
            </w:pPr>
            <w:r w:rsidRPr="00435017">
              <w:rPr>
                <w:color w:val="000000"/>
              </w:rPr>
              <w:t>10</w:t>
            </w:r>
          </w:p>
        </w:tc>
        <w:tc>
          <w:tcPr>
            <w:tcW w:w="2149" w:type="dxa"/>
            <w:vAlign w:val="bottom"/>
          </w:tcPr>
          <w:p w14:paraId="5A814EAA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955527,4</w:t>
            </w:r>
          </w:p>
        </w:tc>
        <w:tc>
          <w:tcPr>
            <w:tcW w:w="1983" w:type="dxa"/>
            <w:vAlign w:val="bottom"/>
          </w:tcPr>
          <w:p w14:paraId="2DB3AA46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2687172,68</w:t>
            </w:r>
          </w:p>
        </w:tc>
        <w:tc>
          <w:tcPr>
            <w:tcW w:w="1595" w:type="dxa"/>
            <w:vAlign w:val="bottom"/>
          </w:tcPr>
          <w:p w14:paraId="60980317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31,78</w:t>
            </w:r>
          </w:p>
        </w:tc>
        <w:tc>
          <w:tcPr>
            <w:tcW w:w="2204" w:type="dxa"/>
            <w:vAlign w:val="bottom"/>
          </w:tcPr>
          <w:p w14:paraId="42BB6405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105° 06' 12''</w:t>
            </w:r>
          </w:p>
        </w:tc>
      </w:tr>
      <w:tr w:rsidR="002A1F1D" w:rsidRPr="00981701" w14:paraId="7B9B0C9B" w14:textId="77777777" w:rsidTr="00AA207C">
        <w:trPr>
          <w:trHeight w:val="143"/>
          <w:jc w:val="center"/>
        </w:trPr>
        <w:tc>
          <w:tcPr>
            <w:tcW w:w="1414" w:type="dxa"/>
            <w:vAlign w:val="bottom"/>
          </w:tcPr>
          <w:p w14:paraId="4C85E5EE" w14:textId="77777777" w:rsidR="002A1F1D" w:rsidRPr="00435017" w:rsidRDefault="002A1F1D" w:rsidP="0040713F">
            <w:pPr>
              <w:jc w:val="center"/>
              <w:rPr>
                <w:color w:val="000000"/>
              </w:rPr>
            </w:pPr>
            <w:r w:rsidRPr="00435017">
              <w:rPr>
                <w:color w:val="000000"/>
              </w:rPr>
              <w:t>11</w:t>
            </w:r>
          </w:p>
        </w:tc>
        <w:tc>
          <w:tcPr>
            <w:tcW w:w="2149" w:type="dxa"/>
            <w:vAlign w:val="bottom"/>
          </w:tcPr>
          <w:p w14:paraId="47D2ADCF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955519,12</w:t>
            </w:r>
          </w:p>
        </w:tc>
        <w:tc>
          <w:tcPr>
            <w:tcW w:w="1983" w:type="dxa"/>
            <w:vAlign w:val="bottom"/>
          </w:tcPr>
          <w:p w14:paraId="7862A993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2687203,36</w:t>
            </w:r>
          </w:p>
        </w:tc>
        <w:tc>
          <w:tcPr>
            <w:tcW w:w="1595" w:type="dxa"/>
            <w:vAlign w:val="bottom"/>
          </w:tcPr>
          <w:p w14:paraId="7C106243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26,2</w:t>
            </w:r>
          </w:p>
        </w:tc>
        <w:tc>
          <w:tcPr>
            <w:tcW w:w="2204" w:type="dxa"/>
            <w:vAlign w:val="bottom"/>
          </w:tcPr>
          <w:p w14:paraId="1B9699E8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85° 05' 41''</w:t>
            </w:r>
          </w:p>
        </w:tc>
      </w:tr>
      <w:tr w:rsidR="002A1F1D" w:rsidRPr="00981701" w14:paraId="7AF846C0" w14:textId="77777777" w:rsidTr="00AA207C">
        <w:trPr>
          <w:trHeight w:val="143"/>
          <w:jc w:val="center"/>
        </w:trPr>
        <w:tc>
          <w:tcPr>
            <w:tcW w:w="1414" w:type="dxa"/>
            <w:vAlign w:val="bottom"/>
          </w:tcPr>
          <w:p w14:paraId="063F8069" w14:textId="77777777" w:rsidR="002A1F1D" w:rsidRPr="00435017" w:rsidRDefault="002A1F1D" w:rsidP="0040713F">
            <w:pPr>
              <w:jc w:val="center"/>
              <w:rPr>
                <w:color w:val="000000"/>
              </w:rPr>
            </w:pPr>
            <w:r w:rsidRPr="00435017">
              <w:rPr>
                <w:color w:val="000000"/>
              </w:rPr>
              <w:t>12</w:t>
            </w:r>
          </w:p>
        </w:tc>
        <w:tc>
          <w:tcPr>
            <w:tcW w:w="2149" w:type="dxa"/>
            <w:vAlign w:val="bottom"/>
          </w:tcPr>
          <w:p w14:paraId="4D2DF76A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955521,36</w:t>
            </w:r>
          </w:p>
        </w:tc>
        <w:tc>
          <w:tcPr>
            <w:tcW w:w="1983" w:type="dxa"/>
            <w:vAlign w:val="bottom"/>
          </w:tcPr>
          <w:p w14:paraId="77796AFB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2687229,46</w:t>
            </w:r>
          </w:p>
        </w:tc>
        <w:tc>
          <w:tcPr>
            <w:tcW w:w="1595" w:type="dxa"/>
            <w:vAlign w:val="bottom"/>
          </w:tcPr>
          <w:p w14:paraId="080A1859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65,53</w:t>
            </w:r>
          </w:p>
        </w:tc>
        <w:tc>
          <w:tcPr>
            <w:tcW w:w="2204" w:type="dxa"/>
            <w:vAlign w:val="bottom"/>
          </w:tcPr>
          <w:p w14:paraId="0654B6DF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85° 02' 09''</w:t>
            </w:r>
          </w:p>
        </w:tc>
      </w:tr>
      <w:tr w:rsidR="002A1F1D" w:rsidRPr="00981701" w14:paraId="4CE32CFB" w14:textId="77777777" w:rsidTr="00AA207C">
        <w:trPr>
          <w:trHeight w:val="143"/>
          <w:jc w:val="center"/>
        </w:trPr>
        <w:tc>
          <w:tcPr>
            <w:tcW w:w="1414" w:type="dxa"/>
            <w:vAlign w:val="bottom"/>
          </w:tcPr>
          <w:p w14:paraId="21BF275E" w14:textId="77777777" w:rsidR="002A1F1D" w:rsidRPr="00435017" w:rsidRDefault="002A1F1D" w:rsidP="0040713F">
            <w:pPr>
              <w:jc w:val="center"/>
              <w:rPr>
                <w:color w:val="000000"/>
              </w:rPr>
            </w:pPr>
            <w:r w:rsidRPr="00435017">
              <w:rPr>
                <w:color w:val="000000"/>
              </w:rPr>
              <w:t>13</w:t>
            </w:r>
          </w:p>
        </w:tc>
        <w:tc>
          <w:tcPr>
            <w:tcW w:w="2149" w:type="dxa"/>
            <w:vAlign w:val="bottom"/>
          </w:tcPr>
          <w:p w14:paraId="3D55FF1D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955527,03</w:t>
            </w:r>
          </w:p>
        </w:tc>
        <w:tc>
          <w:tcPr>
            <w:tcW w:w="1983" w:type="dxa"/>
            <w:vAlign w:val="bottom"/>
          </w:tcPr>
          <w:p w14:paraId="2728DDB1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2687294,74</w:t>
            </w:r>
          </w:p>
        </w:tc>
        <w:tc>
          <w:tcPr>
            <w:tcW w:w="1595" w:type="dxa"/>
            <w:vAlign w:val="bottom"/>
          </w:tcPr>
          <w:p w14:paraId="65CDA731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17,44</w:t>
            </w:r>
          </w:p>
        </w:tc>
        <w:tc>
          <w:tcPr>
            <w:tcW w:w="2204" w:type="dxa"/>
            <w:vAlign w:val="bottom"/>
          </w:tcPr>
          <w:p w14:paraId="1D93DF1D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84° 59' 56''</w:t>
            </w:r>
          </w:p>
        </w:tc>
      </w:tr>
      <w:tr w:rsidR="002A1F1D" w:rsidRPr="00981701" w14:paraId="2B2D2D53" w14:textId="77777777" w:rsidTr="00AA207C">
        <w:trPr>
          <w:trHeight w:val="143"/>
          <w:jc w:val="center"/>
        </w:trPr>
        <w:tc>
          <w:tcPr>
            <w:tcW w:w="1414" w:type="dxa"/>
            <w:vAlign w:val="bottom"/>
          </w:tcPr>
          <w:p w14:paraId="42418408" w14:textId="77777777" w:rsidR="002A1F1D" w:rsidRPr="00435017" w:rsidRDefault="002A1F1D" w:rsidP="0040713F">
            <w:pPr>
              <w:jc w:val="center"/>
              <w:rPr>
                <w:color w:val="000000"/>
              </w:rPr>
            </w:pPr>
            <w:r w:rsidRPr="00435017">
              <w:rPr>
                <w:color w:val="000000"/>
              </w:rPr>
              <w:t>14</w:t>
            </w:r>
          </w:p>
        </w:tc>
        <w:tc>
          <w:tcPr>
            <w:tcW w:w="2149" w:type="dxa"/>
            <w:vAlign w:val="bottom"/>
          </w:tcPr>
          <w:p w14:paraId="6673017E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955528,55</w:t>
            </w:r>
          </w:p>
        </w:tc>
        <w:tc>
          <w:tcPr>
            <w:tcW w:w="1983" w:type="dxa"/>
            <w:vAlign w:val="bottom"/>
          </w:tcPr>
          <w:p w14:paraId="650D2FC3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2687312,11</w:t>
            </w:r>
          </w:p>
        </w:tc>
        <w:tc>
          <w:tcPr>
            <w:tcW w:w="1595" w:type="dxa"/>
            <w:vAlign w:val="bottom"/>
          </w:tcPr>
          <w:p w14:paraId="45EE48BF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54,77</w:t>
            </w:r>
          </w:p>
        </w:tc>
        <w:tc>
          <w:tcPr>
            <w:tcW w:w="2204" w:type="dxa"/>
            <w:vAlign w:val="bottom"/>
          </w:tcPr>
          <w:p w14:paraId="6169995B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204° 27' 50''</w:t>
            </w:r>
          </w:p>
        </w:tc>
      </w:tr>
      <w:tr w:rsidR="002A1F1D" w:rsidRPr="00981701" w14:paraId="1139B072" w14:textId="77777777" w:rsidTr="00AA207C">
        <w:trPr>
          <w:trHeight w:val="143"/>
          <w:jc w:val="center"/>
        </w:trPr>
        <w:tc>
          <w:tcPr>
            <w:tcW w:w="1414" w:type="dxa"/>
            <w:vAlign w:val="bottom"/>
          </w:tcPr>
          <w:p w14:paraId="7F3086E4" w14:textId="77777777" w:rsidR="002A1F1D" w:rsidRPr="00435017" w:rsidRDefault="002A1F1D" w:rsidP="0040713F">
            <w:pPr>
              <w:jc w:val="center"/>
              <w:rPr>
                <w:color w:val="000000"/>
              </w:rPr>
            </w:pPr>
            <w:r w:rsidRPr="00435017">
              <w:rPr>
                <w:color w:val="000000"/>
              </w:rPr>
              <w:t>15</w:t>
            </w:r>
          </w:p>
        </w:tc>
        <w:tc>
          <w:tcPr>
            <w:tcW w:w="2149" w:type="dxa"/>
            <w:vAlign w:val="bottom"/>
          </w:tcPr>
          <w:p w14:paraId="03B3CC72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955478,7</w:t>
            </w:r>
          </w:p>
        </w:tc>
        <w:tc>
          <w:tcPr>
            <w:tcW w:w="1983" w:type="dxa"/>
            <w:vAlign w:val="bottom"/>
          </w:tcPr>
          <w:p w14:paraId="23B6EF62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2687289,43</w:t>
            </w:r>
          </w:p>
        </w:tc>
        <w:tc>
          <w:tcPr>
            <w:tcW w:w="1595" w:type="dxa"/>
            <w:vAlign w:val="bottom"/>
          </w:tcPr>
          <w:p w14:paraId="3C0A3E65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25,93</w:t>
            </w:r>
          </w:p>
        </w:tc>
        <w:tc>
          <w:tcPr>
            <w:tcW w:w="2204" w:type="dxa"/>
            <w:vAlign w:val="bottom"/>
          </w:tcPr>
          <w:p w14:paraId="70088094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216° 32' 50''</w:t>
            </w:r>
          </w:p>
        </w:tc>
      </w:tr>
      <w:tr w:rsidR="002A1F1D" w:rsidRPr="00981701" w14:paraId="1DEBEAF8" w14:textId="77777777" w:rsidTr="00AA207C">
        <w:trPr>
          <w:trHeight w:val="143"/>
          <w:jc w:val="center"/>
        </w:trPr>
        <w:tc>
          <w:tcPr>
            <w:tcW w:w="1414" w:type="dxa"/>
            <w:vAlign w:val="bottom"/>
          </w:tcPr>
          <w:p w14:paraId="6D32B07F" w14:textId="77777777" w:rsidR="002A1F1D" w:rsidRPr="00435017" w:rsidRDefault="002A1F1D" w:rsidP="0040713F">
            <w:pPr>
              <w:jc w:val="center"/>
              <w:rPr>
                <w:color w:val="000000"/>
              </w:rPr>
            </w:pPr>
            <w:r w:rsidRPr="00435017">
              <w:rPr>
                <w:color w:val="000000"/>
              </w:rPr>
              <w:t>16</w:t>
            </w:r>
          </w:p>
        </w:tc>
        <w:tc>
          <w:tcPr>
            <w:tcW w:w="2149" w:type="dxa"/>
            <w:vAlign w:val="bottom"/>
          </w:tcPr>
          <w:p w14:paraId="4CA9E2FC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955457,87</w:t>
            </w:r>
          </w:p>
        </w:tc>
        <w:tc>
          <w:tcPr>
            <w:tcW w:w="1983" w:type="dxa"/>
            <w:vAlign w:val="bottom"/>
          </w:tcPr>
          <w:p w14:paraId="2C75B849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2687273,99</w:t>
            </w:r>
          </w:p>
        </w:tc>
        <w:tc>
          <w:tcPr>
            <w:tcW w:w="1595" w:type="dxa"/>
            <w:vAlign w:val="bottom"/>
          </w:tcPr>
          <w:p w14:paraId="3B2BA116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10,37</w:t>
            </w:r>
          </w:p>
        </w:tc>
        <w:tc>
          <w:tcPr>
            <w:tcW w:w="2204" w:type="dxa"/>
            <w:vAlign w:val="bottom"/>
          </w:tcPr>
          <w:p w14:paraId="13CF974C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234° 43' 55''</w:t>
            </w:r>
          </w:p>
        </w:tc>
      </w:tr>
      <w:tr w:rsidR="002A1F1D" w:rsidRPr="00981701" w14:paraId="73E2DE20" w14:textId="77777777" w:rsidTr="00AA207C">
        <w:trPr>
          <w:trHeight w:val="143"/>
          <w:jc w:val="center"/>
        </w:trPr>
        <w:tc>
          <w:tcPr>
            <w:tcW w:w="1414" w:type="dxa"/>
            <w:vAlign w:val="bottom"/>
          </w:tcPr>
          <w:p w14:paraId="7EA1F3F2" w14:textId="77777777" w:rsidR="002A1F1D" w:rsidRPr="00435017" w:rsidRDefault="002A1F1D" w:rsidP="0040713F">
            <w:pPr>
              <w:jc w:val="center"/>
              <w:rPr>
                <w:color w:val="000000"/>
              </w:rPr>
            </w:pPr>
            <w:r w:rsidRPr="00435017">
              <w:rPr>
                <w:color w:val="000000"/>
              </w:rPr>
              <w:t>17</w:t>
            </w:r>
          </w:p>
        </w:tc>
        <w:tc>
          <w:tcPr>
            <w:tcW w:w="2149" w:type="dxa"/>
            <w:vAlign w:val="bottom"/>
          </w:tcPr>
          <w:p w14:paraId="26189289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955451,88</w:t>
            </w:r>
          </w:p>
        </w:tc>
        <w:tc>
          <w:tcPr>
            <w:tcW w:w="1983" w:type="dxa"/>
            <w:vAlign w:val="bottom"/>
          </w:tcPr>
          <w:p w14:paraId="17BA62EB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2687265,52</w:t>
            </w:r>
          </w:p>
        </w:tc>
        <w:tc>
          <w:tcPr>
            <w:tcW w:w="1595" w:type="dxa"/>
            <w:vAlign w:val="bottom"/>
          </w:tcPr>
          <w:p w14:paraId="6471A058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15,6</w:t>
            </w:r>
          </w:p>
        </w:tc>
        <w:tc>
          <w:tcPr>
            <w:tcW w:w="2204" w:type="dxa"/>
            <w:vAlign w:val="bottom"/>
          </w:tcPr>
          <w:p w14:paraId="76213B0A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256° 01' 02''</w:t>
            </w:r>
          </w:p>
        </w:tc>
      </w:tr>
      <w:tr w:rsidR="002A1F1D" w:rsidRPr="00981701" w14:paraId="4BC5B012" w14:textId="77777777" w:rsidTr="00AA207C">
        <w:trPr>
          <w:jc w:val="center"/>
        </w:trPr>
        <w:tc>
          <w:tcPr>
            <w:tcW w:w="1414" w:type="dxa"/>
            <w:vAlign w:val="bottom"/>
          </w:tcPr>
          <w:p w14:paraId="61705641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18</w:t>
            </w:r>
          </w:p>
        </w:tc>
        <w:tc>
          <w:tcPr>
            <w:tcW w:w="2149" w:type="dxa"/>
            <w:vAlign w:val="bottom"/>
          </w:tcPr>
          <w:p w14:paraId="2DA9D35B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955448,11</w:t>
            </w:r>
          </w:p>
        </w:tc>
        <w:tc>
          <w:tcPr>
            <w:tcW w:w="1983" w:type="dxa"/>
            <w:vAlign w:val="bottom"/>
          </w:tcPr>
          <w:p w14:paraId="671E186E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2687250,38</w:t>
            </w:r>
          </w:p>
        </w:tc>
        <w:tc>
          <w:tcPr>
            <w:tcW w:w="1595" w:type="dxa"/>
            <w:vAlign w:val="bottom"/>
          </w:tcPr>
          <w:p w14:paraId="089C3404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4,52</w:t>
            </w:r>
          </w:p>
        </w:tc>
        <w:tc>
          <w:tcPr>
            <w:tcW w:w="2204" w:type="dxa"/>
            <w:vAlign w:val="bottom"/>
          </w:tcPr>
          <w:p w14:paraId="6B844130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286° 42' 41''</w:t>
            </w:r>
          </w:p>
        </w:tc>
      </w:tr>
      <w:tr w:rsidR="002A1F1D" w:rsidRPr="00981701" w14:paraId="69708471" w14:textId="77777777" w:rsidTr="00AA207C">
        <w:trPr>
          <w:jc w:val="center"/>
        </w:trPr>
        <w:tc>
          <w:tcPr>
            <w:tcW w:w="1414" w:type="dxa"/>
            <w:vAlign w:val="bottom"/>
          </w:tcPr>
          <w:p w14:paraId="7A007016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19</w:t>
            </w:r>
          </w:p>
        </w:tc>
        <w:tc>
          <w:tcPr>
            <w:tcW w:w="2149" w:type="dxa"/>
            <w:vAlign w:val="bottom"/>
          </w:tcPr>
          <w:p w14:paraId="7DD8FC1E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955449,41</w:t>
            </w:r>
          </w:p>
        </w:tc>
        <w:tc>
          <w:tcPr>
            <w:tcW w:w="1983" w:type="dxa"/>
            <w:vAlign w:val="bottom"/>
          </w:tcPr>
          <w:p w14:paraId="084CFC1E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2687246,05</w:t>
            </w:r>
          </w:p>
        </w:tc>
        <w:tc>
          <w:tcPr>
            <w:tcW w:w="1595" w:type="dxa"/>
            <w:vAlign w:val="bottom"/>
          </w:tcPr>
          <w:p w14:paraId="0C70D010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4,52</w:t>
            </w:r>
          </w:p>
        </w:tc>
        <w:tc>
          <w:tcPr>
            <w:tcW w:w="2204" w:type="dxa"/>
            <w:vAlign w:val="bottom"/>
          </w:tcPr>
          <w:p w14:paraId="5EEA9C06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286° 04' 03''</w:t>
            </w:r>
          </w:p>
        </w:tc>
      </w:tr>
      <w:tr w:rsidR="002A1F1D" w:rsidRPr="00981701" w14:paraId="26975717" w14:textId="77777777" w:rsidTr="00AA207C">
        <w:trPr>
          <w:jc w:val="center"/>
        </w:trPr>
        <w:tc>
          <w:tcPr>
            <w:tcW w:w="1414" w:type="dxa"/>
            <w:vAlign w:val="bottom"/>
          </w:tcPr>
          <w:p w14:paraId="1C95E355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20</w:t>
            </w:r>
          </w:p>
        </w:tc>
        <w:tc>
          <w:tcPr>
            <w:tcW w:w="2149" w:type="dxa"/>
            <w:vAlign w:val="bottom"/>
          </w:tcPr>
          <w:p w14:paraId="3D3EE628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955450,66</w:t>
            </w:r>
          </w:p>
        </w:tc>
        <w:tc>
          <w:tcPr>
            <w:tcW w:w="1983" w:type="dxa"/>
            <w:vAlign w:val="bottom"/>
          </w:tcPr>
          <w:p w14:paraId="311061CD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2687241,71</w:t>
            </w:r>
          </w:p>
        </w:tc>
        <w:tc>
          <w:tcPr>
            <w:tcW w:w="1595" w:type="dxa"/>
            <w:vAlign w:val="bottom"/>
          </w:tcPr>
          <w:p w14:paraId="5C84C412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4,54</w:t>
            </w:r>
          </w:p>
        </w:tc>
        <w:tc>
          <w:tcPr>
            <w:tcW w:w="2204" w:type="dxa"/>
            <w:vAlign w:val="bottom"/>
          </w:tcPr>
          <w:p w14:paraId="6C62D521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284° 02' 10''</w:t>
            </w:r>
          </w:p>
        </w:tc>
      </w:tr>
      <w:tr w:rsidR="002A1F1D" w:rsidRPr="00981701" w14:paraId="7144430B" w14:textId="77777777" w:rsidTr="00AA207C">
        <w:trPr>
          <w:jc w:val="center"/>
        </w:trPr>
        <w:tc>
          <w:tcPr>
            <w:tcW w:w="1414" w:type="dxa"/>
            <w:vAlign w:val="bottom"/>
          </w:tcPr>
          <w:p w14:paraId="16F4C9D3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21</w:t>
            </w:r>
          </w:p>
        </w:tc>
        <w:tc>
          <w:tcPr>
            <w:tcW w:w="2149" w:type="dxa"/>
            <w:vAlign w:val="bottom"/>
          </w:tcPr>
          <w:p w14:paraId="47EF6D88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955451,76</w:t>
            </w:r>
          </w:p>
        </w:tc>
        <w:tc>
          <w:tcPr>
            <w:tcW w:w="1983" w:type="dxa"/>
            <w:vAlign w:val="bottom"/>
          </w:tcPr>
          <w:p w14:paraId="4749D7FE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2687237,31</w:t>
            </w:r>
          </w:p>
        </w:tc>
        <w:tc>
          <w:tcPr>
            <w:tcW w:w="1595" w:type="dxa"/>
            <w:vAlign w:val="bottom"/>
          </w:tcPr>
          <w:p w14:paraId="76F00017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5,61</w:t>
            </w:r>
          </w:p>
        </w:tc>
        <w:tc>
          <w:tcPr>
            <w:tcW w:w="2204" w:type="dxa"/>
            <w:vAlign w:val="bottom"/>
          </w:tcPr>
          <w:p w14:paraId="704063DF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320° 38' 20''</w:t>
            </w:r>
          </w:p>
        </w:tc>
      </w:tr>
      <w:tr w:rsidR="002A1F1D" w:rsidRPr="00981701" w14:paraId="732F29A3" w14:textId="77777777" w:rsidTr="00AA207C">
        <w:trPr>
          <w:jc w:val="center"/>
        </w:trPr>
        <w:tc>
          <w:tcPr>
            <w:tcW w:w="1414" w:type="dxa"/>
            <w:vAlign w:val="bottom"/>
          </w:tcPr>
          <w:p w14:paraId="62CCDF86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22</w:t>
            </w:r>
          </w:p>
        </w:tc>
        <w:tc>
          <w:tcPr>
            <w:tcW w:w="2149" w:type="dxa"/>
            <w:vAlign w:val="bottom"/>
          </w:tcPr>
          <w:p w14:paraId="68A8127C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955456,1</w:t>
            </w:r>
          </w:p>
        </w:tc>
        <w:tc>
          <w:tcPr>
            <w:tcW w:w="1983" w:type="dxa"/>
            <w:vAlign w:val="bottom"/>
          </w:tcPr>
          <w:p w14:paraId="12DA1417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2687233,75</w:t>
            </w:r>
          </w:p>
        </w:tc>
        <w:tc>
          <w:tcPr>
            <w:tcW w:w="1595" w:type="dxa"/>
            <w:vAlign w:val="bottom"/>
          </w:tcPr>
          <w:p w14:paraId="53415F31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38,98</w:t>
            </w:r>
          </w:p>
        </w:tc>
        <w:tc>
          <w:tcPr>
            <w:tcW w:w="2204" w:type="dxa"/>
            <w:vAlign w:val="bottom"/>
          </w:tcPr>
          <w:p w14:paraId="0DEDB46B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284° 34' 28''</w:t>
            </w:r>
          </w:p>
        </w:tc>
      </w:tr>
      <w:tr w:rsidR="002A1F1D" w:rsidRPr="00981701" w14:paraId="1E8D9308" w14:textId="77777777" w:rsidTr="00AA207C">
        <w:trPr>
          <w:jc w:val="center"/>
        </w:trPr>
        <w:tc>
          <w:tcPr>
            <w:tcW w:w="1414" w:type="dxa"/>
            <w:vAlign w:val="bottom"/>
          </w:tcPr>
          <w:p w14:paraId="735D37F7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23</w:t>
            </w:r>
          </w:p>
        </w:tc>
        <w:tc>
          <w:tcPr>
            <w:tcW w:w="2149" w:type="dxa"/>
            <w:vAlign w:val="bottom"/>
          </w:tcPr>
          <w:p w14:paraId="5A38F258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955465,91</w:t>
            </w:r>
          </w:p>
        </w:tc>
        <w:tc>
          <w:tcPr>
            <w:tcW w:w="1983" w:type="dxa"/>
            <w:vAlign w:val="bottom"/>
          </w:tcPr>
          <w:p w14:paraId="55B5FE4C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2687196,02</w:t>
            </w:r>
          </w:p>
        </w:tc>
        <w:tc>
          <w:tcPr>
            <w:tcW w:w="1595" w:type="dxa"/>
            <w:vAlign w:val="bottom"/>
          </w:tcPr>
          <w:p w14:paraId="41E98BC4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6,44</w:t>
            </w:r>
          </w:p>
        </w:tc>
        <w:tc>
          <w:tcPr>
            <w:tcW w:w="2204" w:type="dxa"/>
            <w:vAlign w:val="bottom"/>
          </w:tcPr>
          <w:p w14:paraId="37A3B618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291° 42' 08''</w:t>
            </w:r>
          </w:p>
        </w:tc>
      </w:tr>
      <w:tr w:rsidR="002A1F1D" w:rsidRPr="00981701" w14:paraId="19121B4F" w14:textId="77777777" w:rsidTr="00AA207C">
        <w:trPr>
          <w:jc w:val="center"/>
        </w:trPr>
        <w:tc>
          <w:tcPr>
            <w:tcW w:w="1414" w:type="dxa"/>
            <w:vAlign w:val="bottom"/>
          </w:tcPr>
          <w:p w14:paraId="384E6B5B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24</w:t>
            </w:r>
          </w:p>
        </w:tc>
        <w:tc>
          <w:tcPr>
            <w:tcW w:w="2149" w:type="dxa"/>
            <w:vAlign w:val="bottom"/>
          </w:tcPr>
          <w:p w14:paraId="3379468B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955468,29</w:t>
            </w:r>
          </w:p>
        </w:tc>
        <w:tc>
          <w:tcPr>
            <w:tcW w:w="1983" w:type="dxa"/>
            <w:vAlign w:val="bottom"/>
          </w:tcPr>
          <w:p w14:paraId="4E941D15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2687190,04</w:t>
            </w:r>
          </w:p>
        </w:tc>
        <w:tc>
          <w:tcPr>
            <w:tcW w:w="1595" w:type="dxa"/>
            <w:vAlign w:val="bottom"/>
          </w:tcPr>
          <w:p w14:paraId="232C9F9F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40,51</w:t>
            </w:r>
          </w:p>
        </w:tc>
        <w:tc>
          <w:tcPr>
            <w:tcW w:w="2204" w:type="dxa"/>
            <w:vAlign w:val="bottom"/>
          </w:tcPr>
          <w:p w14:paraId="01F46D4F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286° 10' 50''</w:t>
            </w:r>
          </w:p>
        </w:tc>
      </w:tr>
      <w:tr w:rsidR="002A1F1D" w:rsidRPr="00981701" w14:paraId="74ED7DB3" w14:textId="77777777" w:rsidTr="00AA207C">
        <w:trPr>
          <w:jc w:val="center"/>
        </w:trPr>
        <w:tc>
          <w:tcPr>
            <w:tcW w:w="1414" w:type="dxa"/>
            <w:vAlign w:val="bottom"/>
          </w:tcPr>
          <w:p w14:paraId="66AE7499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25</w:t>
            </w:r>
          </w:p>
        </w:tc>
        <w:tc>
          <w:tcPr>
            <w:tcW w:w="2149" w:type="dxa"/>
            <w:vAlign w:val="bottom"/>
          </w:tcPr>
          <w:p w14:paraId="4DBC0CB0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955479,58</w:t>
            </w:r>
          </w:p>
        </w:tc>
        <w:tc>
          <w:tcPr>
            <w:tcW w:w="1983" w:type="dxa"/>
            <w:vAlign w:val="bottom"/>
          </w:tcPr>
          <w:p w14:paraId="423FA67C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2687151,13</w:t>
            </w:r>
          </w:p>
        </w:tc>
        <w:tc>
          <w:tcPr>
            <w:tcW w:w="1595" w:type="dxa"/>
            <w:vAlign w:val="bottom"/>
          </w:tcPr>
          <w:p w14:paraId="1EE2C821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36,23</w:t>
            </w:r>
          </w:p>
        </w:tc>
        <w:tc>
          <w:tcPr>
            <w:tcW w:w="2204" w:type="dxa"/>
            <w:vAlign w:val="bottom"/>
          </w:tcPr>
          <w:p w14:paraId="7D244EBC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286° 58' 46''</w:t>
            </w:r>
          </w:p>
        </w:tc>
      </w:tr>
      <w:tr w:rsidR="002A1F1D" w:rsidRPr="00981701" w14:paraId="6763D722" w14:textId="77777777" w:rsidTr="00AA207C">
        <w:trPr>
          <w:jc w:val="center"/>
        </w:trPr>
        <w:tc>
          <w:tcPr>
            <w:tcW w:w="1414" w:type="dxa"/>
            <w:vAlign w:val="bottom"/>
          </w:tcPr>
          <w:p w14:paraId="55FC4286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26</w:t>
            </w:r>
          </w:p>
        </w:tc>
        <w:tc>
          <w:tcPr>
            <w:tcW w:w="2149" w:type="dxa"/>
            <w:vAlign w:val="bottom"/>
          </w:tcPr>
          <w:p w14:paraId="4990EA51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955490,16</w:t>
            </w:r>
          </w:p>
        </w:tc>
        <w:tc>
          <w:tcPr>
            <w:tcW w:w="1983" w:type="dxa"/>
            <w:vAlign w:val="bottom"/>
          </w:tcPr>
          <w:p w14:paraId="577A04E2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2687116,48</w:t>
            </w:r>
          </w:p>
        </w:tc>
        <w:tc>
          <w:tcPr>
            <w:tcW w:w="1595" w:type="dxa"/>
            <w:vAlign w:val="bottom"/>
          </w:tcPr>
          <w:p w14:paraId="7F1A3BAC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3,96</w:t>
            </w:r>
          </w:p>
        </w:tc>
        <w:tc>
          <w:tcPr>
            <w:tcW w:w="2204" w:type="dxa"/>
            <w:vAlign w:val="bottom"/>
          </w:tcPr>
          <w:p w14:paraId="2C703311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239° 21' 31''</w:t>
            </w:r>
          </w:p>
        </w:tc>
      </w:tr>
      <w:tr w:rsidR="002A1F1D" w:rsidRPr="00981701" w14:paraId="5623FAA1" w14:textId="77777777" w:rsidTr="00AA207C">
        <w:trPr>
          <w:jc w:val="center"/>
        </w:trPr>
        <w:tc>
          <w:tcPr>
            <w:tcW w:w="1414" w:type="dxa"/>
            <w:vAlign w:val="bottom"/>
          </w:tcPr>
          <w:p w14:paraId="7C4129E2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27</w:t>
            </w:r>
          </w:p>
        </w:tc>
        <w:tc>
          <w:tcPr>
            <w:tcW w:w="2149" w:type="dxa"/>
            <w:vAlign w:val="bottom"/>
          </w:tcPr>
          <w:p w14:paraId="6AF0D0F0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955488,14</w:t>
            </w:r>
          </w:p>
        </w:tc>
        <w:tc>
          <w:tcPr>
            <w:tcW w:w="1983" w:type="dxa"/>
            <w:vAlign w:val="bottom"/>
          </w:tcPr>
          <w:p w14:paraId="338C818C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2687113,07</w:t>
            </w:r>
          </w:p>
        </w:tc>
        <w:tc>
          <w:tcPr>
            <w:tcW w:w="1595" w:type="dxa"/>
            <w:vAlign w:val="bottom"/>
          </w:tcPr>
          <w:p w14:paraId="3052A32A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14,25</w:t>
            </w:r>
          </w:p>
        </w:tc>
        <w:tc>
          <w:tcPr>
            <w:tcW w:w="2204" w:type="dxa"/>
            <w:vAlign w:val="bottom"/>
          </w:tcPr>
          <w:p w14:paraId="6D4A4AC9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291° 44' 30''</w:t>
            </w:r>
          </w:p>
        </w:tc>
      </w:tr>
      <w:tr w:rsidR="002A1F1D" w:rsidRPr="00981701" w14:paraId="5E36AC20" w14:textId="77777777" w:rsidTr="00AA207C">
        <w:trPr>
          <w:jc w:val="center"/>
        </w:trPr>
        <w:tc>
          <w:tcPr>
            <w:tcW w:w="1414" w:type="dxa"/>
            <w:vAlign w:val="bottom"/>
          </w:tcPr>
          <w:p w14:paraId="3D52C4D6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28</w:t>
            </w:r>
          </w:p>
        </w:tc>
        <w:tc>
          <w:tcPr>
            <w:tcW w:w="2149" w:type="dxa"/>
            <w:vAlign w:val="bottom"/>
          </w:tcPr>
          <w:p w14:paraId="2B56111F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955493,42</w:t>
            </w:r>
          </w:p>
        </w:tc>
        <w:tc>
          <w:tcPr>
            <w:tcW w:w="1983" w:type="dxa"/>
            <w:vAlign w:val="bottom"/>
          </w:tcPr>
          <w:p w14:paraId="1FDBA1C3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2687099,83</w:t>
            </w:r>
          </w:p>
        </w:tc>
        <w:tc>
          <w:tcPr>
            <w:tcW w:w="1595" w:type="dxa"/>
            <w:vAlign w:val="bottom"/>
          </w:tcPr>
          <w:p w14:paraId="47D984F7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37,13</w:t>
            </w:r>
          </w:p>
        </w:tc>
        <w:tc>
          <w:tcPr>
            <w:tcW w:w="2204" w:type="dxa"/>
            <w:vAlign w:val="bottom"/>
          </w:tcPr>
          <w:p w14:paraId="7ECECA5F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281° 42' 56''</w:t>
            </w:r>
          </w:p>
        </w:tc>
      </w:tr>
      <w:tr w:rsidR="002A1F1D" w:rsidRPr="00981701" w14:paraId="3017B9FC" w14:textId="77777777" w:rsidTr="00AA207C">
        <w:trPr>
          <w:jc w:val="center"/>
        </w:trPr>
        <w:tc>
          <w:tcPr>
            <w:tcW w:w="1414" w:type="dxa"/>
            <w:vAlign w:val="bottom"/>
          </w:tcPr>
          <w:p w14:paraId="72762D26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29</w:t>
            </w:r>
          </w:p>
        </w:tc>
        <w:tc>
          <w:tcPr>
            <w:tcW w:w="2149" w:type="dxa"/>
            <w:vAlign w:val="bottom"/>
          </w:tcPr>
          <w:p w14:paraId="3AAF0FBA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955500,96</w:t>
            </w:r>
          </w:p>
        </w:tc>
        <w:tc>
          <w:tcPr>
            <w:tcW w:w="1983" w:type="dxa"/>
            <w:vAlign w:val="bottom"/>
          </w:tcPr>
          <w:p w14:paraId="68FB3566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2687063,47</w:t>
            </w:r>
          </w:p>
        </w:tc>
        <w:tc>
          <w:tcPr>
            <w:tcW w:w="1595" w:type="dxa"/>
            <w:vAlign w:val="bottom"/>
          </w:tcPr>
          <w:p w14:paraId="083C7A4D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5,7</w:t>
            </w:r>
          </w:p>
        </w:tc>
        <w:tc>
          <w:tcPr>
            <w:tcW w:w="2204" w:type="dxa"/>
            <w:vAlign w:val="bottom"/>
          </w:tcPr>
          <w:p w14:paraId="132C9333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277° 21' 43''</w:t>
            </w:r>
          </w:p>
        </w:tc>
      </w:tr>
      <w:tr w:rsidR="002A1F1D" w:rsidRPr="00981701" w14:paraId="7A6C34FE" w14:textId="77777777" w:rsidTr="00AA207C">
        <w:trPr>
          <w:jc w:val="center"/>
        </w:trPr>
        <w:tc>
          <w:tcPr>
            <w:tcW w:w="1414" w:type="dxa"/>
            <w:vAlign w:val="bottom"/>
          </w:tcPr>
          <w:p w14:paraId="1946C3B4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30</w:t>
            </w:r>
          </w:p>
        </w:tc>
        <w:tc>
          <w:tcPr>
            <w:tcW w:w="2149" w:type="dxa"/>
            <w:vAlign w:val="bottom"/>
          </w:tcPr>
          <w:p w14:paraId="4ACE8AFC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955501,69</w:t>
            </w:r>
          </w:p>
        </w:tc>
        <w:tc>
          <w:tcPr>
            <w:tcW w:w="1983" w:type="dxa"/>
            <w:vAlign w:val="bottom"/>
          </w:tcPr>
          <w:p w14:paraId="70B6C108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2687057,82</w:t>
            </w:r>
          </w:p>
        </w:tc>
        <w:tc>
          <w:tcPr>
            <w:tcW w:w="1595" w:type="dxa"/>
            <w:vAlign w:val="bottom"/>
          </w:tcPr>
          <w:p w14:paraId="2E1847CB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2,5</w:t>
            </w:r>
          </w:p>
        </w:tc>
        <w:tc>
          <w:tcPr>
            <w:tcW w:w="2204" w:type="dxa"/>
            <w:vAlign w:val="bottom"/>
          </w:tcPr>
          <w:p w14:paraId="74870232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276° 40' 11''</w:t>
            </w:r>
          </w:p>
        </w:tc>
      </w:tr>
      <w:tr w:rsidR="002A1F1D" w:rsidRPr="00981701" w14:paraId="33D15F9A" w14:textId="77777777" w:rsidTr="00AA207C">
        <w:trPr>
          <w:jc w:val="center"/>
        </w:trPr>
        <w:tc>
          <w:tcPr>
            <w:tcW w:w="1414" w:type="dxa"/>
            <w:vAlign w:val="bottom"/>
          </w:tcPr>
          <w:p w14:paraId="2439E5CB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lastRenderedPageBreak/>
              <w:t>31</w:t>
            </w:r>
          </w:p>
        </w:tc>
        <w:tc>
          <w:tcPr>
            <w:tcW w:w="2149" w:type="dxa"/>
            <w:vAlign w:val="bottom"/>
          </w:tcPr>
          <w:p w14:paraId="5C31576A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955501,98</w:t>
            </w:r>
          </w:p>
        </w:tc>
        <w:tc>
          <w:tcPr>
            <w:tcW w:w="1983" w:type="dxa"/>
            <w:vAlign w:val="bottom"/>
          </w:tcPr>
          <w:p w14:paraId="6BF35FF6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2687055,34</w:t>
            </w:r>
          </w:p>
        </w:tc>
        <w:tc>
          <w:tcPr>
            <w:tcW w:w="1595" w:type="dxa"/>
            <w:vAlign w:val="bottom"/>
          </w:tcPr>
          <w:p w14:paraId="72B55421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4,14</w:t>
            </w:r>
          </w:p>
        </w:tc>
        <w:tc>
          <w:tcPr>
            <w:tcW w:w="2204" w:type="dxa"/>
            <w:vAlign w:val="bottom"/>
          </w:tcPr>
          <w:p w14:paraId="31696841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288° 26' 06''</w:t>
            </w:r>
          </w:p>
        </w:tc>
      </w:tr>
      <w:tr w:rsidR="002A1F1D" w:rsidRPr="00981701" w14:paraId="02F88136" w14:textId="77777777" w:rsidTr="00AA207C">
        <w:trPr>
          <w:jc w:val="center"/>
        </w:trPr>
        <w:tc>
          <w:tcPr>
            <w:tcW w:w="1414" w:type="dxa"/>
            <w:vAlign w:val="bottom"/>
          </w:tcPr>
          <w:p w14:paraId="024D768F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32</w:t>
            </w:r>
          </w:p>
        </w:tc>
        <w:tc>
          <w:tcPr>
            <w:tcW w:w="2149" w:type="dxa"/>
            <w:vAlign w:val="bottom"/>
          </w:tcPr>
          <w:p w14:paraId="70C9F6BB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955503,29</w:t>
            </w:r>
          </w:p>
        </w:tc>
        <w:tc>
          <w:tcPr>
            <w:tcW w:w="1983" w:type="dxa"/>
            <w:vAlign w:val="bottom"/>
          </w:tcPr>
          <w:p w14:paraId="0F0B5947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2687051,41</w:t>
            </w:r>
          </w:p>
        </w:tc>
        <w:tc>
          <w:tcPr>
            <w:tcW w:w="1595" w:type="dxa"/>
            <w:vAlign w:val="bottom"/>
          </w:tcPr>
          <w:p w14:paraId="416CAE38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43,22</w:t>
            </w:r>
          </w:p>
        </w:tc>
        <w:tc>
          <w:tcPr>
            <w:tcW w:w="2204" w:type="dxa"/>
            <w:vAlign w:val="bottom"/>
          </w:tcPr>
          <w:p w14:paraId="01646161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280° 43' 11''</w:t>
            </w:r>
          </w:p>
        </w:tc>
      </w:tr>
      <w:tr w:rsidR="002A1F1D" w:rsidRPr="00981701" w14:paraId="02152FAC" w14:textId="77777777" w:rsidTr="00AA207C">
        <w:trPr>
          <w:jc w:val="center"/>
        </w:trPr>
        <w:tc>
          <w:tcPr>
            <w:tcW w:w="1414" w:type="dxa"/>
            <w:vAlign w:val="bottom"/>
          </w:tcPr>
          <w:p w14:paraId="1281A639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33</w:t>
            </w:r>
          </w:p>
        </w:tc>
        <w:tc>
          <w:tcPr>
            <w:tcW w:w="2149" w:type="dxa"/>
            <w:vAlign w:val="bottom"/>
          </w:tcPr>
          <w:p w14:paraId="12D2A120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955511,33</w:t>
            </w:r>
          </w:p>
        </w:tc>
        <w:tc>
          <w:tcPr>
            <w:tcW w:w="1983" w:type="dxa"/>
            <w:vAlign w:val="bottom"/>
          </w:tcPr>
          <w:p w14:paraId="357C0D99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2687008,94</w:t>
            </w:r>
          </w:p>
        </w:tc>
        <w:tc>
          <w:tcPr>
            <w:tcW w:w="1595" w:type="dxa"/>
            <w:vAlign w:val="bottom"/>
          </w:tcPr>
          <w:p w14:paraId="732274EB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1,33</w:t>
            </w:r>
          </w:p>
        </w:tc>
        <w:tc>
          <w:tcPr>
            <w:tcW w:w="2204" w:type="dxa"/>
            <w:vAlign w:val="bottom"/>
          </w:tcPr>
          <w:p w14:paraId="0BEC44B9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203° 28' 53''</w:t>
            </w:r>
          </w:p>
        </w:tc>
      </w:tr>
      <w:tr w:rsidR="002A1F1D" w:rsidRPr="00981701" w14:paraId="2DE21F7F" w14:textId="77777777" w:rsidTr="00AA207C">
        <w:trPr>
          <w:jc w:val="center"/>
        </w:trPr>
        <w:tc>
          <w:tcPr>
            <w:tcW w:w="1414" w:type="dxa"/>
            <w:vAlign w:val="bottom"/>
          </w:tcPr>
          <w:p w14:paraId="01D29163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34</w:t>
            </w:r>
          </w:p>
        </w:tc>
        <w:tc>
          <w:tcPr>
            <w:tcW w:w="2149" w:type="dxa"/>
            <w:vAlign w:val="bottom"/>
          </w:tcPr>
          <w:p w14:paraId="0620236A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955510,11</w:t>
            </w:r>
          </w:p>
        </w:tc>
        <w:tc>
          <w:tcPr>
            <w:tcW w:w="1983" w:type="dxa"/>
            <w:vAlign w:val="bottom"/>
          </w:tcPr>
          <w:p w14:paraId="19FB5693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2687008,41</w:t>
            </w:r>
          </w:p>
        </w:tc>
        <w:tc>
          <w:tcPr>
            <w:tcW w:w="1595" w:type="dxa"/>
            <w:vAlign w:val="bottom"/>
          </w:tcPr>
          <w:p w14:paraId="5A34F2AC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4,55</w:t>
            </w:r>
          </w:p>
        </w:tc>
        <w:tc>
          <w:tcPr>
            <w:tcW w:w="2204" w:type="dxa"/>
            <w:vAlign w:val="bottom"/>
          </w:tcPr>
          <w:p w14:paraId="3C4E9620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283° 43' 51''</w:t>
            </w:r>
          </w:p>
        </w:tc>
      </w:tr>
      <w:tr w:rsidR="002A1F1D" w:rsidRPr="00981701" w14:paraId="294066AF" w14:textId="77777777" w:rsidTr="00AA207C">
        <w:trPr>
          <w:jc w:val="center"/>
        </w:trPr>
        <w:tc>
          <w:tcPr>
            <w:tcW w:w="1414" w:type="dxa"/>
            <w:vAlign w:val="bottom"/>
          </w:tcPr>
          <w:p w14:paraId="56DF04C1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35</w:t>
            </w:r>
          </w:p>
        </w:tc>
        <w:tc>
          <w:tcPr>
            <w:tcW w:w="2149" w:type="dxa"/>
            <w:vAlign w:val="bottom"/>
          </w:tcPr>
          <w:p w14:paraId="44C6541A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955511,19</w:t>
            </w:r>
          </w:p>
        </w:tc>
        <w:tc>
          <w:tcPr>
            <w:tcW w:w="1983" w:type="dxa"/>
            <w:vAlign w:val="bottom"/>
          </w:tcPr>
          <w:p w14:paraId="07954A2E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2687003,99</w:t>
            </w:r>
          </w:p>
        </w:tc>
        <w:tc>
          <w:tcPr>
            <w:tcW w:w="1595" w:type="dxa"/>
            <w:vAlign w:val="bottom"/>
          </w:tcPr>
          <w:p w14:paraId="054B8D4C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53,68</w:t>
            </w:r>
          </w:p>
        </w:tc>
        <w:tc>
          <w:tcPr>
            <w:tcW w:w="2204" w:type="dxa"/>
            <w:vAlign w:val="bottom"/>
          </w:tcPr>
          <w:p w14:paraId="3E785422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280° 50' 05''</w:t>
            </w:r>
          </w:p>
        </w:tc>
      </w:tr>
      <w:tr w:rsidR="002A1F1D" w:rsidRPr="00981701" w14:paraId="00D40310" w14:textId="77777777" w:rsidTr="00AA207C">
        <w:trPr>
          <w:jc w:val="center"/>
        </w:trPr>
        <w:tc>
          <w:tcPr>
            <w:tcW w:w="1414" w:type="dxa"/>
            <w:vAlign w:val="bottom"/>
          </w:tcPr>
          <w:p w14:paraId="26B0023F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36</w:t>
            </w:r>
          </w:p>
        </w:tc>
        <w:tc>
          <w:tcPr>
            <w:tcW w:w="2149" w:type="dxa"/>
            <w:vAlign w:val="bottom"/>
          </w:tcPr>
          <w:p w14:paraId="4952E6FB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955521,28</w:t>
            </w:r>
          </w:p>
        </w:tc>
        <w:tc>
          <w:tcPr>
            <w:tcW w:w="1983" w:type="dxa"/>
            <w:vAlign w:val="bottom"/>
          </w:tcPr>
          <w:p w14:paraId="0C73F897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2686951,27</w:t>
            </w:r>
          </w:p>
        </w:tc>
        <w:tc>
          <w:tcPr>
            <w:tcW w:w="1595" w:type="dxa"/>
            <w:vAlign w:val="bottom"/>
          </w:tcPr>
          <w:p w14:paraId="58145E52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35,1</w:t>
            </w:r>
          </w:p>
        </w:tc>
        <w:tc>
          <w:tcPr>
            <w:tcW w:w="2204" w:type="dxa"/>
            <w:vAlign w:val="bottom"/>
          </w:tcPr>
          <w:p w14:paraId="207342BD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282° 59' 27''</w:t>
            </w:r>
          </w:p>
        </w:tc>
      </w:tr>
      <w:tr w:rsidR="002A1F1D" w:rsidRPr="00981701" w14:paraId="2F97B0DD" w14:textId="77777777" w:rsidTr="00AA207C">
        <w:trPr>
          <w:jc w:val="center"/>
        </w:trPr>
        <w:tc>
          <w:tcPr>
            <w:tcW w:w="1414" w:type="dxa"/>
            <w:vAlign w:val="bottom"/>
          </w:tcPr>
          <w:p w14:paraId="60862B57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37</w:t>
            </w:r>
          </w:p>
        </w:tc>
        <w:tc>
          <w:tcPr>
            <w:tcW w:w="2149" w:type="dxa"/>
            <w:vAlign w:val="bottom"/>
          </w:tcPr>
          <w:p w14:paraId="1639A118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955529,17</w:t>
            </w:r>
          </w:p>
        </w:tc>
        <w:tc>
          <w:tcPr>
            <w:tcW w:w="1983" w:type="dxa"/>
            <w:vAlign w:val="bottom"/>
          </w:tcPr>
          <w:p w14:paraId="3BE5D7A8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2686917,07</w:t>
            </w:r>
          </w:p>
        </w:tc>
        <w:tc>
          <w:tcPr>
            <w:tcW w:w="1595" w:type="dxa"/>
            <w:vAlign w:val="bottom"/>
          </w:tcPr>
          <w:p w14:paraId="7B8F1BDF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4,16</w:t>
            </w:r>
          </w:p>
        </w:tc>
        <w:tc>
          <w:tcPr>
            <w:tcW w:w="2204" w:type="dxa"/>
            <w:vAlign w:val="bottom"/>
          </w:tcPr>
          <w:p w14:paraId="3C2D4408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282° 29' 56''</w:t>
            </w:r>
          </w:p>
        </w:tc>
      </w:tr>
      <w:tr w:rsidR="002A1F1D" w:rsidRPr="00981701" w14:paraId="084BEA4E" w14:textId="77777777" w:rsidTr="00AA207C">
        <w:trPr>
          <w:jc w:val="center"/>
        </w:trPr>
        <w:tc>
          <w:tcPr>
            <w:tcW w:w="1414" w:type="dxa"/>
            <w:vAlign w:val="bottom"/>
          </w:tcPr>
          <w:p w14:paraId="6968CC79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38</w:t>
            </w:r>
          </w:p>
        </w:tc>
        <w:tc>
          <w:tcPr>
            <w:tcW w:w="2149" w:type="dxa"/>
            <w:vAlign w:val="bottom"/>
          </w:tcPr>
          <w:p w14:paraId="74793504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955530,07</w:t>
            </w:r>
          </w:p>
        </w:tc>
        <w:tc>
          <w:tcPr>
            <w:tcW w:w="1983" w:type="dxa"/>
            <w:vAlign w:val="bottom"/>
          </w:tcPr>
          <w:p w14:paraId="68F3CC58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2686913,01</w:t>
            </w:r>
          </w:p>
        </w:tc>
        <w:tc>
          <w:tcPr>
            <w:tcW w:w="1595" w:type="dxa"/>
            <w:vAlign w:val="bottom"/>
          </w:tcPr>
          <w:p w14:paraId="6BF32967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9,69</w:t>
            </w:r>
          </w:p>
        </w:tc>
        <w:tc>
          <w:tcPr>
            <w:tcW w:w="2204" w:type="dxa"/>
            <w:vAlign w:val="bottom"/>
          </w:tcPr>
          <w:p w14:paraId="6A8841A9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280° 42' 25''</w:t>
            </w:r>
          </w:p>
        </w:tc>
      </w:tr>
      <w:tr w:rsidR="002A1F1D" w:rsidRPr="00981701" w14:paraId="3767CA5D" w14:textId="77777777" w:rsidTr="00AA207C">
        <w:trPr>
          <w:jc w:val="center"/>
        </w:trPr>
        <w:tc>
          <w:tcPr>
            <w:tcW w:w="1414" w:type="dxa"/>
            <w:vAlign w:val="bottom"/>
          </w:tcPr>
          <w:p w14:paraId="63687A1E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39</w:t>
            </w:r>
          </w:p>
        </w:tc>
        <w:tc>
          <w:tcPr>
            <w:tcW w:w="2149" w:type="dxa"/>
            <w:vAlign w:val="bottom"/>
          </w:tcPr>
          <w:p w14:paraId="3A21AB30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955531,87</w:t>
            </w:r>
          </w:p>
        </w:tc>
        <w:tc>
          <w:tcPr>
            <w:tcW w:w="1983" w:type="dxa"/>
            <w:vAlign w:val="bottom"/>
          </w:tcPr>
          <w:p w14:paraId="38B1258F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2686903,49</w:t>
            </w:r>
          </w:p>
        </w:tc>
        <w:tc>
          <w:tcPr>
            <w:tcW w:w="1595" w:type="dxa"/>
            <w:vAlign w:val="bottom"/>
          </w:tcPr>
          <w:p w14:paraId="7EFA9F9C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40,96</w:t>
            </w:r>
          </w:p>
        </w:tc>
        <w:tc>
          <w:tcPr>
            <w:tcW w:w="2204" w:type="dxa"/>
            <w:vAlign w:val="bottom"/>
          </w:tcPr>
          <w:p w14:paraId="6FCA1A81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281° 23' 32''</w:t>
            </w:r>
          </w:p>
        </w:tc>
      </w:tr>
      <w:tr w:rsidR="002A1F1D" w:rsidRPr="00981701" w14:paraId="4E7F929C" w14:textId="77777777" w:rsidTr="00AA207C">
        <w:trPr>
          <w:jc w:val="center"/>
        </w:trPr>
        <w:tc>
          <w:tcPr>
            <w:tcW w:w="1414" w:type="dxa"/>
            <w:vAlign w:val="bottom"/>
          </w:tcPr>
          <w:p w14:paraId="23CB233C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40</w:t>
            </w:r>
          </w:p>
        </w:tc>
        <w:tc>
          <w:tcPr>
            <w:tcW w:w="2149" w:type="dxa"/>
            <w:vAlign w:val="bottom"/>
          </w:tcPr>
          <w:p w14:paraId="43137948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955539,96</w:t>
            </w:r>
          </w:p>
        </w:tc>
        <w:tc>
          <w:tcPr>
            <w:tcW w:w="1983" w:type="dxa"/>
            <w:vAlign w:val="bottom"/>
          </w:tcPr>
          <w:p w14:paraId="5D2099BE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2686863,34</w:t>
            </w:r>
          </w:p>
        </w:tc>
        <w:tc>
          <w:tcPr>
            <w:tcW w:w="1595" w:type="dxa"/>
            <w:vAlign w:val="bottom"/>
          </w:tcPr>
          <w:p w14:paraId="46B6FF04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5,26</w:t>
            </w:r>
          </w:p>
        </w:tc>
        <w:tc>
          <w:tcPr>
            <w:tcW w:w="2204" w:type="dxa"/>
            <w:vAlign w:val="bottom"/>
          </w:tcPr>
          <w:p w14:paraId="756212FE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309° 35' 46''</w:t>
            </w:r>
          </w:p>
        </w:tc>
      </w:tr>
      <w:tr w:rsidR="002A1F1D" w:rsidRPr="00981701" w14:paraId="1277F3C2" w14:textId="77777777" w:rsidTr="00AA207C">
        <w:trPr>
          <w:jc w:val="center"/>
        </w:trPr>
        <w:tc>
          <w:tcPr>
            <w:tcW w:w="1414" w:type="dxa"/>
            <w:vAlign w:val="bottom"/>
          </w:tcPr>
          <w:p w14:paraId="0F2839B9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41</w:t>
            </w:r>
          </w:p>
        </w:tc>
        <w:tc>
          <w:tcPr>
            <w:tcW w:w="2149" w:type="dxa"/>
            <w:vAlign w:val="bottom"/>
          </w:tcPr>
          <w:p w14:paraId="153B39E3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955543,31</w:t>
            </w:r>
          </w:p>
        </w:tc>
        <w:tc>
          <w:tcPr>
            <w:tcW w:w="1983" w:type="dxa"/>
            <w:vAlign w:val="bottom"/>
          </w:tcPr>
          <w:p w14:paraId="1C287E7A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2686859,29</w:t>
            </w:r>
          </w:p>
        </w:tc>
        <w:tc>
          <w:tcPr>
            <w:tcW w:w="1595" w:type="dxa"/>
            <w:vAlign w:val="bottom"/>
          </w:tcPr>
          <w:p w14:paraId="5888CCF6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3,17</w:t>
            </w:r>
          </w:p>
        </w:tc>
        <w:tc>
          <w:tcPr>
            <w:tcW w:w="2204" w:type="dxa"/>
            <w:vAlign w:val="bottom"/>
          </w:tcPr>
          <w:p w14:paraId="132BCD84" w14:textId="77777777" w:rsidR="002A1F1D" w:rsidRPr="00C25887" w:rsidRDefault="002A1F1D" w:rsidP="0040713F">
            <w:pPr>
              <w:jc w:val="center"/>
              <w:rPr>
                <w:color w:val="000000"/>
              </w:rPr>
            </w:pPr>
            <w:r w:rsidRPr="00C25887">
              <w:rPr>
                <w:color w:val="000000"/>
              </w:rPr>
              <w:t>352° 33' 39''</w:t>
            </w:r>
          </w:p>
        </w:tc>
      </w:tr>
      <w:tr w:rsidR="002A1F1D" w:rsidRPr="00981701" w14:paraId="0910F43B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1ECF12CD" w14:textId="77777777" w:rsidR="002A1F1D" w:rsidRPr="00C25887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:05: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2</w:t>
            </w:r>
          </w:p>
        </w:tc>
      </w:tr>
      <w:tr w:rsidR="002A1F1D" w:rsidRPr="00981701" w14:paraId="32B2396D" w14:textId="77777777" w:rsidTr="00AA207C">
        <w:trPr>
          <w:jc w:val="center"/>
        </w:trPr>
        <w:tc>
          <w:tcPr>
            <w:tcW w:w="1414" w:type="dxa"/>
            <w:vAlign w:val="bottom"/>
          </w:tcPr>
          <w:p w14:paraId="6A761FEC" w14:textId="77777777" w:rsidR="002A1F1D" w:rsidRPr="0017366D" w:rsidRDefault="002A1F1D" w:rsidP="0040713F">
            <w:pPr>
              <w:jc w:val="center"/>
              <w:rPr>
                <w:color w:val="000000"/>
              </w:rPr>
            </w:pPr>
            <w:r w:rsidRPr="0017366D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50B38C2E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955532.69</w:t>
            </w:r>
          </w:p>
        </w:tc>
        <w:tc>
          <w:tcPr>
            <w:tcW w:w="1983" w:type="dxa"/>
            <w:vAlign w:val="bottom"/>
          </w:tcPr>
          <w:p w14:paraId="1315ACB0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2687331.14</w:t>
            </w:r>
          </w:p>
        </w:tc>
        <w:tc>
          <w:tcPr>
            <w:tcW w:w="1595" w:type="dxa"/>
            <w:vAlign w:val="bottom"/>
          </w:tcPr>
          <w:p w14:paraId="418E8599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55.26</w:t>
            </w:r>
          </w:p>
        </w:tc>
        <w:tc>
          <w:tcPr>
            <w:tcW w:w="2204" w:type="dxa"/>
            <w:vAlign w:val="bottom"/>
          </w:tcPr>
          <w:p w14:paraId="13A81820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205° 50' 47''</w:t>
            </w:r>
          </w:p>
        </w:tc>
      </w:tr>
      <w:tr w:rsidR="002A1F1D" w:rsidRPr="00981701" w14:paraId="2C04CE93" w14:textId="77777777" w:rsidTr="00AA207C">
        <w:trPr>
          <w:jc w:val="center"/>
        </w:trPr>
        <w:tc>
          <w:tcPr>
            <w:tcW w:w="1414" w:type="dxa"/>
            <w:vAlign w:val="bottom"/>
          </w:tcPr>
          <w:p w14:paraId="7A51CE1B" w14:textId="77777777" w:rsidR="002A1F1D" w:rsidRPr="0017366D" w:rsidRDefault="002A1F1D" w:rsidP="0040713F">
            <w:pPr>
              <w:jc w:val="center"/>
              <w:rPr>
                <w:color w:val="000000"/>
              </w:rPr>
            </w:pPr>
            <w:r w:rsidRPr="0017366D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2F5CD4E6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955482.96</w:t>
            </w:r>
          </w:p>
        </w:tc>
        <w:tc>
          <w:tcPr>
            <w:tcW w:w="1983" w:type="dxa"/>
            <w:vAlign w:val="bottom"/>
          </w:tcPr>
          <w:p w14:paraId="17605566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2687307.05</w:t>
            </w:r>
          </w:p>
        </w:tc>
        <w:tc>
          <w:tcPr>
            <w:tcW w:w="1595" w:type="dxa"/>
            <w:vAlign w:val="bottom"/>
          </w:tcPr>
          <w:p w14:paraId="65B8D55C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57.81</w:t>
            </w:r>
          </w:p>
        </w:tc>
        <w:tc>
          <w:tcPr>
            <w:tcW w:w="2204" w:type="dxa"/>
            <w:vAlign w:val="bottom"/>
          </w:tcPr>
          <w:p w14:paraId="7EDE2A2C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113° 46' 49''</w:t>
            </w:r>
          </w:p>
        </w:tc>
      </w:tr>
      <w:tr w:rsidR="002A1F1D" w:rsidRPr="00981701" w14:paraId="6D3968E1" w14:textId="77777777" w:rsidTr="00AA207C">
        <w:trPr>
          <w:jc w:val="center"/>
        </w:trPr>
        <w:tc>
          <w:tcPr>
            <w:tcW w:w="1414" w:type="dxa"/>
            <w:vAlign w:val="bottom"/>
          </w:tcPr>
          <w:p w14:paraId="4F75A927" w14:textId="77777777" w:rsidR="002A1F1D" w:rsidRPr="0017366D" w:rsidRDefault="002A1F1D" w:rsidP="0040713F">
            <w:pPr>
              <w:jc w:val="center"/>
              <w:rPr>
                <w:color w:val="000000"/>
              </w:rPr>
            </w:pPr>
            <w:r w:rsidRPr="0017366D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6FE72F82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955459.65</w:t>
            </w:r>
          </w:p>
        </w:tc>
        <w:tc>
          <w:tcPr>
            <w:tcW w:w="1983" w:type="dxa"/>
            <w:vAlign w:val="bottom"/>
          </w:tcPr>
          <w:p w14:paraId="13166F1D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2687359.95</w:t>
            </w:r>
          </w:p>
        </w:tc>
        <w:tc>
          <w:tcPr>
            <w:tcW w:w="1595" w:type="dxa"/>
            <w:vAlign w:val="bottom"/>
          </w:tcPr>
          <w:p w14:paraId="5EB159C4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9.78</w:t>
            </w:r>
          </w:p>
        </w:tc>
        <w:tc>
          <w:tcPr>
            <w:tcW w:w="2204" w:type="dxa"/>
            <w:vAlign w:val="bottom"/>
          </w:tcPr>
          <w:p w14:paraId="54CD90D0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116° 48' 03''</w:t>
            </w:r>
          </w:p>
        </w:tc>
      </w:tr>
      <w:tr w:rsidR="002A1F1D" w:rsidRPr="00981701" w14:paraId="6CA7E633" w14:textId="77777777" w:rsidTr="00AA207C">
        <w:trPr>
          <w:jc w:val="center"/>
        </w:trPr>
        <w:tc>
          <w:tcPr>
            <w:tcW w:w="1414" w:type="dxa"/>
            <w:vAlign w:val="bottom"/>
          </w:tcPr>
          <w:p w14:paraId="4E798077" w14:textId="77777777" w:rsidR="002A1F1D" w:rsidRPr="0017366D" w:rsidRDefault="002A1F1D" w:rsidP="0040713F">
            <w:pPr>
              <w:jc w:val="center"/>
              <w:rPr>
                <w:color w:val="000000"/>
              </w:rPr>
            </w:pPr>
            <w:r w:rsidRPr="0017366D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26423178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955455.24</w:t>
            </w:r>
          </w:p>
        </w:tc>
        <w:tc>
          <w:tcPr>
            <w:tcW w:w="1983" w:type="dxa"/>
            <w:vAlign w:val="bottom"/>
          </w:tcPr>
          <w:p w14:paraId="54709312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2687368.68</w:t>
            </w:r>
          </w:p>
        </w:tc>
        <w:tc>
          <w:tcPr>
            <w:tcW w:w="1595" w:type="dxa"/>
            <w:vAlign w:val="bottom"/>
          </w:tcPr>
          <w:p w14:paraId="7DC70881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27.62</w:t>
            </w:r>
          </w:p>
        </w:tc>
        <w:tc>
          <w:tcPr>
            <w:tcW w:w="2204" w:type="dxa"/>
            <w:vAlign w:val="bottom"/>
          </w:tcPr>
          <w:p w14:paraId="579E3D70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122° 00' 35''</w:t>
            </w:r>
          </w:p>
        </w:tc>
      </w:tr>
      <w:tr w:rsidR="002A1F1D" w:rsidRPr="00981701" w14:paraId="59A2E929" w14:textId="77777777" w:rsidTr="00AA207C">
        <w:trPr>
          <w:jc w:val="center"/>
        </w:trPr>
        <w:tc>
          <w:tcPr>
            <w:tcW w:w="1414" w:type="dxa"/>
            <w:vAlign w:val="bottom"/>
          </w:tcPr>
          <w:p w14:paraId="00371DAE" w14:textId="77777777" w:rsidR="002A1F1D" w:rsidRPr="0017366D" w:rsidRDefault="002A1F1D" w:rsidP="0040713F">
            <w:pPr>
              <w:jc w:val="center"/>
              <w:rPr>
                <w:color w:val="000000"/>
              </w:rPr>
            </w:pPr>
            <w:r w:rsidRPr="0017366D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5D7A4618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955440.6</w:t>
            </w:r>
          </w:p>
        </w:tc>
        <w:tc>
          <w:tcPr>
            <w:tcW w:w="1983" w:type="dxa"/>
            <w:vAlign w:val="bottom"/>
          </w:tcPr>
          <w:p w14:paraId="36DFF52A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2687392.1</w:t>
            </w:r>
          </w:p>
        </w:tc>
        <w:tc>
          <w:tcPr>
            <w:tcW w:w="1595" w:type="dxa"/>
            <w:vAlign w:val="bottom"/>
          </w:tcPr>
          <w:p w14:paraId="48CD2A71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22.59</w:t>
            </w:r>
          </w:p>
        </w:tc>
        <w:tc>
          <w:tcPr>
            <w:tcW w:w="2204" w:type="dxa"/>
            <w:vAlign w:val="bottom"/>
          </w:tcPr>
          <w:p w14:paraId="01E21742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123° 01' 18''</w:t>
            </w:r>
          </w:p>
        </w:tc>
      </w:tr>
      <w:tr w:rsidR="002A1F1D" w:rsidRPr="00981701" w14:paraId="0CD428B5" w14:textId="77777777" w:rsidTr="00AA207C">
        <w:trPr>
          <w:jc w:val="center"/>
        </w:trPr>
        <w:tc>
          <w:tcPr>
            <w:tcW w:w="1414" w:type="dxa"/>
            <w:vAlign w:val="bottom"/>
          </w:tcPr>
          <w:p w14:paraId="59D7ADDA" w14:textId="77777777" w:rsidR="002A1F1D" w:rsidRPr="0017366D" w:rsidRDefault="002A1F1D" w:rsidP="0040713F">
            <w:pPr>
              <w:jc w:val="center"/>
              <w:rPr>
                <w:color w:val="000000"/>
              </w:rPr>
            </w:pPr>
            <w:r w:rsidRPr="0017366D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42355A83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955428.29</w:t>
            </w:r>
          </w:p>
        </w:tc>
        <w:tc>
          <w:tcPr>
            <w:tcW w:w="1983" w:type="dxa"/>
            <w:vAlign w:val="bottom"/>
          </w:tcPr>
          <w:p w14:paraId="13DE3706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2687411.04</w:t>
            </w:r>
          </w:p>
        </w:tc>
        <w:tc>
          <w:tcPr>
            <w:tcW w:w="1595" w:type="dxa"/>
            <w:vAlign w:val="bottom"/>
          </w:tcPr>
          <w:p w14:paraId="4EF19614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2.55</w:t>
            </w:r>
          </w:p>
        </w:tc>
        <w:tc>
          <w:tcPr>
            <w:tcW w:w="2204" w:type="dxa"/>
            <w:vAlign w:val="bottom"/>
          </w:tcPr>
          <w:p w14:paraId="2517603F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80° 03' 26''</w:t>
            </w:r>
          </w:p>
        </w:tc>
      </w:tr>
      <w:tr w:rsidR="002A1F1D" w:rsidRPr="00981701" w14:paraId="2CFD5A01" w14:textId="77777777" w:rsidTr="00AA207C">
        <w:trPr>
          <w:jc w:val="center"/>
        </w:trPr>
        <w:tc>
          <w:tcPr>
            <w:tcW w:w="1414" w:type="dxa"/>
            <w:vAlign w:val="bottom"/>
          </w:tcPr>
          <w:p w14:paraId="422A56BC" w14:textId="77777777" w:rsidR="002A1F1D" w:rsidRPr="0017366D" w:rsidRDefault="002A1F1D" w:rsidP="0040713F">
            <w:pPr>
              <w:jc w:val="center"/>
              <w:rPr>
                <w:color w:val="000000"/>
              </w:rPr>
            </w:pPr>
            <w:r w:rsidRPr="0017366D">
              <w:rPr>
                <w:color w:val="000000"/>
              </w:rPr>
              <w:t>7</w:t>
            </w:r>
          </w:p>
        </w:tc>
        <w:tc>
          <w:tcPr>
            <w:tcW w:w="2149" w:type="dxa"/>
            <w:vAlign w:val="bottom"/>
          </w:tcPr>
          <w:p w14:paraId="6D4E3FDD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955428.73</w:t>
            </w:r>
          </w:p>
        </w:tc>
        <w:tc>
          <w:tcPr>
            <w:tcW w:w="1983" w:type="dxa"/>
            <w:vAlign w:val="bottom"/>
          </w:tcPr>
          <w:p w14:paraId="6DF4EBC1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2687413.55</w:t>
            </w:r>
          </w:p>
        </w:tc>
        <w:tc>
          <w:tcPr>
            <w:tcW w:w="1595" w:type="dxa"/>
            <w:vAlign w:val="bottom"/>
          </w:tcPr>
          <w:p w14:paraId="68054FA9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21.27</w:t>
            </w:r>
          </w:p>
        </w:tc>
        <w:tc>
          <w:tcPr>
            <w:tcW w:w="2204" w:type="dxa"/>
            <w:vAlign w:val="bottom"/>
          </w:tcPr>
          <w:p w14:paraId="2ECDECAC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118° 48' 22''</w:t>
            </w:r>
          </w:p>
        </w:tc>
      </w:tr>
      <w:tr w:rsidR="002A1F1D" w:rsidRPr="00981701" w14:paraId="1F3037A4" w14:textId="77777777" w:rsidTr="00AA207C">
        <w:trPr>
          <w:jc w:val="center"/>
        </w:trPr>
        <w:tc>
          <w:tcPr>
            <w:tcW w:w="1414" w:type="dxa"/>
            <w:vAlign w:val="bottom"/>
          </w:tcPr>
          <w:p w14:paraId="0E7291D6" w14:textId="77777777" w:rsidR="002A1F1D" w:rsidRPr="0017366D" w:rsidRDefault="002A1F1D" w:rsidP="0040713F">
            <w:pPr>
              <w:jc w:val="center"/>
              <w:rPr>
                <w:color w:val="000000"/>
              </w:rPr>
            </w:pPr>
            <w:r w:rsidRPr="0017366D">
              <w:rPr>
                <w:color w:val="000000"/>
              </w:rPr>
              <w:t>8</w:t>
            </w:r>
          </w:p>
        </w:tc>
        <w:tc>
          <w:tcPr>
            <w:tcW w:w="2149" w:type="dxa"/>
            <w:vAlign w:val="bottom"/>
          </w:tcPr>
          <w:p w14:paraId="5C517E6E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955418.48</w:t>
            </w:r>
          </w:p>
        </w:tc>
        <w:tc>
          <w:tcPr>
            <w:tcW w:w="1983" w:type="dxa"/>
            <w:vAlign w:val="bottom"/>
          </w:tcPr>
          <w:p w14:paraId="3D6C2AF0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2687432.19</w:t>
            </w:r>
          </w:p>
        </w:tc>
        <w:tc>
          <w:tcPr>
            <w:tcW w:w="1595" w:type="dxa"/>
            <w:vAlign w:val="bottom"/>
          </w:tcPr>
          <w:p w14:paraId="79B7FF04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45.28</w:t>
            </w:r>
          </w:p>
        </w:tc>
        <w:tc>
          <w:tcPr>
            <w:tcW w:w="2204" w:type="dxa"/>
            <w:vAlign w:val="bottom"/>
          </w:tcPr>
          <w:p w14:paraId="22BF47BF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32° 51' 55''</w:t>
            </w:r>
          </w:p>
        </w:tc>
      </w:tr>
      <w:tr w:rsidR="002A1F1D" w:rsidRPr="00981701" w14:paraId="537F97D5" w14:textId="77777777" w:rsidTr="00AA207C">
        <w:trPr>
          <w:jc w:val="center"/>
        </w:trPr>
        <w:tc>
          <w:tcPr>
            <w:tcW w:w="1414" w:type="dxa"/>
            <w:vAlign w:val="bottom"/>
          </w:tcPr>
          <w:p w14:paraId="17D34C79" w14:textId="77777777" w:rsidR="002A1F1D" w:rsidRPr="0017366D" w:rsidRDefault="002A1F1D" w:rsidP="0040713F">
            <w:pPr>
              <w:jc w:val="center"/>
              <w:rPr>
                <w:color w:val="000000"/>
              </w:rPr>
            </w:pPr>
            <w:r w:rsidRPr="0017366D">
              <w:rPr>
                <w:color w:val="000000"/>
              </w:rPr>
              <w:t>9</w:t>
            </w:r>
          </w:p>
        </w:tc>
        <w:tc>
          <w:tcPr>
            <w:tcW w:w="2149" w:type="dxa"/>
            <w:vAlign w:val="bottom"/>
          </w:tcPr>
          <w:p w14:paraId="202972C9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955456.51</w:t>
            </w:r>
          </w:p>
        </w:tc>
        <w:tc>
          <w:tcPr>
            <w:tcW w:w="1983" w:type="dxa"/>
            <w:vAlign w:val="bottom"/>
          </w:tcPr>
          <w:p w14:paraId="71253EAA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2687456.76</w:t>
            </w:r>
          </w:p>
        </w:tc>
        <w:tc>
          <w:tcPr>
            <w:tcW w:w="1595" w:type="dxa"/>
            <w:vAlign w:val="bottom"/>
          </w:tcPr>
          <w:p w14:paraId="3CE2020F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29.51</w:t>
            </w:r>
          </w:p>
        </w:tc>
        <w:tc>
          <w:tcPr>
            <w:tcW w:w="2204" w:type="dxa"/>
            <w:vAlign w:val="bottom"/>
          </w:tcPr>
          <w:p w14:paraId="4575CE7E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33° 46' 54''</w:t>
            </w:r>
          </w:p>
        </w:tc>
      </w:tr>
      <w:tr w:rsidR="002A1F1D" w:rsidRPr="00981701" w14:paraId="23E31D79" w14:textId="77777777" w:rsidTr="00AA207C">
        <w:trPr>
          <w:jc w:val="center"/>
        </w:trPr>
        <w:tc>
          <w:tcPr>
            <w:tcW w:w="1414" w:type="dxa"/>
            <w:vAlign w:val="bottom"/>
          </w:tcPr>
          <w:p w14:paraId="60F09AF9" w14:textId="77777777" w:rsidR="002A1F1D" w:rsidRPr="0017366D" w:rsidRDefault="002A1F1D" w:rsidP="0040713F">
            <w:pPr>
              <w:jc w:val="center"/>
              <w:rPr>
                <w:color w:val="000000"/>
              </w:rPr>
            </w:pPr>
            <w:r w:rsidRPr="0017366D">
              <w:rPr>
                <w:color w:val="000000"/>
              </w:rPr>
              <w:t>10</w:t>
            </w:r>
          </w:p>
        </w:tc>
        <w:tc>
          <w:tcPr>
            <w:tcW w:w="2149" w:type="dxa"/>
            <w:vAlign w:val="bottom"/>
          </w:tcPr>
          <w:p w14:paraId="09761F12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955481.04</w:t>
            </w:r>
          </w:p>
        </w:tc>
        <w:tc>
          <w:tcPr>
            <w:tcW w:w="1983" w:type="dxa"/>
            <w:vAlign w:val="bottom"/>
          </w:tcPr>
          <w:p w14:paraId="1392BC80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2687473.17</w:t>
            </w:r>
          </w:p>
        </w:tc>
        <w:tc>
          <w:tcPr>
            <w:tcW w:w="1595" w:type="dxa"/>
            <w:vAlign w:val="bottom"/>
          </w:tcPr>
          <w:p w14:paraId="7F562E7F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11.97</w:t>
            </w:r>
          </w:p>
        </w:tc>
        <w:tc>
          <w:tcPr>
            <w:tcW w:w="2204" w:type="dxa"/>
            <w:vAlign w:val="bottom"/>
          </w:tcPr>
          <w:p w14:paraId="2842C097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33° 55' 45''</w:t>
            </w:r>
          </w:p>
        </w:tc>
      </w:tr>
      <w:tr w:rsidR="002A1F1D" w:rsidRPr="00981701" w14:paraId="2191A764" w14:textId="77777777" w:rsidTr="00AA207C">
        <w:trPr>
          <w:jc w:val="center"/>
        </w:trPr>
        <w:tc>
          <w:tcPr>
            <w:tcW w:w="1414" w:type="dxa"/>
            <w:vAlign w:val="bottom"/>
          </w:tcPr>
          <w:p w14:paraId="5AEE82C6" w14:textId="77777777" w:rsidR="002A1F1D" w:rsidRPr="0017366D" w:rsidRDefault="002A1F1D" w:rsidP="0040713F">
            <w:pPr>
              <w:jc w:val="center"/>
              <w:rPr>
                <w:color w:val="000000"/>
              </w:rPr>
            </w:pPr>
            <w:r w:rsidRPr="0017366D">
              <w:rPr>
                <w:color w:val="000000"/>
              </w:rPr>
              <w:t>11</w:t>
            </w:r>
          </w:p>
        </w:tc>
        <w:tc>
          <w:tcPr>
            <w:tcW w:w="2149" w:type="dxa"/>
            <w:vAlign w:val="bottom"/>
          </w:tcPr>
          <w:p w14:paraId="0B1BBB47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955490.97</w:t>
            </w:r>
          </w:p>
        </w:tc>
        <w:tc>
          <w:tcPr>
            <w:tcW w:w="1983" w:type="dxa"/>
            <w:vAlign w:val="bottom"/>
          </w:tcPr>
          <w:p w14:paraId="41EC41FF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2687479.85</w:t>
            </w:r>
          </w:p>
        </w:tc>
        <w:tc>
          <w:tcPr>
            <w:tcW w:w="1595" w:type="dxa"/>
            <w:vAlign w:val="bottom"/>
          </w:tcPr>
          <w:p w14:paraId="1FACBE1D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18.64</w:t>
            </w:r>
          </w:p>
        </w:tc>
        <w:tc>
          <w:tcPr>
            <w:tcW w:w="2204" w:type="dxa"/>
            <w:vAlign w:val="bottom"/>
          </w:tcPr>
          <w:p w14:paraId="41061648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38° 14' 49''</w:t>
            </w:r>
          </w:p>
        </w:tc>
      </w:tr>
      <w:tr w:rsidR="002A1F1D" w:rsidRPr="00981701" w14:paraId="45486579" w14:textId="77777777" w:rsidTr="00AA207C">
        <w:trPr>
          <w:jc w:val="center"/>
        </w:trPr>
        <w:tc>
          <w:tcPr>
            <w:tcW w:w="1414" w:type="dxa"/>
            <w:vAlign w:val="bottom"/>
          </w:tcPr>
          <w:p w14:paraId="6BCF7BFF" w14:textId="77777777" w:rsidR="002A1F1D" w:rsidRPr="0017366D" w:rsidRDefault="002A1F1D" w:rsidP="0040713F">
            <w:pPr>
              <w:jc w:val="center"/>
              <w:rPr>
                <w:color w:val="000000"/>
              </w:rPr>
            </w:pPr>
            <w:r w:rsidRPr="0017366D">
              <w:rPr>
                <w:color w:val="000000"/>
              </w:rPr>
              <w:t>12</w:t>
            </w:r>
          </w:p>
        </w:tc>
        <w:tc>
          <w:tcPr>
            <w:tcW w:w="2149" w:type="dxa"/>
            <w:vAlign w:val="bottom"/>
          </w:tcPr>
          <w:p w14:paraId="11D4C938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955505.61</w:t>
            </w:r>
          </w:p>
        </w:tc>
        <w:tc>
          <w:tcPr>
            <w:tcW w:w="1983" w:type="dxa"/>
            <w:vAlign w:val="bottom"/>
          </w:tcPr>
          <w:p w14:paraId="2B382C42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2687491.39</w:t>
            </w:r>
          </w:p>
        </w:tc>
        <w:tc>
          <w:tcPr>
            <w:tcW w:w="1595" w:type="dxa"/>
            <w:vAlign w:val="bottom"/>
          </w:tcPr>
          <w:p w14:paraId="25069B52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19.67</w:t>
            </w:r>
          </w:p>
        </w:tc>
        <w:tc>
          <w:tcPr>
            <w:tcW w:w="2204" w:type="dxa"/>
            <w:vAlign w:val="bottom"/>
          </w:tcPr>
          <w:p w14:paraId="09816D3D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31° 01' 25''</w:t>
            </w:r>
          </w:p>
        </w:tc>
      </w:tr>
      <w:tr w:rsidR="002A1F1D" w:rsidRPr="00981701" w14:paraId="1105A127" w14:textId="77777777" w:rsidTr="00AA207C">
        <w:trPr>
          <w:jc w:val="center"/>
        </w:trPr>
        <w:tc>
          <w:tcPr>
            <w:tcW w:w="1414" w:type="dxa"/>
            <w:vAlign w:val="bottom"/>
          </w:tcPr>
          <w:p w14:paraId="0569A229" w14:textId="77777777" w:rsidR="002A1F1D" w:rsidRPr="0017366D" w:rsidRDefault="002A1F1D" w:rsidP="0040713F">
            <w:pPr>
              <w:jc w:val="center"/>
              <w:rPr>
                <w:color w:val="000000"/>
              </w:rPr>
            </w:pPr>
            <w:r w:rsidRPr="0017366D">
              <w:rPr>
                <w:color w:val="000000"/>
              </w:rPr>
              <w:t>13</w:t>
            </w:r>
          </w:p>
        </w:tc>
        <w:tc>
          <w:tcPr>
            <w:tcW w:w="2149" w:type="dxa"/>
            <w:vAlign w:val="bottom"/>
          </w:tcPr>
          <w:p w14:paraId="407EB225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955522.47</w:t>
            </w:r>
          </w:p>
        </w:tc>
        <w:tc>
          <w:tcPr>
            <w:tcW w:w="1983" w:type="dxa"/>
            <w:vAlign w:val="bottom"/>
          </w:tcPr>
          <w:p w14:paraId="57851892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2687501.53</w:t>
            </w:r>
          </w:p>
        </w:tc>
        <w:tc>
          <w:tcPr>
            <w:tcW w:w="1595" w:type="dxa"/>
            <w:vAlign w:val="bottom"/>
          </w:tcPr>
          <w:p w14:paraId="280C7ECB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17.08</w:t>
            </w:r>
          </w:p>
        </w:tc>
        <w:tc>
          <w:tcPr>
            <w:tcW w:w="2204" w:type="dxa"/>
            <w:vAlign w:val="bottom"/>
          </w:tcPr>
          <w:p w14:paraId="0268FEDA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282° 02' 02''</w:t>
            </w:r>
          </w:p>
        </w:tc>
      </w:tr>
      <w:tr w:rsidR="002A1F1D" w:rsidRPr="00981701" w14:paraId="629ADC10" w14:textId="77777777" w:rsidTr="00AA207C">
        <w:trPr>
          <w:jc w:val="center"/>
        </w:trPr>
        <w:tc>
          <w:tcPr>
            <w:tcW w:w="1414" w:type="dxa"/>
            <w:vAlign w:val="bottom"/>
          </w:tcPr>
          <w:p w14:paraId="2004123D" w14:textId="77777777" w:rsidR="002A1F1D" w:rsidRPr="0017366D" w:rsidRDefault="002A1F1D" w:rsidP="0040713F">
            <w:pPr>
              <w:jc w:val="center"/>
              <w:rPr>
                <w:color w:val="000000"/>
              </w:rPr>
            </w:pPr>
            <w:r w:rsidRPr="0017366D">
              <w:rPr>
                <w:color w:val="000000"/>
              </w:rPr>
              <w:t>14</w:t>
            </w:r>
          </w:p>
        </w:tc>
        <w:tc>
          <w:tcPr>
            <w:tcW w:w="2149" w:type="dxa"/>
            <w:vAlign w:val="bottom"/>
          </w:tcPr>
          <w:p w14:paraId="573C7A10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955526.03</w:t>
            </w:r>
          </w:p>
        </w:tc>
        <w:tc>
          <w:tcPr>
            <w:tcW w:w="1983" w:type="dxa"/>
            <w:vAlign w:val="bottom"/>
          </w:tcPr>
          <w:p w14:paraId="462391BA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2687484.83</w:t>
            </w:r>
          </w:p>
        </w:tc>
        <w:tc>
          <w:tcPr>
            <w:tcW w:w="1595" w:type="dxa"/>
            <w:vAlign w:val="bottom"/>
          </w:tcPr>
          <w:p w14:paraId="5D9A6536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48.02</w:t>
            </w:r>
          </w:p>
        </w:tc>
        <w:tc>
          <w:tcPr>
            <w:tcW w:w="2204" w:type="dxa"/>
            <w:vAlign w:val="bottom"/>
          </w:tcPr>
          <w:p w14:paraId="07299DE4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277° 05' 38''</w:t>
            </w:r>
          </w:p>
        </w:tc>
      </w:tr>
      <w:tr w:rsidR="002A1F1D" w:rsidRPr="00981701" w14:paraId="5E4067B1" w14:textId="77777777" w:rsidTr="00AA207C">
        <w:trPr>
          <w:jc w:val="center"/>
        </w:trPr>
        <w:tc>
          <w:tcPr>
            <w:tcW w:w="1414" w:type="dxa"/>
            <w:vAlign w:val="bottom"/>
          </w:tcPr>
          <w:p w14:paraId="69F94068" w14:textId="77777777" w:rsidR="002A1F1D" w:rsidRPr="0017366D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49" w:type="dxa"/>
            <w:vAlign w:val="bottom"/>
          </w:tcPr>
          <w:p w14:paraId="1A28B385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955531.96</w:t>
            </w:r>
          </w:p>
        </w:tc>
        <w:tc>
          <w:tcPr>
            <w:tcW w:w="1983" w:type="dxa"/>
            <w:vAlign w:val="bottom"/>
          </w:tcPr>
          <w:p w14:paraId="267BB1B6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2687437.18</w:t>
            </w:r>
          </w:p>
        </w:tc>
        <w:tc>
          <w:tcPr>
            <w:tcW w:w="1595" w:type="dxa"/>
            <w:vAlign w:val="bottom"/>
          </w:tcPr>
          <w:p w14:paraId="725D5607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20.44</w:t>
            </w:r>
          </w:p>
        </w:tc>
        <w:tc>
          <w:tcPr>
            <w:tcW w:w="2204" w:type="dxa"/>
            <w:vAlign w:val="bottom"/>
          </w:tcPr>
          <w:p w14:paraId="01BA2C41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279° 48' 12''</w:t>
            </w:r>
          </w:p>
        </w:tc>
      </w:tr>
      <w:tr w:rsidR="002A1F1D" w:rsidRPr="00981701" w14:paraId="0EBF9AA8" w14:textId="77777777" w:rsidTr="00AA207C">
        <w:trPr>
          <w:jc w:val="center"/>
        </w:trPr>
        <w:tc>
          <w:tcPr>
            <w:tcW w:w="1414" w:type="dxa"/>
            <w:vAlign w:val="bottom"/>
          </w:tcPr>
          <w:p w14:paraId="67D6E657" w14:textId="77777777" w:rsidR="002A1F1D" w:rsidRPr="0017366D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49" w:type="dxa"/>
            <w:vAlign w:val="bottom"/>
          </w:tcPr>
          <w:p w14:paraId="3A4F7DCF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955535.44</w:t>
            </w:r>
          </w:p>
        </w:tc>
        <w:tc>
          <w:tcPr>
            <w:tcW w:w="1983" w:type="dxa"/>
            <w:vAlign w:val="bottom"/>
          </w:tcPr>
          <w:p w14:paraId="169A3EC0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2687417.04</w:t>
            </w:r>
          </w:p>
        </w:tc>
        <w:tc>
          <w:tcPr>
            <w:tcW w:w="1595" w:type="dxa"/>
            <w:vAlign w:val="bottom"/>
          </w:tcPr>
          <w:p w14:paraId="36660958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32.67</w:t>
            </w:r>
          </w:p>
        </w:tc>
        <w:tc>
          <w:tcPr>
            <w:tcW w:w="2204" w:type="dxa"/>
            <w:vAlign w:val="bottom"/>
          </w:tcPr>
          <w:p w14:paraId="0381344A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267° 50' 33''</w:t>
            </w:r>
          </w:p>
        </w:tc>
      </w:tr>
      <w:tr w:rsidR="002A1F1D" w:rsidRPr="00981701" w14:paraId="4DB07D9C" w14:textId="77777777" w:rsidTr="00AA207C">
        <w:trPr>
          <w:jc w:val="center"/>
        </w:trPr>
        <w:tc>
          <w:tcPr>
            <w:tcW w:w="1414" w:type="dxa"/>
            <w:vAlign w:val="bottom"/>
          </w:tcPr>
          <w:p w14:paraId="679CD31B" w14:textId="77777777" w:rsidR="002A1F1D" w:rsidRPr="0017366D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49" w:type="dxa"/>
            <w:vAlign w:val="bottom"/>
          </w:tcPr>
          <w:p w14:paraId="065B95DE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955534.21</w:t>
            </w:r>
          </w:p>
        </w:tc>
        <w:tc>
          <w:tcPr>
            <w:tcW w:w="1983" w:type="dxa"/>
            <w:vAlign w:val="bottom"/>
          </w:tcPr>
          <w:p w14:paraId="02911E13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2687384.39</w:t>
            </w:r>
          </w:p>
        </w:tc>
        <w:tc>
          <w:tcPr>
            <w:tcW w:w="1595" w:type="dxa"/>
            <w:vAlign w:val="bottom"/>
          </w:tcPr>
          <w:p w14:paraId="143B69C4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53.27</w:t>
            </w:r>
          </w:p>
        </w:tc>
        <w:tc>
          <w:tcPr>
            <w:tcW w:w="2204" w:type="dxa"/>
            <w:vAlign w:val="bottom"/>
          </w:tcPr>
          <w:p w14:paraId="465533C9" w14:textId="77777777" w:rsidR="002A1F1D" w:rsidRPr="008F4CCB" w:rsidRDefault="002A1F1D" w:rsidP="0040713F">
            <w:pPr>
              <w:jc w:val="center"/>
              <w:rPr>
                <w:color w:val="000000"/>
              </w:rPr>
            </w:pPr>
            <w:r w:rsidRPr="008F4CCB">
              <w:rPr>
                <w:color w:val="000000"/>
              </w:rPr>
              <w:t>268° 21' 54''</w:t>
            </w:r>
          </w:p>
        </w:tc>
      </w:tr>
      <w:tr w:rsidR="002A1F1D" w:rsidRPr="00981701" w14:paraId="68B1F3E3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06CFB07A" w14:textId="77777777" w:rsidR="002A1F1D" w:rsidRPr="00A6462B" w:rsidRDefault="002A1F1D" w:rsidP="0040713F">
            <w:pPr>
              <w:jc w:val="center"/>
              <w:rPr>
                <w:b/>
                <w:color w:val="000000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:05: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3</w:t>
            </w:r>
          </w:p>
        </w:tc>
      </w:tr>
      <w:tr w:rsidR="002A1F1D" w:rsidRPr="00981701" w14:paraId="7285DFFF" w14:textId="77777777" w:rsidTr="00AA207C">
        <w:trPr>
          <w:jc w:val="center"/>
        </w:trPr>
        <w:tc>
          <w:tcPr>
            <w:tcW w:w="1414" w:type="dxa"/>
            <w:vAlign w:val="bottom"/>
          </w:tcPr>
          <w:p w14:paraId="0DE634D1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5384F83D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955506,99</w:t>
            </w:r>
          </w:p>
        </w:tc>
        <w:tc>
          <w:tcPr>
            <w:tcW w:w="1983" w:type="dxa"/>
            <w:vAlign w:val="bottom"/>
          </w:tcPr>
          <w:p w14:paraId="2F340C7C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2687498,29</w:t>
            </w:r>
          </w:p>
        </w:tc>
        <w:tc>
          <w:tcPr>
            <w:tcW w:w="1595" w:type="dxa"/>
            <w:vAlign w:val="bottom"/>
          </w:tcPr>
          <w:p w14:paraId="7ACFC018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0,8</w:t>
            </w:r>
          </w:p>
        </w:tc>
        <w:tc>
          <w:tcPr>
            <w:tcW w:w="2204" w:type="dxa"/>
            <w:vAlign w:val="bottom"/>
          </w:tcPr>
          <w:p w14:paraId="0F094AC3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115° 16' 40''</w:t>
            </w:r>
          </w:p>
        </w:tc>
      </w:tr>
      <w:tr w:rsidR="002A1F1D" w:rsidRPr="00981701" w14:paraId="5300B14A" w14:textId="77777777" w:rsidTr="00AA207C">
        <w:trPr>
          <w:jc w:val="center"/>
        </w:trPr>
        <w:tc>
          <w:tcPr>
            <w:tcW w:w="1414" w:type="dxa"/>
            <w:vAlign w:val="bottom"/>
          </w:tcPr>
          <w:p w14:paraId="14EF2C94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368DF5D2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955506,65</w:t>
            </w:r>
          </w:p>
        </w:tc>
        <w:tc>
          <w:tcPr>
            <w:tcW w:w="1983" w:type="dxa"/>
            <w:vAlign w:val="bottom"/>
          </w:tcPr>
          <w:p w14:paraId="7F1C3AC6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2687499,01</w:t>
            </w:r>
          </w:p>
        </w:tc>
        <w:tc>
          <w:tcPr>
            <w:tcW w:w="1595" w:type="dxa"/>
            <w:vAlign w:val="bottom"/>
          </w:tcPr>
          <w:p w14:paraId="7907B4B0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17,31</w:t>
            </w:r>
          </w:p>
        </w:tc>
        <w:tc>
          <w:tcPr>
            <w:tcW w:w="2204" w:type="dxa"/>
            <w:vAlign w:val="bottom"/>
          </w:tcPr>
          <w:p w14:paraId="37ABC065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34° 10' 03''</w:t>
            </w:r>
          </w:p>
        </w:tc>
      </w:tr>
      <w:tr w:rsidR="002A1F1D" w:rsidRPr="00981701" w14:paraId="14935A5C" w14:textId="77777777" w:rsidTr="00AA207C">
        <w:trPr>
          <w:jc w:val="center"/>
        </w:trPr>
        <w:tc>
          <w:tcPr>
            <w:tcW w:w="1414" w:type="dxa"/>
            <w:vAlign w:val="bottom"/>
          </w:tcPr>
          <w:p w14:paraId="5C9E527A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40CEF00E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955520,97</w:t>
            </w:r>
          </w:p>
        </w:tc>
        <w:tc>
          <w:tcPr>
            <w:tcW w:w="1983" w:type="dxa"/>
            <w:vAlign w:val="bottom"/>
          </w:tcPr>
          <w:p w14:paraId="5DDC2BD7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2687508,73</w:t>
            </w:r>
          </w:p>
        </w:tc>
        <w:tc>
          <w:tcPr>
            <w:tcW w:w="1595" w:type="dxa"/>
            <w:vAlign w:val="bottom"/>
          </w:tcPr>
          <w:p w14:paraId="628AC061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16,51</w:t>
            </w:r>
          </w:p>
        </w:tc>
        <w:tc>
          <w:tcPr>
            <w:tcW w:w="2204" w:type="dxa"/>
            <w:vAlign w:val="bottom"/>
          </w:tcPr>
          <w:p w14:paraId="00032AF3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111° 58' 55''</w:t>
            </w:r>
          </w:p>
        </w:tc>
      </w:tr>
      <w:tr w:rsidR="002A1F1D" w:rsidRPr="00981701" w14:paraId="504DD06A" w14:textId="77777777" w:rsidTr="00AA207C">
        <w:trPr>
          <w:jc w:val="center"/>
        </w:trPr>
        <w:tc>
          <w:tcPr>
            <w:tcW w:w="1414" w:type="dxa"/>
            <w:vAlign w:val="bottom"/>
          </w:tcPr>
          <w:p w14:paraId="73FE4A18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7D6D7E1A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955514,79</w:t>
            </w:r>
          </w:p>
        </w:tc>
        <w:tc>
          <w:tcPr>
            <w:tcW w:w="1983" w:type="dxa"/>
            <w:vAlign w:val="bottom"/>
          </w:tcPr>
          <w:p w14:paraId="6C8BABF2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2687524,04</w:t>
            </w:r>
          </w:p>
        </w:tc>
        <w:tc>
          <w:tcPr>
            <w:tcW w:w="1595" w:type="dxa"/>
            <w:vAlign w:val="bottom"/>
          </w:tcPr>
          <w:p w14:paraId="45505089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20,81</w:t>
            </w:r>
          </w:p>
        </w:tc>
        <w:tc>
          <w:tcPr>
            <w:tcW w:w="2204" w:type="dxa"/>
            <w:vAlign w:val="bottom"/>
          </w:tcPr>
          <w:p w14:paraId="352E67B8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204° 26' 46''</w:t>
            </w:r>
          </w:p>
        </w:tc>
      </w:tr>
      <w:tr w:rsidR="002A1F1D" w:rsidRPr="00981701" w14:paraId="21BF3919" w14:textId="77777777" w:rsidTr="00AA207C">
        <w:trPr>
          <w:jc w:val="center"/>
        </w:trPr>
        <w:tc>
          <w:tcPr>
            <w:tcW w:w="1414" w:type="dxa"/>
            <w:vAlign w:val="bottom"/>
          </w:tcPr>
          <w:p w14:paraId="544152CA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6911F8E1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955495,85</w:t>
            </w:r>
          </w:p>
        </w:tc>
        <w:tc>
          <w:tcPr>
            <w:tcW w:w="1983" w:type="dxa"/>
            <w:vAlign w:val="bottom"/>
          </w:tcPr>
          <w:p w14:paraId="7185C659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2687515,43</w:t>
            </w:r>
          </w:p>
        </w:tc>
        <w:tc>
          <w:tcPr>
            <w:tcW w:w="1595" w:type="dxa"/>
            <w:vAlign w:val="bottom"/>
          </w:tcPr>
          <w:p w14:paraId="341732C7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8,98</w:t>
            </w:r>
          </w:p>
        </w:tc>
        <w:tc>
          <w:tcPr>
            <w:tcW w:w="2204" w:type="dxa"/>
            <w:vAlign w:val="bottom"/>
          </w:tcPr>
          <w:p w14:paraId="7903CC3D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206° 30' 29''</w:t>
            </w:r>
          </w:p>
        </w:tc>
      </w:tr>
      <w:tr w:rsidR="002A1F1D" w:rsidRPr="00981701" w14:paraId="560C9828" w14:textId="77777777" w:rsidTr="00AA207C">
        <w:trPr>
          <w:jc w:val="center"/>
        </w:trPr>
        <w:tc>
          <w:tcPr>
            <w:tcW w:w="1414" w:type="dxa"/>
            <w:vAlign w:val="bottom"/>
          </w:tcPr>
          <w:p w14:paraId="3FFE2E27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153D5F3E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955487,81</w:t>
            </w:r>
          </w:p>
        </w:tc>
        <w:tc>
          <w:tcPr>
            <w:tcW w:w="1983" w:type="dxa"/>
            <w:vAlign w:val="bottom"/>
          </w:tcPr>
          <w:p w14:paraId="6E7B9587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2687511,42</w:t>
            </w:r>
          </w:p>
        </w:tc>
        <w:tc>
          <w:tcPr>
            <w:tcW w:w="1595" w:type="dxa"/>
            <w:vAlign w:val="bottom"/>
          </w:tcPr>
          <w:p w14:paraId="16244B3D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6,24</w:t>
            </w:r>
          </w:p>
        </w:tc>
        <w:tc>
          <w:tcPr>
            <w:tcW w:w="2204" w:type="dxa"/>
            <w:vAlign w:val="bottom"/>
          </w:tcPr>
          <w:p w14:paraId="09672BEB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107° 49' 30''</w:t>
            </w:r>
          </w:p>
        </w:tc>
      </w:tr>
      <w:tr w:rsidR="002A1F1D" w:rsidRPr="00981701" w14:paraId="21452BF1" w14:textId="77777777" w:rsidTr="00AA207C">
        <w:trPr>
          <w:jc w:val="center"/>
        </w:trPr>
        <w:tc>
          <w:tcPr>
            <w:tcW w:w="1414" w:type="dxa"/>
            <w:vAlign w:val="bottom"/>
          </w:tcPr>
          <w:p w14:paraId="3C3622CE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7</w:t>
            </w:r>
          </w:p>
        </w:tc>
        <w:tc>
          <w:tcPr>
            <w:tcW w:w="2149" w:type="dxa"/>
            <w:vAlign w:val="bottom"/>
          </w:tcPr>
          <w:p w14:paraId="03E1FE60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955485,9</w:t>
            </w:r>
          </w:p>
        </w:tc>
        <w:tc>
          <w:tcPr>
            <w:tcW w:w="1983" w:type="dxa"/>
            <w:vAlign w:val="bottom"/>
          </w:tcPr>
          <w:p w14:paraId="0FE84B92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2687517,36</w:t>
            </w:r>
          </w:p>
        </w:tc>
        <w:tc>
          <w:tcPr>
            <w:tcW w:w="1595" w:type="dxa"/>
            <w:vAlign w:val="bottom"/>
          </w:tcPr>
          <w:p w14:paraId="5DA7D756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4,35</w:t>
            </w:r>
          </w:p>
        </w:tc>
        <w:tc>
          <w:tcPr>
            <w:tcW w:w="2204" w:type="dxa"/>
            <w:vAlign w:val="bottom"/>
          </w:tcPr>
          <w:p w14:paraId="0AFCDA08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116° 37' 26''</w:t>
            </w:r>
          </w:p>
        </w:tc>
      </w:tr>
      <w:tr w:rsidR="002A1F1D" w:rsidRPr="00981701" w14:paraId="56C5A0B7" w14:textId="77777777" w:rsidTr="00AA207C">
        <w:trPr>
          <w:jc w:val="center"/>
        </w:trPr>
        <w:tc>
          <w:tcPr>
            <w:tcW w:w="1414" w:type="dxa"/>
            <w:vAlign w:val="bottom"/>
          </w:tcPr>
          <w:p w14:paraId="75B37784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8</w:t>
            </w:r>
          </w:p>
        </w:tc>
        <w:tc>
          <w:tcPr>
            <w:tcW w:w="2149" w:type="dxa"/>
            <w:vAlign w:val="bottom"/>
          </w:tcPr>
          <w:p w14:paraId="00FD0149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955483,95</w:t>
            </w:r>
          </w:p>
        </w:tc>
        <w:tc>
          <w:tcPr>
            <w:tcW w:w="1983" w:type="dxa"/>
            <w:vAlign w:val="bottom"/>
          </w:tcPr>
          <w:p w14:paraId="05270A97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2687521,25</w:t>
            </w:r>
          </w:p>
        </w:tc>
        <w:tc>
          <w:tcPr>
            <w:tcW w:w="1595" w:type="dxa"/>
            <w:vAlign w:val="bottom"/>
          </w:tcPr>
          <w:p w14:paraId="45CDF7C2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1,84</w:t>
            </w:r>
          </w:p>
        </w:tc>
        <w:tc>
          <w:tcPr>
            <w:tcW w:w="2204" w:type="dxa"/>
            <w:vAlign w:val="bottom"/>
          </w:tcPr>
          <w:p w14:paraId="09A69598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176° 53' 21''</w:t>
            </w:r>
          </w:p>
        </w:tc>
      </w:tr>
      <w:tr w:rsidR="002A1F1D" w:rsidRPr="00981701" w14:paraId="258DE6B8" w14:textId="77777777" w:rsidTr="00AA207C">
        <w:trPr>
          <w:jc w:val="center"/>
        </w:trPr>
        <w:tc>
          <w:tcPr>
            <w:tcW w:w="1414" w:type="dxa"/>
            <w:vAlign w:val="bottom"/>
          </w:tcPr>
          <w:p w14:paraId="76B364AB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9</w:t>
            </w:r>
          </w:p>
        </w:tc>
        <w:tc>
          <w:tcPr>
            <w:tcW w:w="2149" w:type="dxa"/>
            <w:vAlign w:val="bottom"/>
          </w:tcPr>
          <w:p w14:paraId="5B29EC4E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955482,11</w:t>
            </w:r>
          </w:p>
        </w:tc>
        <w:tc>
          <w:tcPr>
            <w:tcW w:w="1983" w:type="dxa"/>
            <w:vAlign w:val="bottom"/>
          </w:tcPr>
          <w:p w14:paraId="725B53A9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2687521,35</w:t>
            </w:r>
          </w:p>
        </w:tc>
        <w:tc>
          <w:tcPr>
            <w:tcW w:w="1595" w:type="dxa"/>
            <w:vAlign w:val="bottom"/>
          </w:tcPr>
          <w:p w14:paraId="34A566BE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1,67</w:t>
            </w:r>
          </w:p>
        </w:tc>
        <w:tc>
          <w:tcPr>
            <w:tcW w:w="2204" w:type="dxa"/>
            <w:vAlign w:val="bottom"/>
          </w:tcPr>
          <w:p w14:paraId="486353AD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121° 01' 22''</w:t>
            </w:r>
          </w:p>
        </w:tc>
      </w:tr>
      <w:tr w:rsidR="002A1F1D" w:rsidRPr="00981701" w14:paraId="2DB47012" w14:textId="77777777" w:rsidTr="00AA207C">
        <w:trPr>
          <w:jc w:val="center"/>
        </w:trPr>
        <w:tc>
          <w:tcPr>
            <w:tcW w:w="1414" w:type="dxa"/>
            <w:vAlign w:val="bottom"/>
          </w:tcPr>
          <w:p w14:paraId="4FD8F6A3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10</w:t>
            </w:r>
          </w:p>
        </w:tc>
        <w:tc>
          <w:tcPr>
            <w:tcW w:w="2149" w:type="dxa"/>
            <w:vAlign w:val="bottom"/>
          </w:tcPr>
          <w:p w14:paraId="517AA43B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955481,25</w:t>
            </w:r>
          </w:p>
        </w:tc>
        <w:tc>
          <w:tcPr>
            <w:tcW w:w="1983" w:type="dxa"/>
            <w:vAlign w:val="bottom"/>
          </w:tcPr>
          <w:p w14:paraId="68FB3D2E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2687522,78</w:t>
            </w:r>
          </w:p>
        </w:tc>
        <w:tc>
          <w:tcPr>
            <w:tcW w:w="1595" w:type="dxa"/>
            <w:vAlign w:val="bottom"/>
          </w:tcPr>
          <w:p w14:paraId="0966EE13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31,6</w:t>
            </w:r>
          </w:p>
        </w:tc>
        <w:tc>
          <w:tcPr>
            <w:tcW w:w="2204" w:type="dxa"/>
            <w:vAlign w:val="bottom"/>
          </w:tcPr>
          <w:p w14:paraId="4CC7F2A5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23° 18' 12''</w:t>
            </w:r>
          </w:p>
        </w:tc>
      </w:tr>
      <w:tr w:rsidR="002A1F1D" w:rsidRPr="00981701" w14:paraId="0C56D4A9" w14:textId="77777777" w:rsidTr="00AA207C">
        <w:trPr>
          <w:jc w:val="center"/>
        </w:trPr>
        <w:tc>
          <w:tcPr>
            <w:tcW w:w="1414" w:type="dxa"/>
            <w:vAlign w:val="bottom"/>
          </w:tcPr>
          <w:p w14:paraId="7E3C2AFE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11</w:t>
            </w:r>
          </w:p>
        </w:tc>
        <w:tc>
          <w:tcPr>
            <w:tcW w:w="2149" w:type="dxa"/>
            <w:vAlign w:val="bottom"/>
          </w:tcPr>
          <w:p w14:paraId="654A44E9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955510,27</w:t>
            </w:r>
          </w:p>
        </w:tc>
        <w:tc>
          <w:tcPr>
            <w:tcW w:w="1983" w:type="dxa"/>
            <w:vAlign w:val="bottom"/>
          </w:tcPr>
          <w:p w14:paraId="6D429B8C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2687535,28</w:t>
            </w:r>
          </w:p>
        </w:tc>
        <w:tc>
          <w:tcPr>
            <w:tcW w:w="1595" w:type="dxa"/>
            <w:vAlign w:val="bottom"/>
          </w:tcPr>
          <w:p w14:paraId="2F564232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34,15</w:t>
            </w:r>
          </w:p>
        </w:tc>
        <w:tc>
          <w:tcPr>
            <w:tcW w:w="2204" w:type="dxa"/>
            <w:vAlign w:val="bottom"/>
          </w:tcPr>
          <w:p w14:paraId="1B364737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111° 53' 08''</w:t>
            </w:r>
          </w:p>
        </w:tc>
      </w:tr>
      <w:tr w:rsidR="002A1F1D" w:rsidRPr="00981701" w14:paraId="4961F190" w14:textId="77777777" w:rsidTr="00AA207C">
        <w:trPr>
          <w:jc w:val="center"/>
        </w:trPr>
        <w:tc>
          <w:tcPr>
            <w:tcW w:w="1414" w:type="dxa"/>
            <w:vAlign w:val="bottom"/>
          </w:tcPr>
          <w:p w14:paraId="7A291C66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12</w:t>
            </w:r>
          </w:p>
        </w:tc>
        <w:tc>
          <w:tcPr>
            <w:tcW w:w="2149" w:type="dxa"/>
            <w:vAlign w:val="bottom"/>
          </w:tcPr>
          <w:p w14:paraId="1633806D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955497,54</w:t>
            </w:r>
          </w:p>
        </w:tc>
        <w:tc>
          <w:tcPr>
            <w:tcW w:w="1983" w:type="dxa"/>
            <w:vAlign w:val="bottom"/>
          </w:tcPr>
          <w:p w14:paraId="50D28361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2687566,97</w:t>
            </w:r>
          </w:p>
        </w:tc>
        <w:tc>
          <w:tcPr>
            <w:tcW w:w="1595" w:type="dxa"/>
            <w:vAlign w:val="bottom"/>
          </w:tcPr>
          <w:p w14:paraId="3706F967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36,14</w:t>
            </w:r>
          </w:p>
        </w:tc>
        <w:tc>
          <w:tcPr>
            <w:tcW w:w="2204" w:type="dxa"/>
            <w:vAlign w:val="bottom"/>
          </w:tcPr>
          <w:p w14:paraId="219AC41B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201° 38' 43''</w:t>
            </w:r>
          </w:p>
        </w:tc>
      </w:tr>
      <w:tr w:rsidR="002A1F1D" w:rsidRPr="00981701" w14:paraId="6E1ED6D2" w14:textId="77777777" w:rsidTr="00AA207C">
        <w:trPr>
          <w:jc w:val="center"/>
        </w:trPr>
        <w:tc>
          <w:tcPr>
            <w:tcW w:w="1414" w:type="dxa"/>
            <w:vAlign w:val="bottom"/>
          </w:tcPr>
          <w:p w14:paraId="4D7CEC2A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13</w:t>
            </w:r>
          </w:p>
        </w:tc>
        <w:tc>
          <w:tcPr>
            <w:tcW w:w="2149" w:type="dxa"/>
            <w:vAlign w:val="bottom"/>
          </w:tcPr>
          <w:p w14:paraId="4C7CF2B4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955463,95</w:t>
            </w:r>
          </w:p>
        </w:tc>
        <w:tc>
          <w:tcPr>
            <w:tcW w:w="1983" w:type="dxa"/>
            <w:vAlign w:val="bottom"/>
          </w:tcPr>
          <w:p w14:paraId="7077CF5C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2687553,64</w:t>
            </w:r>
          </w:p>
        </w:tc>
        <w:tc>
          <w:tcPr>
            <w:tcW w:w="1595" w:type="dxa"/>
            <w:vAlign w:val="bottom"/>
          </w:tcPr>
          <w:p w14:paraId="3F5AF2CF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13,57</w:t>
            </w:r>
          </w:p>
        </w:tc>
        <w:tc>
          <w:tcPr>
            <w:tcW w:w="2204" w:type="dxa"/>
            <w:vAlign w:val="bottom"/>
          </w:tcPr>
          <w:p w14:paraId="1F21C8BE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201° 36' 48''</w:t>
            </w:r>
          </w:p>
        </w:tc>
      </w:tr>
      <w:tr w:rsidR="002A1F1D" w:rsidRPr="00981701" w14:paraId="4E21E50D" w14:textId="77777777" w:rsidTr="00AA207C">
        <w:trPr>
          <w:jc w:val="center"/>
        </w:trPr>
        <w:tc>
          <w:tcPr>
            <w:tcW w:w="1414" w:type="dxa"/>
            <w:vAlign w:val="bottom"/>
          </w:tcPr>
          <w:p w14:paraId="3024202A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14</w:t>
            </w:r>
          </w:p>
        </w:tc>
        <w:tc>
          <w:tcPr>
            <w:tcW w:w="2149" w:type="dxa"/>
            <w:vAlign w:val="bottom"/>
          </w:tcPr>
          <w:p w14:paraId="74F2B80E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955451,33</w:t>
            </w:r>
          </w:p>
        </w:tc>
        <w:tc>
          <w:tcPr>
            <w:tcW w:w="1983" w:type="dxa"/>
            <w:vAlign w:val="bottom"/>
          </w:tcPr>
          <w:p w14:paraId="1E8BF842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2687548,64</w:t>
            </w:r>
          </w:p>
        </w:tc>
        <w:tc>
          <w:tcPr>
            <w:tcW w:w="1595" w:type="dxa"/>
            <w:vAlign w:val="bottom"/>
          </w:tcPr>
          <w:p w14:paraId="7ABFC986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13,79</w:t>
            </w:r>
          </w:p>
        </w:tc>
        <w:tc>
          <w:tcPr>
            <w:tcW w:w="2204" w:type="dxa"/>
            <w:vAlign w:val="bottom"/>
          </w:tcPr>
          <w:p w14:paraId="2AA319CF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213° 44' 10''</w:t>
            </w:r>
          </w:p>
        </w:tc>
      </w:tr>
      <w:tr w:rsidR="002A1F1D" w:rsidRPr="00981701" w14:paraId="7C6ABE33" w14:textId="77777777" w:rsidTr="00AA207C">
        <w:trPr>
          <w:jc w:val="center"/>
        </w:trPr>
        <w:tc>
          <w:tcPr>
            <w:tcW w:w="1414" w:type="dxa"/>
            <w:vAlign w:val="bottom"/>
          </w:tcPr>
          <w:p w14:paraId="055D0F2C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15</w:t>
            </w:r>
          </w:p>
        </w:tc>
        <w:tc>
          <w:tcPr>
            <w:tcW w:w="2149" w:type="dxa"/>
            <w:vAlign w:val="bottom"/>
          </w:tcPr>
          <w:p w14:paraId="5E1BD097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955439,86</w:t>
            </w:r>
          </w:p>
        </w:tc>
        <w:tc>
          <w:tcPr>
            <w:tcW w:w="1983" w:type="dxa"/>
            <w:vAlign w:val="bottom"/>
          </w:tcPr>
          <w:p w14:paraId="6C1E273D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2687540,98</w:t>
            </w:r>
          </w:p>
        </w:tc>
        <w:tc>
          <w:tcPr>
            <w:tcW w:w="1595" w:type="dxa"/>
            <w:vAlign w:val="bottom"/>
          </w:tcPr>
          <w:p w14:paraId="5BD44F10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7,39</w:t>
            </w:r>
          </w:p>
        </w:tc>
        <w:tc>
          <w:tcPr>
            <w:tcW w:w="2204" w:type="dxa"/>
            <w:vAlign w:val="bottom"/>
          </w:tcPr>
          <w:p w14:paraId="7AE9F50C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237° 39' 56''</w:t>
            </w:r>
          </w:p>
        </w:tc>
      </w:tr>
      <w:tr w:rsidR="002A1F1D" w:rsidRPr="00981701" w14:paraId="2CE598D4" w14:textId="77777777" w:rsidTr="00AA207C">
        <w:trPr>
          <w:jc w:val="center"/>
        </w:trPr>
        <w:tc>
          <w:tcPr>
            <w:tcW w:w="1414" w:type="dxa"/>
            <w:vAlign w:val="bottom"/>
          </w:tcPr>
          <w:p w14:paraId="260F99A6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16</w:t>
            </w:r>
          </w:p>
        </w:tc>
        <w:tc>
          <w:tcPr>
            <w:tcW w:w="2149" w:type="dxa"/>
            <w:vAlign w:val="bottom"/>
          </w:tcPr>
          <w:p w14:paraId="3F86372B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955435,91</w:t>
            </w:r>
          </w:p>
        </w:tc>
        <w:tc>
          <w:tcPr>
            <w:tcW w:w="1983" w:type="dxa"/>
            <w:vAlign w:val="bottom"/>
          </w:tcPr>
          <w:p w14:paraId="1AFF3980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2687534,74</w:t>
            </w:r>
          </w:p>
        </w:tc>
        <w:tc>
          <w:tcPr>
            <w:tcW w:w="1595" w:type="dxa"/>
            <w:vAlign w:val="bottom"/>
          </w:tcPr>
          <w:p w14:paraId="4C4DA4E9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14,93</w:t>
            </w:r>
          </w:p>
        </w:tc>
        <w:tc>
          <w:tcPr>
            <w:tcW w:w="2204" w:type="dxa"/>
            <w:vAlign w:val="bottom"/>
          </w:tcPr>
          <w:p w14:paraId="59BC6E70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253° 49' 22''</w:t>
            </w:r>
          </w:p>
        </w:tc>
      </w:tr>
      <w:tr w:rsidR="002A1F1D" w:rsidRPr="00981701" w14:paraId="5BEEEE40" w14:textId="77777777" w:rsidTr="00AA207C">
        <w:trPr>
          <w:trHeight w:val="143"/>
          <w:jc w:val="center"/>
        </w:trPr>
        <w:tc>
          <w:tcPr>
            <w:tcW w:w="1414" w:type="dxa"/>
            <w:vAlign w:val="bottom"/>
          </w:tcPr>
          <w:p w14:paraId="7F24C432" w14:textId="77777777" w:rsidR="002A1F1D" w:rsidRPr="00435017" w:rsidRDefault="002A1F1D" w:rsidP="0040713F">
            <w:pPr>
              <w:jc w:val="center"/>
              <w:rPr>
                <w:color w:val="000000"/>
              </w:rPr>
            </w:pPr>
            <w:r w:rsidRPr="00435017">
              <w:rPr>
                <w:color w:val="000000"/>
              </w:rPr>
              <w:t>17</w:t>
            </w:r>
          </w:p>
        </w:tc>
        <w:tc>
          <w:tcPr>
            <w:tcW w:w="2149" w:type="dxa"/>
            <w:vAlign w:val="bottom"/>
          </w:tcPr>
          <w:p w14:paraId="4087A16F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955431,75</w:t>
            </w:r>
          </w:p>
        </w:tc>
        <w:tc>
          <w:tcPr>
            <w:tcW w:w="1983" w:type="dxa"/>
            <w:vAlign w:val="bottom"/>
          </w:tcPr>
          <w:p w14:paraId="2E48EF20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2687520,4</w:t>
            </w:r>
          </w:p>
        </w:tc>
        <w:tc>
          <w:tcPr>
            <w:tcW w:w="1595" w:type="dxa"/>
            <w:vAlign w:val="bottom"/>
          </w:tcPr>
          <w:p w14:paraId="3F0A6342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3,34</w:t>
            </w:r>
          </w:p>
        </w:tc>
        <w:tc>
          <w:tcPr>
            <w:tcW w:w="2204" w:type="dxa"/>
            <w:vAlign w:val="bottom"/>
          </w:tcPr>
          <w:p w14:paraId="0C8EC381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286° 32' 05''</w:t>
            </w:r>
          </w:p>
        </w:tc>
      </w:tr>
      <w:tr w:rsidR="002A1F1D" w:rsidRPr="00981701" w14:paraId="333B303E" w14:textId="77777777" w:rsidTr="00AA207C">
        <w:trPr>
          <w:jc w:val="center"/>
        </w:trPr>
        <w:tc>
          <w:tcPr>
            <w:tcW w:w="1414" w:type="dxa"/>
            <w:vAlign w:val="bottom"/>
          </w:tcPr>
          <w:p w14:paraId="7836E48A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18</w:t>
            </w:r>
          </w:p>
        </w:tc>
        <w:tc>
          <w:tcPr>
            <w:tcW w:w="2149" w:type="dxa"/>
            <w:vAlign w:val="bottom"/>
          </w:tcPr>
          <w:p w14:paraId="6CEA736C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955432,7</w:t>
            </w:r>
          </w:p>
        </w:tc>
        <w:tc>
          <w:tcPr>
            <w:tcW w:w="1983" w:type="dxa"/>
            <w:vAlign w:val="bottom"/>
          </w:tcPr>
          <w:p w14:paraId="795AE8A6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2687517,2</w:t>
            </w:r>
          </w:p>
        </w:tc>
        <w:tc>
          <w:tcPr>
            <w:tcW w:w="1595" w:type="dxa"/>
            <w:vAlign w:val="bottom"/>
          </w:tcPr>
          <w:p w14:paraId="2F9C103B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8,94</w:t>
            </w:r>
          </w:p>
        </w:tc>
        <w:tc>
          <w:tcPr>
            <w:tcW w:w="2204" w:type="dxa"/>
            <w:vAlign w:val="bottom"/>
          </w:tcPr>
          <w:p w14:paraId="11277EE1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282° 51' 19''</w:t>
            </w:r>
          </w:p>
        </w:tc>
      </w:tr>
      <w:tr w:rsidR="002A1F1D" w:rsidRPr="00981701" w14:paraId="2EBEE1AA" w14:textId="77777777" w:rsidTr="00AA207C">
        <w:trPr>
          <w:jc w:val="center"/>
        </w:trPr>
        <w:tc>
          <w:tcPr>
            <w:tcW w:w="1414" w:type="dxa"/>
            <w:vAlign w:val="bottom"/>
          </w:tcPr>
          <w:p w14:paraId="00B67E56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19</w:t>
            </w:r>
          </w:p>
        </w:tc>
        <w:tc>
          <w:tcPr>
            <w:tcW w:w="2149" w:type="dxa"/>
            <w:vAlign w:val="bottom"/>
          </w:tcPr>
          <w:p w14:paraId="74196B7A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955434,69</w:t>
            </w:r>
          </w:p>
        </w:tc>
        <w:tc>
          <w:tcPr>
            <w:tcW w:w="1983" w:type="dxa"/>
            <w:vAlign w:val="bottom"/>
          </w:tcPr>
          <w:p w14:paraId="0E3D170B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2687508,48</w:t>
            </w:r>
          </w:p>
        </w:tc>
        <w:tc>
          <w:tcPr>
            <w:tcW w:w="1595" w:type="dxa"/>
            <w:vAlign w:val="bottom"/>
          </w:tcPr>
          <w:p w14:paraId="58A9B96A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6,95</w:t>
            </w:r>
          </w:p>
        </w:tc>
        <w:tc>
          <w:tcPr>
            <w:tcW w:w="2204" w:type="dxa"/>
            <w:vAlign w:val="bottom"/>
          </w:tcPr>
          <w:p w14:paraId="023B0F19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287° 45' 26''</w:t>
            </w:r>
          </w:p>
        </w:tc>
      </w:tr>
      <w:tr w:rsidR="002A1F1D" w:rsidRPr="00981701" w14:paraId="00F1E177" w14:textId="77777777" w:rsidTr="00AA207C">
        <w:trPr>
          <w:jc w:val="center"/>
        </w:trPr>
        <w:tc>
          <w:tcPr>
            <w:tcW w:w="1414" w:type="dxa"/>
            <w:vAlign w:val="bottom"/>
          </w:tcPr>
          <w:p w14:paraId="6BE3F759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lastRenderedPageBreak/>
              <w:t>20</w:t>
            </w:r>
          </w:p>
        </w:tc>
        <w:tc>
          <w:tcPr>
            <w:tcW w:w="2149" w:type="dxa"/>
            <w:vAlign w:val="bottom"/>
          </w:tcPr>
          <w:p w14:paraId="2394F1D7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955436,81</w:t>
            </w:r>
          </w:p>
        </w:tc>
        <w:tc>
          <w:tcPr>
            <w:tcW w:w="1983" w:type="dxa"/>
            <w:vAlign w:val="bottom"/>
          </w:tcPr>
          <w:p w14:paraId="240E9D26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2687501,86</w:t>
            </w:r>
          </w:p>
        </w:tc>
        <w:tc>
          <w:tcPr>
            <w:tcW w:w="1595" w:type="dxa"/>
            <w:vAlign w:val="bottom"/>
          </w:tcPr>
          <w:p w14:paraId="5FAF7EB0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16,35</w:t>
            </w:r>
          </w:p>
        </w:tc>
        <w:tc>
          <w:tcPr>
            <w:tcW w:w="2204" w:type="dxa"/>
            <w:vAlign w:val="bottom"/>
          </w:tcPr>
          <w:p w14:paraId="6A9C1581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201° 59' 01''</w:t>
            </w:r>
          </w:p>
        </w:tc>
      </w:tr>
      <w:tr w:rsidR="002A1F1D" w:rsidRPr="00981701" w14:paraId="7F8B4452" w14:textId="77777777" w:rsidTr="00AA207C">
        <w:trPr>
          <w:jc w:val="center"/>
        </w:trPr>
        <w:tc>
          <w:tcPr>
            <w:tcW w:w="1414" w:type="dxa"/>
            <w:vAlign w:val="bottom"/>
          </w:tcPr>
          <w:p w14:paraId="5A633F69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21</w:t>
            </w:r>
          </w:p>
        </w:tc>
        <w:tc>
          <w:tcPr>
            <w:tcW w:w="2149" w:type="dxa"/>
            <w:vAlign w:val="bottom"/>
          </w:tcPr>
          <w:p w14:paraId="2C848D4B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955421,65</w:t>
            </w:r>
          </w:p>
        </w:tc>
        <w:tc>
          <w:tcPr>
            <w:tcW w:w="1983" w:type="dxa"/>
            <w:vAlign w:val="bottom"/>
          </w:tcPr>
          <w:p w14:paraId="742D35A2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2687495,74</w:t>
            </w:r>
          </w:p>
        </w:tc>
        <w:tc>
          <w:tcPr>
            <w:tcW w:w="1595" w:type="dxa"/>
            <w:vAlign w:val="bottom"/>
          </w:tcPr>
          <w:p w14:paraId="056F7B52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8,31</w:t>
            </w:r>
          </w:p>
        </w:tc>
        <w:tc>
          <w:tcPr>
            <w:tcW w:w="2204" w:type="dxa"/>
            <w:vAlign w:val="bottom"/>
          </w:tcPr>
          <w:p w14:paraId="20DAA8D2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228° 10' 18''</w:t>
            </w:r>
          </w:p>
        </w:tc>
      </w:tr>
      <w:tr w:rsidR="002A1F1D" w:rsidRPr="00981701" w14:paraId="16D90FE5" w14:textId="77777777" w:rsidTr="00AA207C">
        <w:trPr>
          <w:jc w:val="center"/>
        </w:trPr>
        <w:tc>
          <w:tcPr>
            <w:tcW w:w="1414" w:type="dxa"/>
            <w:vAlign w:val="bottom"/>
          </w:tcPr>
          <w:p w14:paraId="1CC8FB4C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22</w:t>
            </w:r>
          </w:p>
        </w:tc>
        <w:tc>
          <w:tcPr>
            <w:tcW w:w="2149" w:type="dxa"/>
            <w:vAlign w:val="bottom"/>
          </w:tcPr>
          <w:p w14:paraId="655D4FAD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955416,11</w:t>
            </w:r>
          </w:p>
        </w:tc>
        <w:tc>
          <w:tcPr>
            <w:tcW w:w="1983" w:type="dxa"/>
            <w:vAlign w:val="bottom"/>
          </w:tcPr>
          <w:p w14:paraId="47C67B1C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2687489,55</w:t>
            </w:r>
          </w:p>
        </w:tc>
        <w:tc>
          <w:tcPr>
            <w:tcW w:w="1595" w:type="dxa"/>
            <w:vAlign w:val="bottom"/>
          </w:tcPr>
          <w:p w14:paraId="246DC427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12,24</w:t>
            </w:r>
          </w:p>
        </w:tc>
        <w:tc>
          <w:tcPr>
            <w:tcW w:w="2204" w:type="dxa"/>
            <w:vAlign w:val="bottom"/>
          </w:tcPr>
          <w:p w14:paraId="220AE3FC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220° 33' 38''</w:t>
            </w:r>
          </w:p>
        </w:tc>
      </w:tr>
      <w:tr w:rsidR="002A1F1D" w:rsidRPr="00981701" w14:paraId="6A286CA5" w14:textId="77777777" w:rsidTr="00AA207C">
        <w:trPr>
          <w:jc w:val="center"/>
        </w:trPr>
        <w:tc>
          <w:tcPr>
            <w:tcW w:w="1414" w:type="dxa"/>
            <w:vAlign w:val="bottom"/>
          </w:tcPr>
          <w:p w14:paraId="20437366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23</w:t>
            </w:r>
          </w:p>
        </w:tc>
        <w:tc>
          <w:tcPr>
            <w:tcW w:w="2149" w:type="dxa"/>
            <w:vAlign w:val="bottom"/>
          </w:tcPr>
          <w:p w14:paraId="56AED42A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955406,81</w:t>
            </w:r>
          </w:p>
        </w:tc>
        <w:tc>
          <w:tcPr>
            <w:tcW w:w="1983" w:type="dxa"/>
            <w:vAlign w:val="bottom"/>
          </w:tcPr>
          <w:p w14:paraId="0C0E2D5F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2687481,59</w:t>
            </w:r>
          </w:p>
        </w:tc>
        <w:tc>
          <w:tcPr>
            <w:tcW w:w="1595" w:type="dxa"/>
            <w:vAlign w:val="bottom"/>
          </w:tcPr>
          <w:p w14:paraId="16EF4E63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12,59</w:t>
            </w:r>
          </w:p>
        </w:tc>
        <w:tc>
          <w:tcPr>
            <w:tcW w:w="2204" w:type="dxa"/>
            <w:vAlign w:val="bottom"/>
          </w:tcPr>
          <w:p w14:paraId="759EDA45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220° 02' 19''</w:t>
            </w:r>
          </w:p>
        </w:tc>
      </w:tr>
      <w:tr w:rsidR="002A1F1D" w:rsidRPr="00981701" w14:paraId="659EC7B4" w14:textId="77777777" w:rsidTr="00AA207C">
        <w:trPr>
          <w:jc w:val="center"/>
        </w:trPr>
        <w:tc>
          <w:tcPr>
            <w:tcW w:w="1414" w:type="dxa"/>
            <w:vAlign w:val="bottom"/>
          </w:tcPr>
          <w:p w14:paraId="2BDCDF38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24</w:t>
            </w:r>
          </w:p>
        </w:tc>
        <w:tc>
          <w:tcPr>
            <w:tcW w:w="2149" w:type="dxa"/>
            <w:vAlign w:val="bottom"/>
          </w:tcPr>
          <w:p w14:paraId="536C22B0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955397,17</w:t>
            </w:r>
          </w:p>
        </w:tc>
        <w:tc>
          <w:tcPr>
            <w:tcW w:w="1983" w:type="dxa"/>
            <w:vAlign w:val="bottom"/>
          </w:tcPr>
          <w:p w14:paraId="767B8E61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2687473,49</w:t>
            </w:r>
          </w:p>
        </w:tc>
        <w:tc>
          <w:tcPr>
            <w:tcW w:w="1595" w:type="dxa"/>
            <w:vAlign w:val="bottom"/>
          </w:tcPr>
          <w:p w14:paraId="7D121446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0,49</w:t>
            </w:r>
          </w:p>
        </w:tc>
        <w:tc>
          <w:tcPr>
            <w:tcW w:w="2204" w:type="dxa"/>
            <w:vAlign w:val="bottom"/>
          </w:tcPr>
          <w:p w14:paraId="39A0B725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225° 00' 00''</w:t>
            </w:r>
          </w:p>
        </w:tc>
      </w:tr>
      <w:tr w:rsidR="002A1F1D" w:rsidRPr="00981701" w14:paraId="61661C8F" w14:textId="77777777" w:rsidTr="00AA207C">
        <w:trPr>
          <w:jc w:val="center"/>
        </w:trPr>
        <w:tc>
          <w:tcPr>
            <w:tcW w:w="1414" w:type="dxa"/>
            <w:vAlign w:val="bottom"/>
          </w:tcPr>
          <w:p w14:paraId="17602640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25</w:t>
            </w:r>
          </w:p>
        </w:tc>
        <w:tc>
          <w:tcPr>
            <w:tcW w:w="2149" w:type="dxa"/>
            <w:vAlign w:val="bottom"/>
          </w:tcPr>
          <w:p w14:paraId="5EA82144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955396,82</w:t>
            </w:r>
          </w:p>
        </w:tc>
        <w:tc>
          <w:tcPr>
            <w:tcW w:w="1983" w:type="dxa"/>
            <w:vAlign w:val="bottom"/>
          </w:tcPr>
          <w:p w14:paraId="73111A7F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2687473,14</w:t>
            </w:r>
          </w:p>
        </w:tc>
        <w:tc>
          <w:tcPr>
            <w:tcW w:w="1595" w:type="dxa"/>
            <w:vAlign w:val="bottom"/>
          </w:tcPr>
          <w:p w14:paraId="72327072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4,75</w:t>
            </w:r>
          </w:p>
        </w:tc>
        <w:tc>
          <w:tcPr>
            <w:tcW w:w="2204" w:type="dxa"/>
            <w:vAlign w:val="bottom"/>
          </w:tcPr>
          <w:p w14:paraId="1410BE6D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232° 05' 36''</w:t>
            </w:r>
          </w:p>
        </w:tc>
      </w:tr>
      <w:tr w:rsidR="002A1F1D" w:rsidRPr="00981701" w14:paraId="1E800CE8" w14:textId="77777777" w:rsidTr="00AA207C">
        <w:trPr>
          <w:jc w:val="center"/>
        </w:trPr>
        <w:tc>
          <w:tcPr>
            <w:tcW w:w="1414" w:type="dxa"/>
            <w:vAlign w:val="bottom"/>
          </w:tcPr>
          <w:p w14:paraId="2562864C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26</w:t>
            </w:r>
          </w:p>
        </w:tc>
        <w:tc>
          <w:tcPr>
            <w:tcW w:w="2149" w:type="dxa"/>
            <w:vAlign w:val="bottom"/>
          </w:tcPr>
          <w:p w14:paraId="4FC6DE1C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955393,9</w:t>
            </w:r>
          </w:p>
        </w:tc>
        <w:tc>
          <w:tcPr>
            <w:tcW w:w="1983" w:type="dxa"/>
            <w:vAlign w:val="bottom"/>
          </w:tcPr>
          <w:p w14:paraId="1B43C379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2687469,39</w:t>
            </w:r>
          </w:p>
        </w:tc>
        <w:tc>
          <w:tcPr>
            <w:tcW w:w="1595" w:type="dxa"/>
            <w:vAlign w:val="bottom"/>
          </w:tcPr>
          <w:p w14:paraId="11AEB0A2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27,46</w:t>
            </w:r>
          </w:p>
        </w:tc>
        <w:tc>
          <w:tcPr>
            <w:tcW w:w="2204" w:type="dxa"/>
            <w:vAlign w:val="bottom"/>
          </w:tcPr>
          <w:p w14:paraId="75BAE8C0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302° 11' 28''</w:t>
            </w:r>
          </w:p>
        </w:tc>
      </w:tr>
      <w:tr w:rsidR="002A1F1D" w:rsidRPr="00981701" w14:paraId="5CF8CFB5" w14:textId="77777777" w:rsidTr="00AA207C">
        <w:trPr>
          <w:jc w:val="center"/>
        </w:trPr>
        <w:tc>
          <w:tcPr>
            <w:tcW w:w="1414" w:type="dxa"/>
            <w:vAlign w:val="bottom"/>
          </w:tcPr>
          <w:p w14:paraId="317BDD33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27</w:t>
            </w:r>
          </w:p>
        </w:tc>
        <w:tc>
          <w:tcPr>
            <w:tcW w:w="2149" w:type="dxa"/>
            <w:vAlign w:val="bottom"/>
          </w:tcPr>
          <w:p w14:paraId="77E1BADA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955408,53</w:t>
            </w:r>
          </w:p>
        </w:tc>
        <w:tc>
          <w:tcPr>
            <w:tcW w:w="1983" w:type="dxa"/>
            <w:vAlign w:val="bottom"/>
          </w:tcPr>
          <w:p w14:paraId="29CA286B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2687446,15</w:t>
            </w:r>
          </w:p>
        </w:tc>
        <w:tc>
          <w:tcPr>
            <w:tcW w:w="1595" w:type="dxa"/>
            <w:vAlign w:val="bottom"/>
          </w:tcPr>
          <w:p w14:paraId="4B7D6803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12,26</w:t>
            </w:r>
          </w:p>
        </w:tc>
        <w:tc>
          <w:tcPr>
            <w:tcW w:w="2204" w:type="dxa"/>
            <w:vAlign w:val="bottom"/>
          </w:tcPr>
          <w:p w14:paraId="250C1E72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304° 39' 45''</w:t>
            </w:r>
          </w:p>
        </w:tc>
      </w:tr>
      <w:tr w:rsidR="002A1F1D" w:rsidRPr="00981701" w14:paraId="702A2029" w14:textId="77777777" w:rsidTr="00AA207C">
        <w:trPr>
          <w:jc w:val="center"/>
        </w:trPr>
        <w:tc>
          <w:tcPr>
            <w:tcW w:w="1414" w:type="dxa"/>
            <w:vAlign w:val="bottom"/>
          </w:tcPr>
          <w:p w14:paraId="504539DB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28</w:t>
            </w:r>
          </w:p>
        </w:tc>
        <w:tc>
          <w:tcPr>
            <w:tcW w:w="2149" w:type="dxa"/>
            <w:vAlign w:val="bottom"/>
          </w:tcPr>
          <w:p w14:paraId="0AC95E01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955415,5</w:t>
            </w:r>
          </w:p>
        </w:tc>
        <w:tc>
          <w:tcPr>
            <w:tcW w:w="1983" w:type="dxa"/>
            <w:vAlign w:val="bottom"/>
          </w:tcPr>
          <w:p w14:paraId="6A27FEDD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2687436,07</w:t>
            </w:r>
          </w:p>
        </w:tc>
        <w:tc>
          <w:tcPr>
            <w:tcW w:w="1595" w:type="dxa"/>
            <w:vAlign w:val="bottom"/>
          </w:tcPr>
          <w:p w14:paraId="1B694E76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3,29</w:t>
            </w:r>
          </w:p>
        </w:tc>
        <w:tc>
          <w:tcPr>
            <w:tcW w:w="2204" w:type="dxa"/>
            <w:vAlign w:val="bottom"/>
          </w:tcPr>
          <w:p w14:paraId="31F3C71B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24° 13' 40''</w:t>
            </w:r>
          </w:p>
        </w:tc>
      </w:tr>
      <w:tr w:rsidR="002A1F1D" w:rsidRPr="00981701" w14:paraId="3D233537" w14:textId="77777777" w:rsidTr="00AA207C">
        <w:trPr>
          <w:jc w:val="center"/>
        </w:trPr>
        <w:tc>
          <w:tcPr>
            <w:tcW w:w="1414" w:type="dxa"/>
            <w:vAlign w:val="bottom"/>
          </w:tcPr>
          <w:p w14:paraId="1B20BE6E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29</w:t>
            </w:r>
          </w:p>
        </w:tc>
        <w:tc>
          <w:tcPr>
            <w:tcW w:w="2149" w:type="dxa"/>
            <w:vAlign w:val="bottom"/>
          </w:tcPr>
          <w:p w14:paraId="52364D6A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955418,5</w:t>
            </w:r>
          </w:p>
        </w:tc>
        <w:tc>
          <w:tcPr>
            <w:tcW w:w="1983" w:type="dxa"/>
            <w:vAlign w:val="bottom"/>
          </w:tcPr>
          <w:p w14:paraId="0844B1FB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2687437,42</w:t>
            </w:r>
          </w:p>
        </w:tc>
        <w:tc>
          <w:tcPr>
            <w:tcW w:w="1595" w:type="dxa"/>
            <w:vAlign w:val="bottom"/>
          </w:tcPr>
          <w:p w14:paraId="4E6C8ED3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27,23</w:t>
            </w:r>
          </w:p>
        </w:tc>
        <w:tc>
          <w:tcPr>
            <w:tcW w:w="2204" w:type="dxa"/>
            <w:vAlign w:val="bottom"/>
          </w:tcPr>
          <w:p w14:paraId="35B007AD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34° 14' 19''</w:t>
            </w:r>
          </w:p>
        </w:tc>
      </w:tr>
      <w:tr w:rsidR="002A1F1D" w:rsidRPr="00981701" w14:paraId="5447C7E3" w14:textId="77777777" w:rsidTr="00AA207C">
        <w:trPr>
          <w:jc w:val="center"/>
        </w:trPr>
        <w:tc>
          <w:tcPr>
            <w:tcW w:w="1414" w:type="dxa"/>
            <w:vAlign w:val="bottom"/>
          </w:tcPr>
          <w:p w14:paraId="0ABD4FC2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30</w:t>
            </w:r>
          </w:p>
        </w:tc>
        <w:tc>
          <w:tcPr>
            <w:tcW w:w="2149" w:type="dxa"/>
            <w:vAlign w:val="bottom"/>
          </w:tcPr>
          <w:p w14:paraId="1BA9719D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955441,01</w:t>
            </w:r>
          </w:p>
        </w:tc>
        <w:tc>
          <w:tcPr>
            <w:tcW w:w="1983" w:type="dxa"/>
            <w:vAlign w:val="bottom"/>
          </w:tcPr>
          <w:p w14:paraId="4E7846FC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2687452,74</w:t>
            </w:r>
          </w:p>
        </w:tc>
        <w:tc>
          <w:tcPr>
            <w:tcW w:w="1595" w:type="dxa"/>
            <w:vAlign w:val="bottom"/>
          </w:tcPr>
          <w:p w14:paraId="77481F2A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44,64</w:t>
            </w:r>
          </w:p>
        </w:tc>
        <w:tc>
          <w:tcPr>
            <w:tcW w:w="2204" w:type="dxa"/>
            <w:vAlign w:val="bottom"/>
          </w:tcPr>
          <w:p w14:paraId="24E0847F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33° 27' 31''</w:t>
            </w:r>
          </w:p>
        </w:tc>
      </w:tr>
      <w:tr w:rsidR="002A1F1D" w:rsidRPr="00981701" w14:paraId="4456F09F" w14:textId="77777777" w:rsidTr="00AA207C">
        <w:trPr>
          <w:jc w:val="center"/>
        </w:trPr>
        <w:tc>
          <w:tcPr>
            <w:tcW w:w="1414" w:type="dxa"/>
            <w:vAlign w:val="bottom"/>
          </w:tcPr>
          <w:p w14:paraId="60CC41CE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31</w:t>
            </w:r>
          </w:p>
        </w:tc>
        <w:tc>
          <w:tcPr>
            <w:tcW w:w="2149" w:type="dxa"/>
            <w:vAlign w:val="bottom"/>
          </w:tcPr>
          <w:p w14:paraId="17055CB9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955478,25</w:t>
            </w:r>
          </w:p>
        </w:tc>
        <w:tc>
          <w:tcPr>
            <w:tcW w:w="1983" w:type="dxa"/>
            <w:vAlign w:val="bottom"/>
          </w:tcPr>
          <w:p w14:paraId="43C2D35D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2687477,35</w:t>
            </w:r>
          </w:p>
        </w:tc>
        <w:tc>
          <w:tcPr>
            <w:tcW w:w="1595" w:type="dxa"/>
            <w:vAlign w:val="bottom"/>
          </w:tcPr>
          <w:p w14:paraId="24336C6E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10,31</w:t>
            </w:r>
          </w:p>
        </w:tc>
        <w:tc>
          <w:tcPr>
            <w:tcW w:w="2204" w:type="dxa"/>
            <w:vAlign w:val="bottom"/>
          </w:tcPr>
          <w:p w14:paraId="63D3830A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33° 34' 00''</w:t>
            </w:r>
          </w:p>
        </w:tc>
      </w:tr>
      <w:tr w:rsidR="002A1F1D" w:rsidRPr="00981701" w14:paraId="4CBC343E" w14:textId="77777777" w:rsidTr="00AA207C">
        <w:trPr>
          <w:jc w:val="center"/>
        </w:trPr>
        <w:tc>
          <w:tcPr>
            <w:tcW w:w="1414" w:type="dxa"/>
            <w:vAlign w:val="bottom"/>
          </w:tcPr>
          <w:p w14:paraId="5659E35F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32</w:t>
            </w:r>
          </w:p>
        </w:tc>
        <w:tc>
          <w:tcPr>
            <w:tcW w:w="2149" w:type="dxa"/>
            <w:vAlign w:val="bottom"/>
          </w:tcPr>
          <w:p w14:paraId="517484A9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955486,84</w:t>
            </w:r>
          </w:p>
        </w:tc>
        <w:tc>
          <w:tcPr>
            <w:tcW w:w="1983" w:type="dxa"/>
            <w:vAlign w:val="bottom"/>
          </w:tcPr>
          <w:p w14:paraId="7E12165E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2687483,05</w:t>
            </w:r>
          </w:p>
        </w:tc>
        <w:tc>
          <w:tcPr>
            <w:tcW w:w="1595" w:type="dxa"/>
            <w:vAlign w:val="bottom"/>
          </w:tcPr>
          <w:p w14:paraId="16F0FF39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19,68</w:t>
            </w:r>
          </w:p>
        </w:tc>
        <w:tc>
          <w:tcPr>
            <w:tcW w:w="2204" w:type="dxa"/>
            <w:vAlign w:val="bottom"/>
          </w:tcPr>
          <w:p w14:paraId="367BF6EA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38° 05' 13''</w:t>
            </w:r>
          </w:p>
        </w:tc>
      </w:tr>
      <w:tr w:rsidR="002A1F1D" w:rsidRPr="00981701" w14:paraId="3971AB5E" w14:textId="77777777" w:rsidTr="00AA207C">
        <w:trPr>
          <w:jc w:val="center"/>
        </w:trPr>
        <w:tc>
          <w:tcPr>
            <w:tcW w:w="1414" w:type="dxa"/>
            <w:vAlign w:val="bottom"/>
          </w:tcPr>
          <w:p w14:paraId="6B2D0211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33</w:t>
            </w:r>
          </w:p>
        </w:tc>
        <w:tc>
          <w:tcPr>
            <w:tcW w:w="2149" w:type="dxa"/>
            <w:vAlign w:val="bottom"/>
          </w:tcPr>
          <w:p w14:paraId="38B53452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955502,33</w:t>
            </w:r>
          </w:p>
        </w:tc>
        <w:tc>
          <w:tcPr>
            <w:tcW w:w="1983" w:type="dxa"/>
            <w:vAlign w:val="bottom"/>
          </w:tcPr>
          <w:p w14:paraId="1AA5083B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2687495,19</w:t>
            </w:r>
          </w:p>
        </w:tc>
        <w:tc>
          <w:tcPr>
            <w:tcW w:w="1595" w:type="dxa"/>
            <w:vAlign w:val="bottom"/>
          </w:tcPr>
          <w:p w14:paraId="48397C20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5,6</w:t>
            </w:r>
          </w:p>
        </w:tc>
        <w:tc>
          <w:tcPr>
            <w:tcW w:w="2204" w:type="dxa"/>
            <w:vAlign w:val="bottom"/>
          </w:tcPr>
          <w:p w14:paraId="605BB668" w14:textId="77777777" w:rsidR="002A1F1D" w:rsidRPr="00A6462B" w:rsidRDefault="002A1F1D" w:rsidP="0040713F">
            <w:pPr>
              <w:jc w:val="center"/>
              <w:rPr>
                <w:color w:val="000000"/>
              </w:rPr>
            </w:pPr>
            <w:r w:rsidRPr="00A6462B">
              <w:rPr>
                <w:color w:val="000000"/>
              </w:rPr>
              <w:t>33° 38' 00''</w:t>
            </w:r>
          </w:p>
        </w:tc>
      </w:tr>
      <w:tr w:rsidR="002A1F1D" w:rsidRPr="00981701" w14:paraId="0D5E584F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58C80B17" w14:textId="77777777" w:rsidR="002A1F1D" w:rsidRPr="00DC351A" w:rsidRDefault="002A1F1D" w:rsidP="0040713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:05:04</w:t>
            </w:r>
          </w:p>
        </w:tc>
      </w:tr>
      <w:tr w:rsidR="002A1F1D" w:rsidRPr="00981701" w14:paraId="234A5B29" w14:textId="77777777" w:rsidTr="00AA207C">
        <w:trPr>
          <w:jc w:val="center"/>
        </w:trPr>
        <w:tc>
          <w:tcPr>
            <w:tcW w:w="1414" w:type="dxa"/>
            <w:vAlign w:val="bottom"/>
          </w:tcPr>
          <w:p w14:paraId="776E9833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68D1E3FF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955492,25</w:t>
            </w:r>
          </w:p>
        </w:tc>
        <w:tc>
          <w:tcPr>
            <w:tcW w:w="1983" w:type="dxa"/>
            <w:vAlign w:val="bottom"/>
          </w:tcPr>
          <w:p w14:paraId="5724970F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2687577,82</w:t>
            </w:r>
          </w:p>
        </w:tc>
        <w:tc>
          <w:tcPr>
            <w:tcW w:w="1595" w:type="dxa"/>
            <w:vAlign w:val="bottom"/>
          </w:tcPr>
          <w:p w14:paraId="31C40A18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12,13</w:t>
            </w:r>
          </w:p>
        </w:tc>
        <w:tc>
          <w:tcPr>
            <w:tcW w:w="2204" w:type="dxa"/>
            <w:vAlign w:val="bottom"/>
          </w:tcPr>
          <w:p w14:paraId="48C406EC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112° 26' 30''</w:t>
            </w:r>
          </w:p>
        </w:tc>
      </w:tr>
      <w:tr w:rsidR="002A1F1D" w:rsidRPr="00981701" w14:paraId="2C576E48" w14:textId="77777777" w:rsidTr="00AA207C">
        <w:trPr>
          <w:jc w:val="center"/>
        </w:trPr>
        <w:tc>
          <w:tcPr>
            <w:tcW w:w="1414" w:type="dxa"/>
            <w:vAlign w:val="bottom"/>
          </w:tcPr>
          <w:p w14:paraId="7697FC0C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3FAD557D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955487,62</w:t>
            </w:r>
          </w:p>
        </w:tc>
        <w:tc>
          <w:tcPr>
            <w:tcW w:w="1983" w:type="dxa"/>
            <w:vAlign w:val="bottom"/>
          </w:tcPr>
          <w:p w14:paraId="77B5836F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2687589,03</w:t>
            </w:r>
          </w:p>
        </w:tc>
        <w:tc>
          <w:tcPr>
            <w:tcW w:w="1595" w:type="dxa"/>
            <w:vAlign w:val="bottom"/>
          </w:tcPr>
          <w:p w14:paraId="0980302A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7,89</w:t>
            </w:r>
          </w:p>
        </w:tc>
        <w:tc>
          <w:tcPr>
            <w:tcW w:w="2204" w:type="dxa"/>
            <w:vAlign w:val="bottom"/>
          </w:tcPr>
          <w:p w14:paraId="15C47209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120° 57' 05''</w:t>
            </w:r>
          </w:p>
        </w:tc>
      </w:tr>
      <w:tr w:rsidR="002A1F1D" w:rsidRPr="00981701" w14:paraId="21EAFF72" w14:textId="77777777" w:rsidTr="00AA207C">
        <w:trPr>
          <w:jc w:val="center"/>
        </w:trPr>
        <w:tc>
          <w:tcPr>
            <w:tcW w:w="1414" w:type="dxa"/>
            <w:vAlign w:val="bottom"/>
          </w:tcPr>
          <w:p w14:paraId="312E7DAC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5F980E31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955483,56</w:t>
            </w:r>
          </w:p>
        </w:tc>
        <w:tc>
          <w:tcPr>
            <w:tcW w:w="1983" w:type="dxa"/>
            <w:vAlign w:val="bottom"/>
          </w:tcPr>
          <w:p w14:paraId="67655E6A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2687595,8</w:t>
            </w:r>
          </w:p>
        </w:tc>
        <w:tc>
          <w:tcPr>
            <w:tcW w:w="1595" w:type="dxa"/>
            <w:vAlign w:val="bottom"/>
          </w:tcPr>
          <w:p w14:paraId="36E408F0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41,85</w:t>
            </w:r>
          </w:p>
        </w:tc>
        <w:tc>
          <w:tcPr>
            <w:tcW w:w="2204" w:type="dxa"/>
            <w:vAlign w:val="bottom"/>
          </w:tcPr>
          <w:p w14:paraId="65379F66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207° 35' 16''</w:t>
            </w:r>
          </w:p>
        </w:tc>
      </w:tr>
      <w:tr w:rsidR="002A1F1D" w:rsidRPr="00981701" w14:paraId="352A8048" w14:textId="77777777" w:rsidTr="00AA207C">
        <w:trPr>
          <w:jc w:val="center"/>
        </w:trPr>
        <w:tc>
          <w:tcPr>
            <w:tcW w:w="1414" w:type="dxa"/>
            <w:vAlign w:val="bottom"/>
          </w:tcPr>
          <w:p w14:paraId="4F5687C3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45A32B64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955446,47</w:t>
            </w:r>
          </w:p>
        </w:tc>
        <w:tc>
          <w:tcPr>
            <w:tcW w:w="1983" w:type="dxa"/>
            <w:vAlign w:val="bottom"/>
          </w:tcPr>
          <w:p w14:paraId="1FC47638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2687576,42</w:t>
            </w:r>
          </w:p>
        </w:tc>
        <w:tc>
          <w:tcPr>
            <w:tcW w:w="1595" w:type="dxa"/>
            <w:vAlign w:val="bottom"/>
          </w:tcPr>
          <w:p w14:paraId="4EF8027B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4,87</w:t>
            </w:r>
          </w:p>
        </w:tc>
        <w:tc>
          <w:tcPr>
            <w:tcW w:w="2204" w:type="dxa"/>
            <w:vAlign w:val="bottom"/>
          </w:tcPr>
          <w:p w14:paraId="1B84151B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185° 46' 09''</w:t>
            </w:r>
          </w:p>
        </w:tc>
      </w:tr>
      <w:tr w:rsidR="002A1F1D" w:rsidRPr="00981701" w14:paraId="48BB4154" w14:textId="77777777" w:rsidTr="00AA207C">
        <w:trPr>
          <w:jc w:val="center"/>
        </w:trPr>
        <w:tc>
          <w:tcPr>
            <w:tcW w:w="1414" w:type="dxa"/>
            <w:vAlign w:val="bottom"/>
          </w:tcPr>
          <w:p w14:paraId="3A880AF8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1019AA82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955441,62</w:t>
            </w:r>
          </w:p>
        </w:tc>
        <w:tc>
          <w:tcPr>
            <w:tcW w:w="1983" w:type="dxa"/>
            <w:vAlign w:val="bottom"/>
          </w:tcPr>
          <w:p w14:paraId="43AEEB9B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2687575,93</w:t>
            </w:r>
          </w:p>
        </w:tc>
        <w:tc>
          <w:tcPr>
            <w:tcW w:w="1595" w:type="dxa"/>
            <w:vAlign w:val="bottom"/>
          </w:tcPr>
          <w:p w14:paraId="289183DC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13,4</w:t>
            </w:r>
          </w:p>
        </w:tc>
        <w:tc>
          <w:tcPr>
            <w:tcW w:w="2204" w:type="dxa"/>
            <w:vAlign w:val="bottom"/>
          </w:tcPr>
          <w:p w14:paraId="717C4DA2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205° 19' 18''</w:t>
            </w:r>
          </w:p>
        </w:tc>
      </w:tr>
      <w:tr w:rsidR="002A1F1D" w:rsidRPr="00981701" w14:paraId="05CE6C3E" w14:textId="77777777" w:rsidTr="00AA207C">
        <w:trPr>
          <w:jc w:val="center"/>
        </w:trPr>
        <w:tc>
          <w:tcPr>
            <w:tcW w:w="1414" w:type="dxa"/>
            <w:vAlign w:val="bottom"/>
          </w:tcPr>
          <w:p w14:paraId="52C6088F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12433603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955429,51</w:t>
            </w:r>
          </w:p>
        </w:tc>
        <w:tc>
          <w:tcPr>
            <w:tcW w:w="1983" w:type="dxa"/>
            <w:vAlign w:val="bottom"/>
          </w:tcPr>
          <w:p w14:paraId="377BBF52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2687570,2</w:t>
            </w:r>
          </w:p>
        </w:tc>
        <w:tc>
          <w:tcPr>
            <w:tcW w:w="1595" w:type="dxa"/>
            <w:vAlign w:val="bottom"/>
          </w:tcPr>
          <w:p w14:paraId="21678967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16,87</w:t>
            </w:r>
          </w:p>
        </w:tc>
        <w:tc>
          <w:tcPr>
            <w:tcW w:w="2204" w:type="dxa"/>
            <w:vAlign w:val="bottom"/>
          </w:tcPr>
          <w:p w14:paraId="1C0EFB61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276° 01' 17''</w:t>
            </w:r>
          </w:p>
        </w:tc>
      </w:tr>
      <w:tr w:rsidR="002A1F1D" w:rsidRPr="00981701" w14:paraId="1C247E33" w14:textId="77777777" w:rsidTr="00AA207C">
        <w:trPr>
          <w:jc w:val="center"/>
        </w:trPr>
        <w:tc>
          <w:tcPr>
            <w:tcW w:w="1414" w:type="dxa"/>
            <w:vAlign w:val="bottom"/>
          </w:tcPr>
          <w:p w14:paraId="5B1B3C3F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7</w:t>
            </w:r>
          </w:p>
        </w:tc>
        <w:tc>
          <w:tcPr>
            <w:tcW w:w="2149" w:type="dxa"/>
            <w:vAlign w:val="bottom"/>
          </w:tcPr>
          <w:p w14:paraId="3EE31FCB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955431,28</w:t>
            </w:r>
          </w:p>
        </w:tc>
        <w:tc>
          <w:tcPr>
            <w:tcW w:w="1983" w:type="dxa"/>
            <w:vAlign w:val="bottom"/>
          </w:tcPr>
          <w:p w14:paraId="2A477F98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2687553,42</w:t>
            </w:r>
          </w:p>
        </w:tc>
        <w:tc>
          <w:tcPr>
            <w:tcW w:w="1595" w:type="dxa"/>
            <w:vAlign w:val="bottom"/>
          </w:tcPr>
          <w:p w14:paraId="13F6C3B0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18,23</w:t>
            </w:r>
          </w:p>
        </w:tc>
        <w:tc>
          <w:tcPr>
            <w:tcW w:w="2204" w:type="dxa"/>
            <w:vAlign w:val="bottom"/>
          </w:tcPr>
          <w:p w14:paraId="7CBDE5C4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20° 59' 24''</w:t>
            </w:r>
          </w:p>
        </w:tc>
      </w:tr>
      <w:tr w:rsidR="002A1F1D" w:rsidRPr="00981701" w14:paraId="320F3CDF" w14:textId="77777777" w:rsidTr="00AA207C">
        <w:trPr>
          <w:jc w:val="center"/>
        </w:trPr>
        <w:tc>
          <w:tcPr>
            <w:tcW w:w="1414" w:type="dxa"/>
            <w:vAlign w:val="bottom"/>
          </w:tcPr>
          <w:p w14:paraId="3F0A36E1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8</w:t>
            </w:r>
          </w:p>
        </w:tc>
        <w:tc>
          <w:tcPr>
            <w:tcW w:w="2149" w:type="dxa"/>
            <w:vAlign w:val="bottom"/>
          </w:tcPr>
          <w:p w14:paraId="05E8331A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955448,3</w:t>
            </w:r>
          </w:p>
        </w:tc>
        <w:tc>
          <w:tcPr>
            <w:tcW w:w="1983" w:type="dxa"/>
            <w:vAlign w:val="bottom"/>
          </w:tcPr>
          <w:p w14:paraId="37FD2C5C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2687559,95</w:t>
            </w:r>
          </w:p>
        </w:tc>
        <w:tc>
          <w:tcPr>
            <w:tcW w:w="1595" w:type="dxa"/>
            <w:vAlign w:val="bottom"/>
          </w:tcPr>
          <w:p w14:paraId="069B9CF1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47,44</w:t>
            </w:r>
          </w:p>
        </w:tc>
        <w:tc>
          <w:tcPr>
            <w:tcW w:w="2204" w:type="dxa"/>
            <w:vAlign w:val="bottom"/>
          </w:tcPr>
          <w:p w14:paraId="1AE08306" w14:textId="77777777" w:rsidR="002A1F1D" w:rsidRPr="00403FDF" w:rsidRDefault="002A1F1D" w:rsidP="0040713F">
            <w:pPr>
              <w:jc w:val="center"/>
              <w:rPr>
                <w:color w:val="000000"/>
              </w:rPr>
            </w:pPr>
            <w:r w:rsidRPr="00403FDF">
              <w:rPr>
                <w:color w:val="000000"/>
              </w:rPr>
              <w:t>22° 07' 36''</w:t>
            </w:r>
          </w:p>
        </w:tc>
      </w:tr>
      <w:tr w:rsidR="002A1F1D" w:rsidRPr="00981701" w14:paraId="26DB34F6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0D9EF9A0" w14:textId="77777777" w:rsidR="002A1F1D" w:rsidRPr="000C7790" w:rsidRDefault="002A1F1D" w:rsidP="0040713F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:05:05</w:t>
            </w:r>
          </w:p>
        </w:tc>
      </w:tr>
      <w:tr w:rsidR="002A1F1D" w:rsidRPr="00981701" w14:paraId="6E7AD904" w14:textId="77777777" w:rsidTr="00AA207C">
        <w:trPr>
          <w:jc w:val="center"/>
        </w:trPr>
        <w:tc>
          <w:tcPr>
            <w:tcW w:w="1414" w:type="dxa"/>
            <w:vAlign w:val="bottom"/>
          </w:tcPr>
          <w:p w14:paraId="428B7FEF" w14:textId="77777777" w:rsidR="002A1F1D" w:rsidRPr="004F66CB" w:rsidRDefault="002A1F1D" w:rsidP="0040713F">
            <w:pPr>
              <w:jc w:val="center"/>
              <w:rPr>
                <w:color w:val="000000"/>
              </w:rPr>
            </w:pPr>
            <w:r w:rsidRPr="004F66CB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7CB7C0FF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955440,64</w:t>
            </w:r>
          </w:p>
        </w:tc>
        <w:tc>
          <w:tcPr>
            <w:tcW w:w="1983" w:type="dxa"/>
            <w:vAlign w:val="bottom"/>
          </w:tcPr>
          <w:p w14:paraId="3073FA49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2687284,78</w:t>
            </w:r>
          </w:p>
        </w:tc>
        <w:tc>
          <w:tcPr>
            <w:tcW w:w="1595" w:type="dxa"/>
            <w:vAlign w:val="bottom"/>
          </w:tcPr>
          <w:p w14:paraId="6C55A1E7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14,93</w:t>
            </w:r>
          </w:p>
        </w:tc>
        <w:tc>
          <w:tcPr>
            <w:tcW w:w="2204" w:type="dxa"/>
            <w:vAlign w:val="bottom"/>
          </w:tcPr>
          <w:p w14:paraId="2C30FD86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49° 19' 11''</w:t>
            </w:r>
          </w:p>
        </w:tc>
      </w:tr>
      <w:tr w:rsidR="002A1F1D" w:rsidRPr="00981701" w14:paraId="67342643" w14:textId="77777777" w:rsidTr="00AA207C">
        <w:trPr>
          <w:jc w:val="center"/>
        </w:trPr>
        <w:tc>
          <w:tcPr>
            <w:tcW w:w="1414" w:type="dxa"/>
            <w:vAlign w:val="bottom"/>
          </w:tcPr>
          <w:p w14:paraId="79E45866" w14:textId="77777777" w:rsidR="002A1F1D" w:rsidRPr="004F66CB" w:rsidRDefault="002A1F1D" w:rsidP="0040713F">
            <w:pPr>
              <w:jc w:val="center"/>
              <w:rPr>
                <w:color w:val="000000"/>
              </w:rPr>
            </w:pPr>
            <w:r w:rsidRPr="004F66CB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48203B43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955450,37</w:t>
            </w:r>
          </w:p>
        </w:tc>
        <w:tc>
          <w:tcPr>
            <w:tcW w:w="1983" w:type="dxa"/>
            <w:vAlign w:val="bottom"/>
          </w:tcPr>
          <w:p w14:paraId="178E5D12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2687296,1</w:t>
            </w:r>
          </w:p>
        </w:tc>
        <w:tc>
          <w:tcPr>
            <w:tcW w:w="1595" w:type="dxa"/>
            <w:vAlign w:val="bottom"/>
          </w:tcPr>
          <w:p w14:paraId="4B954C50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28,59</w:t>
            </w:r>
          </w:p>
        </w:tc>
        <w:tc>
          <w:tcPr>
            <w:tcW w:w="2204" w:type="dxa"/>
            <w:vAlign w:val="bottom"/>
          </w:tcPr>
          <w:p w14:paraId="399D6B8F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82° 10' 44''</w:t>
            </w:r>
          </w:p>
        </w:tc>
      </w:tr>
      <w:tr w:rsidR="002A1F1D" w:rsidRPr="00981701" w14:paraId="60CFB0E4" w14:textId="77777777" w:rsidTr="00AA207C">
        <w:trPr>
          <w:jc w:val="center"/>
        </w:trPr>
        <w:tc>
          <w:tcPr>
            <w:tcW w:w="1414" w:type="dxa"/>
            <w:vAlign w:val="bottom"/>
          </w:tcPr>
          <w:p w14:paraId="56ACC5F5" w14:textId="77777777" w:rsidR="002A1F1D" w:rsidRPr="004F66CB" w:rsidRDefault="002A1F1D" w:rsidP="0040713F">
            <w:pPr>
              <w:jc w:val="center"/>
              <w:rPr>
                <w:color w:val="000000"/>
              </w:rPr>
            </w:pPr>
            <w:r w:rsidRPr="004F66CB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3D333E3E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955454,26</w:t>
            </w:r>
          </w:p>
        </w:tc>
        <w:tc>
          <w:tcPr>
            <w:tcW w:w="1983" w:type="dxa"/>
            <w:vAlign w:val="bottom"/>
          </w:tcPr>
          <w:p w14:paraId="71E79C20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2687324,42</w:t>
            </w:r>
          </w:p>
        </w:tc>
        <w:tc>
          <w:tcPr>
            <w:tcW w:w="1595" w:type="dxa"/>
            <w:vAlign w:val="bottom"/>
          </w:tcPr>
          <w:p w14:paraId="5D5D5C07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3,53</w:t>
            </w:r>
          </w:p>
        </w:tc>
        <w:tc>
          <w:tcPr>
            <w:tcW w:w="2204" w:type="dxa"/>
            <w:vAlign w:val="bottom"/>
          </w:tcPr>
          <w:p w14:paraId="61A061AA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73° 43' 13''</w:t>
            </w:r>
          </w:p>
        </w:tc>
      </w:tr>
      <w:tr w:rsidR="002A1F1D" w:rsidRPr="00981701" w14:paraId="0900F9C3" w14:textId="77777777" w:rsidTr="00AA207C">
        <w:trPr>
          <w:jc w:val="center"/>
        </w:trPr>
        <w:tc>
          <w:tcPr>
            <w:tcW w:w="1414" w:type="dxa"/>
            <w:vAlign w:val="bottom"/>
          </w:tcPr>
          <w:p w14:paraId="1AC1F784" w14:textId="77777777" w:rsidR="002A1F1D" w:rsidRPr="004F66CB" w:rsidRDefault="002A1F1D" w:rsidP="0040713F">
            <w:pPr>
              <w:jc w:val="center"/>
              <w:rPr>
                <w:color w:val="000000"/>
              </w:rPr>
            </w:pPr>
            <w:r w:rsidRPr="004F66CB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1E4150E2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955455,25</w:t>
            </w:r>
          </w:p>
        </w:tc>
        <w:tc>
          <w:tcPr>
            <w:tcW w:w="1983" w:type="dxa"/>
            <w:vAlign w:val="bottom"/>
          </w:tcPr>
          <w:p w14:paraId="4AC89DFB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2687327,81</w:t>
            </w:r>
          </w:p>
        </w:tc>
        <w:tc>
          <w:tcPr>
            <w:tcW w:w="1595" w:type="dxa"/>
            <w:vAlign w:val="bottom"/>
          </w:tcPr>
          <w:p w14:paraId="0D6182A6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14,67</w:t>
            </w:r>
          </w:p>
        </w:tc>
        <w:tc>
          <w:tcPr>
            <w:tcW w:w="2204" w:type="dxa"/>
            <w:vAlign w:val="bottom"/>
          </w:tcPr>
          <w:p w14:paraId="70DDD353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108° 36' 28''</w:t>
            </w:r>
          </w:p>
        </w:tc>
      </w:tr>
      <w:tr w:rsidR="002A1F1D" w:rsidRPr="00981701" w14:paraId="2D2AC320" w14:textId="77777777" w:rsidTr="00AA207C">
        <w:trPr>
          <w:jc w:val="center"/>
        </w:trPr>
        <w:tc>
          <w:tcPr>
            <w:tcW w:w="1414" w:type="dxa"/>
            <w:vAlign w:val="bottom"/>
          </w:tcPr>
          <w:p w14:paraId="057A62D1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432DAF83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955450,57</w:t>
            </w:r>
          </w:p>
        </w:tc>
        <w:tc>
          <w:tcPr>
            <w:tcW w:w="1983" w:type="dxa"/>
            <w:vAlign w:val="bottom"/>
          </w:tcPr>
          <w:p w14:paraId="4AB30849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2687341,71</w:t>
            </w:r>
          </w:p>
        </w:tc>
        <w:tc>
          <w:tcPr>
            <w:tcW w:w="1595" w:type="dxa"/>
            <w:vAlign w:val="bottom"/>
          </w:tcPr>
          <w:p w14:paraId="5151AE3D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39,25</w:t>
            </w:r>
          </w:p>
        </w:tc>
        <w:tc>
          <w:tcPr>
            <w:tcW w:w="2204" w:type="dxa"/>
            <w:vAlign w:val="bottom"/>
          </w:tcPr>
          <w:p w14:paraId="45962C35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118° 40' 03''</w:t>
            </w:r>
          </w:p>
        </w:tc>
      </w:tr>
      <w:tr w:rsidR="002A1F1D" w:rsidRPr="00981701" w14:paraId="6AF03167" w14:textId="77777777" w:rsidTr="00AA207C">
        <w:trPr>
          <w:jc w:val="center"/>
        </w:trPr>
        <w:tc>
          <w:tcPr>
            <w:tcW w:w="1414" w:type="dxa"/>
            <w:vAlign w:val="bottom"/>
          </w:tcPr>
          <w:p w14:paraId="5C8C5C3E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0FBBAA84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955431,74</w:t>
            </w:r>
          </w:p>
        </w:tc>
        <w:tc>
          <w:tcPr>
            <w:tcW w:w="1983" w:type="dxa"/>
            <w:vAlign w:val="bottom"/>
          </w:tcPr>
          <w:p w14:paraId="2D894453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2687376,15</w:t>
            </w:r>
          </w:p>
        </w:tc>
        <w:tc>
          <w:tcPr>
            <w:tcW w:w="1595" w:type="dxa"/>
            <w:vAlign w:val="bottom"/>
          </w:tcPr>
          <w:p w14:paraId="060EEABD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55,77</w:t>
            </w:r>
          </w:p>
        </w:tc>
        <w:tc>
          <w:tcPr>
            <w:tcW w:w="2204" w:type="dxa"/>
            <w:vAlign w:val="bottom"/>
          </w:tcPr>
          <w:p w14:paraId="05500C30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215° 21' 05''</w:t>
            </w:r>
          </w:p>
        </w:tc>
      </w:tr>
      <w:tr w:rsidR="002A1F1D" w:rsidRPr="00981701" w14:paraId="07E56ECB" w14:textId="77777777" w:rsidTr="00AA207C">
        <w:trPr>
          <w:jc w:val="center"/>
        </w:trPr>
        <w:tc>
          <w:tcPr>
            <w:tcW w:w="1414" w:type="dxa"/>
            <w:vAlign w:val="bottom"/>
          </w:tcPr>
          <w:p w14:paraId="1BA41D74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7</w:t>
            </w:r>
          </w:p>
        </w:tc>
        <w:tc>
          <w:tcPr>
            <w:tcW w:w="2149" w:type="dxa"/>
            <w:vAlign w:val="bottom"/>
          </w:tcPr>
          <w:p w14:paraId="020AA750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955386,25</w:t>
            </w:r>
          </w:p>
        </w:tc>
        <w:tc>
          <w:tcPr>
            <w:tcW w:w="1983" w:type="dxa"/>
            <w:vAlign w:val="bottom"/>
          </w:tcPr>
          <w:p w14:paraId="6DC15611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2687343,88</w:t>
            </w:r>
          </w:p>
        </w:tc>
        <w:tc>
          <w:tcPr>
            <w:tcW w:w="1595" w:type="dxa"/>
            <w:vAlign w:val="bottom"/>
          </w:tcPr>
          <w:p w14:paraId="2D0FB840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9,92</w:t>
            </w:r>
          </w:p>
        </w:tc>
        <w:tc>
          <w:tcPr>
            <w:tcW w:w="2204" w:type="dxa"/>
            <w:vAlign w:val="bottom"/>
          </w:tcPr>
          <w:p w14:paraId="4F1C3336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297° 01' 47''</w:t>
            </w:r>
          </w:p>
        </w:tc>
      </w:tr>
      <w:tr w:rsidR="002A1F1D" w:rsidRPr="00981701" w14:paraId="2E6F07BF" w14:textId="77777777" w:rsidTr="00AA207C">
        <w:trPr>
          <w:jc w:val="center"/>
        </w:trPr>
        <w:tc>
          <w:tcPr>
            <w:tcW w:w="1414" w:type="dxa"/>
            <w:vAlign w:val="bottom"/>
          </w:tcPr>
          <w:p w14:paraId="07D822DD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8</w:t>
            </w:r>
          </w:p>
        </w:tc>
        <w:tc>
          <w:tcPr>
            <w:tcW w:w="2149" w:type="dxa"/>
            <w:vAlign w:val="bottom"/>
          </w:tcPr>
          <w:p w14:paraId="09BE25D8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955390,76</w:t>
            </w:r>
          </w:p>
        </w:tc>
        <w:tc>
          <w:tcPr>
            <w:tcW w:w="1983" w:type="dxa"/>
            <w:vAlign w:val="bottom"/>
          </w:tcPr>
          <w:p w14:paraId="5EBE93BA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2687335,04</w:t>
            </w:r>
          </w:p>
        </w:tc>
        <w:tc>
          <w:tcPr>
            <w:tcW w:w="1595" w:type="dxa"/>
            <w:vAlign w:val="bottom"/>
          </w:tcPr>
          <w:p w14:paraId="5036329E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17,77</w:t>
            </w:r>
          </w:p>
        </w:tc>
        <w:tc>
          <w:tcPr>
            <w:tcW w:w="2204" w:type="dxa"/>
            <w:vAlign w:val="bottom"/>
          </w:tcPr>
          <w:p w14:paraId="4A40AE64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298° 38' 29''</w:t>
            </w:r>
          </w:p>
        </w:tc>
      </w:tr>
      <w:tr w:rsidR="002A1F1D" w:rsidRPr="00981701" w14:paraId="2DB57FBD" w14:textId="77777777" w:rsidTr="00AA207C">
        <w:trPr>
          <w:jc w:val="center"/>
        </w:trPr>
        <w:tc>
          <w:tcPr>
            <w:tcW w:w="1414" w:type="dxa"/>
            <w:vAlign w:val="bottom"/>
          </w:tcPr>
          <w:p w14:paraId="748906EC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9</w:t>
            </w:r>
          </w:p>
        </w:tc>
        <w:tc>
          <w:tcPr>
            <w:tcW w:w="2149" w:type="dxa"/>
            <w:vAlign w:val="bottom"/>
          </w:tcPr>
          <w:p w14:paraId="47DB7216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955399,28</w:t>
            </w:r>
          </w:p>
        </w:tc>
        <w:tc>
          <w:tcPr>
            <w:tcW w:w="1983" w:type="dxa"/>
            <w:vAlign w:val="bottom"/>
          </w:tcPr>
          <w:p w14:paraId="48B494A0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2687319,44</w:t>
            </w:r>
          </w:p>
        </w:tc>
        <w:tc>
          <w:tcPr>
            <w:tcW w:w="1595" w:type="dxa"/>
            <w:vAlign w:val="bottom"/>
          </w:tcPr>
          <w:p w14:paraId="52B6A7C6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27,48</w:t>
            </w:r>
          </w:p>
        </w:tc>
        <w:tc>
          <w:tcPr>
            <w:tcW w:w="2204" w:type="dxa"/>
            <w:vAlign w:val="bottom"/>
          </w:tcPr>
          <w:p w14:paraId="444F351D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292° 14' 06''</w:t>
            </w:r>
          </w:p>
        </w:tc>
      </w:tr>
      <w:tr w:rsidR="002A1F1D" w:rsidRPr="00981701" w14:paraId="5589261B" w14:textId="77777777" w:rsidTr="00AA207C">
        <w:trPr>
          <w:jc w:val="center"/>
        </w:trPr>
        <w:tc>
          <w:tcPr>
            <w:tcW w:w="1414" w:type="dxa"/>
            <w:vAlign w:val="bottom"/>
          </w:tcPr>
          <w:p w14:paraId="26F24636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10</w:t>
            </w:r>
          </w:p>
        </w:tc>
        <w:tc>
          <w:tcPr>
            <w:tcW w:w="2149" w:type="dxa"/>
            <w:vAlign w:val="bottom"/>
          </w:tcPr>
          <w:p w14:paraId="377C4336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955409,68</w:t>
            </w:r>
          </w:p>
        </w:tc>
        <w:tc>
          <w:tcPr>
            <w:tcW w:w="1983" w:type="dxa"/>
            <w:vAlign w:val="bottom"/>
          </w:tcPr>
          <w:p w14:paraId="352B2DEF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2687294</w:t>
            </w:r>
          </w:p>
        </w:tc>
        <w:tc>
          <w:tcPr>
            <w:tcW w:w="1595" w:type="dxa"/>
            <w:vAlign w:val="bottom"/>
          </w:tcPr>
          <w:p w14:paraId="548DEFF5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19,14</w:t>
            </w:r>
          </w:p>
        </w:tc>
        <w:tc>
          <w:tcPr>
            <w:tcW w:w="2204" w:type="dxa"/>
            <w:vAlign w:val="bottom"/>
          </w:tcPr>
          <w:p w14:paraId="643B6471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298° 00' 39''</w:t>
            </w:r>
          </w:p>
        </w:tc>
      </w:tr>
      <w:tr w:rsidR="002A1F1D" w:rsidRPr="00981701" w14:paraId="431C6D82" w14:textId="77777777" w:rsidTr="00AA207C">
        <w:trPr>
          <w:jc w:val="center"/>
        </w:trPr>
        <w:tc>
          <w:tcPr>
            <w:tcW w:w="1414" w:type="dxa"/>
            <w:vAlign w:val="bottom"/>
          </w:tcPr>
          <w:p w14:paraId="0987B899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11</w:t>
            </w:r>
          </w:p>
        </w:tc>
        <w:tc>
          <w:tcPr>
            <w:tcW w:w="2149" w:type="dxa"/>
            <w:vAlign w:val="bottom"/>
          </w:tcPr>
          <w:p w14:paraId="36C17071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955418,67</w:t>
            </w:r>
          </w:p>
        </w:tc>
        <w:tc>
          <w:tcPr>
            <w:tcW w:w="1983" w:type="dxa"/>
            <w:vAlign w:val="bottom"/>
          </w:tcPr>
          <w:p w14:paraId="360374FF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2687277,1</w:t>
            </w:r>
          </w:p>
        </w:tc>
        <w:tc>
          <w:tcPr>
            <w:tcW w:w="1595" w:type="dxa"/>
            <w:vAlign w:val="bottom"/>
          </w:tcPr>
          <w:p w14:paraId="3DAC1B3A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23,27</w:t>
            </w:r>
          </w:p>
        </w:tc>
        <w:tc>
          <w:tcPr>
            <w:tcW w:w="2204" w:type="dxa"/>
            <w:vAlign w:val="bottom"/>
          </w:tcPr>
          <w:p w14:paraId="0E9D4994" w14:textId="77777777" w:rsidR="002A1F1D" w:rsidRPr="000C7790" w:rsidRDefault="002A1F1D" w:rsidP="0040713F">
            <w:pPr>
              <w:jc w:val="center"/>
              <w:rPr>
                <w:color w:val="000000"/>
              </w:rPr>
            </w:pPr>
            <w:r w:rsidRPr="000C7790">
              <w:rPr>
                <w:color w:val="000000"/>
              </w:rPr>
              <w:t>19° 16' 05''</w:t>
            </w:r>
          </w:p>
        </w:tc>
      </w:tr>
      <w:tr w:rsidR="002A1F1D" w:rsidRPr="00981701" w14:paraId="458CB8F3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34A1FDA7" w14:textId="77777777" w:rsidR="002A1F1D" w:rsidRPr="006F0A87" w:rsidRDefault="002A1F1D" w:rsidP="0040713F">
            <w:pPr>
              <w:jc w:val="center"/>
              <w:rPr>
                <w:b/>
                <w:color w:val="000000"/>
                <w:lang w:val="en-US"/>
              </w:rPr>
            </w:pPr>
            <w:r w:rsidRPr="00981701">
              <w:rPr>
                <w:b/>
              </w:rPr>
              <w:t>01</w:t>
            </w:r>
            <w:r>
              <w:rPr>
                <w:b/>
              </w:rPr>
              <w:t>:05:06</w:t>
            </w:r>
          </w:p>
        </w:tc>
      </w:tr>
      <w:tr w:rsidR="002A1F1D" w:rsidRPr="00981701" w14:paraId="61EC73E1" w14:textId="77777777" w:rsidTr="00AA207C">
        <w:trPr>
          <w:jc w:val="center"/>
        </w:trPr>
        <w:tc>
          <w:tcPr>
            <w:tcW w:w="1414" w:type="dxa"/>
            <w:vAlign w:val="bottom"/>
          </w:tcPr>
          <w:p w14:paraId="42A00E7B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1158541C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955428,25</w:t>
            </w:r>
          </w:p>
        </w:tc>
        <w:tc>
          <w:tcPr>
            <w:tcW w:w="1983" w:type="dxa"/>
            <w:vAlign w:val="bottom"/>
          </w:tcPr>
          <w:p w14:paraId="049F7E55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2687382,57</w:t>
            </w:r>
          </w:p>
        </w:tc>
        <w:tc>
          <w:tcPr>
            <w:tcW w:w="1595" w:type="dxa"/>
            <w:vAlign w:val="bottom"/>
          </w:tcPr>
          <w:p w14:paraId="75BE3348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56,79</w:t>
            </w:r>
          </w:p>
        </w:tc>
        <w:tc>
          <w:tcPr>
            <w:tcW w:w="2204" w:type="dxa"/>
            <w:vAlign w:val="bottom"/>
          </w:tcPr>
          <w:p w14:paraId="1CC23809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116° 54' 29''</w:t>
            </w:r>
          </w:p>
        </w:tc>
      </w:tr>
      <w:tr w:rsidR="002A1F1D" w:rsidRPr="00981701" w14:paraId="775EAE18" w14:textId="77777777" w:rsidTr="00AA207C">
        <w:trPr>
          <w:jc w:val="center"/>
        </w:trPr>
        <w:tc>
          <w:tcPr>
            <w:tcW w:w="1414" w:type="dxa"/>
            <w:vAlign w:val="bottom"/>
          </w:tcPr>
          <w:p w14:paraId="47266AEF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27E137C1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955402,55</w:t>
            </w:r>
          </w:p>
        </w:tc>
        <w:tc>
          <w:tcPr>
            <w:tcW w:w="1983" w:type="dxa"/>
            <w:vAlign w:val="bottom"/>
          </w:tcPr>
          <w:p w14:paraId="0624B44B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2687433,21</w:t>
            </w:r>
          </w:p>
        </w:tc>
        <w:tc>
          <w:tcPr>
            <w:tcW w:w="1595" w:type="dxa"/>
            <w:vAlign w:val="bottom"/>
          </w:tcPr>
          <w:p w14:paraId="4925582B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57,58</w:t>
            </w:r>
          </w:p>
        </w:tc>
        <w:tc>
          <w:tcPr>
            <w:tcW w:w="2204" w:type="dxa"/>
            <w:vAlign w:val="bottom"/>
          </w:tcPr>
          <w:p w14:paraId="38B448EE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185° 39' 04''</w:t>
            </w:r>
          </w:p>
        </w:tc>
      </w:tr>
      <w:tr w:rsidR="002A1F1D" w:rsidRPr="00981701" w14:paraId="37451E36" w14:textId="77777777" w:rsidTr="00AA207C">
        <w:trPr>
          <w:jc w:val="center"/>
        </w:trPr>
        <w:tc>
          <w:tcPr>
            <w:tcW w:w="1414" w:type="dxa"/>
            <w:vAlign w:val="bottom"/>
          </w:tcPr>
          <w:p w14:paraId="0649D48B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596B9BDB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955345,25</w:t>
            </w:r>
          </w:p>
        </w:tc>
        <w:tc>
          <w:tcPr>
            <w:tcW w:w="1983" w:type="dxa"/>
            <w:vAlign w:val="bottom"/>
          </w:tcPr>
          <w:p w14:paraId="104705B7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2687427,54</w:t>
            </w:r>
          </w:p>
        </w:tc>
        <w:tc>
          <w:tcPr>
            <w:tcW w:w="1595" w:type="dxa"/>
            <w:vAlign w:val="bottom"/>
          </w:tcPr>
          <w:p w14:paraId="0FB2F934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43,29</w:t>
            </w:r>
          </w:p>
        </w:tc>
        <w:tc>
          <w:tcPr>
            <w:tcW w:w="2204" w:type="dxa"/>
            <w:vAlign w:val="bottom"/>
          </w:tcPr>
          <w:p w14:paraId="600EEA73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284° 08' 43''</w:t>
            </w:r>
          </w:p>
        </w:tc>
      </w:tr>
      <w:tr w:rsidR="002A1F1D" w:rsidRPr="00981701" w14:paraId="34471479" w14:textId="77777777" w:rsidTr="00AA207C">
        <w:trPr>
          <w:jc w:val="center"/>
        </w:trPr>
        <w:tc>
          <w:tcPr>
            <w:tcW w:w="1414" w:type="dxa"/>
            <w:vAlign w:val="bottom"/>
          </w:tcPr>
          <w:p w14:paraId="71A4CEB0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5A9A244E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955355,83</w:t>
            </w:r>
          </w:p>
        </w:tc>
        <w:tc>
          <w:tcPr>
            <w:tcW w:w="1983" w:type="dxa"/>
            <w:vAlign w:val="bottom"/>
          </w:tcPr>
          <w:p w14:paraId="666FB39A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2687385,56</w:t>
            </w:r>
          </w:p>
        </w:tc>
        <w:tc>
          <w:tcPr>
            <w:tcW w:w="1595" w:type="dxa"/>
            <w:vAlign w:val="bottom"/>
          </w:tcPr>
          <w:p w14:paraId="664A1108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12,19</w:t>
            </w:r>
          </w:p>
        </w:tc>
        <w:tc>
          <w:tcPr>
            <w:tcW w:w="2204" w:type="dxa"/>
            <w:vAlign w:val="bottom"/>
          </w:tcPr>
          <w:p w14:paraId="427C43F0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302° 50' 33''</w:t>
            </w:r>
          </w:p>
        </w:tc>
      </w:tr>
      <w:tr w:rsidR="002A1F1D" w:rsidRPr="00981701" w14:paraId="690D2281" w14:textId="77777777" w:rsidTr="00AA207C">
        <w:trPr>
          <w:jc w:val="center"/>
        </w:trPr>
        <w:tc>
          <w:tcPr>
            <w:tcW w:w="1414" w:type="dxa"/>
            <w:vAlign w:val="bottom"/>
          </w:tcPr>
          <w:p w14:paraId="25E927F9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7CAF2FE7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955362,44</w:t>
            </w:r>
          </w:p>
        </w:tc>
        <w:tc>
          <w:tcPr>
            <w:tcW w:w="1983" w:type="dxa"/>
            <w:vAlign w:val="bottom"/>
          </w:tcPr>
          <w:p w14:paraId="67CDB6D0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2687375,32</w:t>
            </w:r>
          </w:p>
        </w:tc>
        <w:tc>
          <w:tcPr>
            <w:tcW w:w="1595" w:type="dxa"/>
            <w:vAlign w:val="bottom"/>
          </w:tcPr>
          <w:p w14:paraId="59EB3A2E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7,04</w:t>
            </w:r>
          </w:p>
        </w:tc>
        <w:tc>
          <w:tcPr>
            <w:tcW w:w="2204" w:type="dxa"/>
            <w:vAlign w:val="bottom"/>
          </w:tcPr>
          <w:p w14:paraId="3023D0C7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311° 08' 24''</w:t>
            </w:r>
          </w:p>
        </w:tc>
      </w:tr>
      <w:tr w:rsidR="002A1F1D" w:rsidRPr="00981701" w14:paraId="16EDB29D" w14:textId="77777777" w:rsidTr="00AA207C">
        <w:trPr>
          <w:jc w:val="center"/>
        </w:trPr>
        <w:tc>
          <w:tcPr>
            <w:tcW w:w="1414" w:type="dxa"/>
            <w:vAlign w:val="bottom"/>
          </w:tcPr>
          <w:p w14:paraId="37F1A241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4BEA66F6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955367,07</w:t>
            </w:r>
          </w:p>
        </w:tc>
        <w:tc>
          <w:tcPr>
            <w:tcW w:w="1983" w:type="dxa"/>
            <w:vAlign w:val="bottom"/>
          </w:tcPr>
          <w:p w14:paraId="7A7CD2EA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2687370,02</w:t>
            </w:r>
          </w:p>
        </w:tc>
        <w:tc>
          <w:tcPr>
            <w:tcW w:w="1595" w:type="dxa"/>
            <w:vAlign w:val="bottom"/>
          </w:tcPr>
          <w:p w14:paraId="21B45C43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10,44</w:t>
            </w:r>
          </w:p>
        </w:tc>
        <w:tc>
          <w:tcPr>
            <w:tcW w:w="2204" w:type="dxa"/>
            <w:vAlign w:val="bottom"/>
          </w:tcPr>
          <w:p w14:paraId="1F44368E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315° 20' 57''</w:t>
            </w:r>
          </w:p>
        </w:tc>
      </w:tr>
      <w:tr w:rsidR="002A1F1D" w:rsidRPr="00981701" w14:paraId="2D57EF8E" w14:textId="77777777" w:rsidTr="00AA207C">
        <w:trPr>
          <w:jc w:val="center"/>
        </w:trPr>
        <w:tc>
          <w:tcPr>
            <w:tcW w:w="1414" w:type="dxa"/>
            <w:vAlign w:val="bottom"/>
          </w:tcPr>
          <w:p w14:paraId="37EA0063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7</w:t>
            </w:r>
          </w:p>
        </w:tc>
        <w:tc>
          <w:tcPr>
            <w:tcW w:w="2149" w:type="dxa"/>
            <w:vAlign w:val="bottom"/>
          </w:tcPr>
          <w:p w14:paraId="271D9728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955374,5</w:t>
            </w:r>
          </w:p>
        </w:tc>
        <w:tc>
          <w:tcPr>
            <w:tcW w:w="1983" w:type="dxa"/>
            <w:vAlign w:val="bottom"/>
          </w:tcPr>
          <w:p w14:paraId="353C8E0F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2687362,68</w:t>
            </w:r>
          </w:p>
        </w:tc>
        <w:tc>
          <w:tcPr>
            <w:tcW w:w="1595" w:type="dxa"/>
            <w:vAlign w:val="bottom"/>
          </w:tcPr>
          <w:p w14:paraId="6F229596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6,25</w:t>
            </w:r>
          </w:p>
        </w:tc>
        <w:tc>
          <w:tcPr>
            <w:tcW w:w="2204" w:type="dxa"/>
            <w:vAlign w:val="bottom"/>
          </w:tcPr>
          <w:p w14:paraId="1CD187EA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326° 49' 07''</w:t>
            </w:r>
          </w:p>
        </w:tc>
      </w:tr>
      <w:tr w:rsidR="002A1F1D" w:rsidRPr="00981701" w14:paraId="54184D76" w14:textId="77777777" w:rsidTr="00AA207C">
        <w:trPr>
          <w:jc w:val="center"/>
        </w:trPr>
        <w:tc>
          <w:tcPr>
            <w:tcW w:w="1414" w:type="dxa"/>
            <w:vAlign w:val="bottom"/>
          </w:tcPr>
          <w:p w14:paraId="218DE25F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8</w:t>
            </w:r>
          </w:p>
        </w:tc>
        <w:tc>
          <w:tcPr>
            <w:tcW w:w="2149" w:type="dxa"/>
            <w:vAlign w:val="bottom"/>
          </w:tcPr>
          <w:p w14:paraId="5B320A70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955379,73</w:t>
            </w:r>
          </w:p>
        </w:tc>
        <w:tc>
          <w:tcPr>
            <w:tcW w:w="1983" w:type="dxa"/>
            <w:vAlign w:val="bottom"/>
          </w:tcPr>
          <w:p w14:paraId="29C73FCF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2687359,26</w:t>
            </w:r>
          </w:p>
        </w:tc>
        <w:tc>
          <w:tcPr>
            <w:tcW w:w="1595" w:type="dxa"/>
            <w:vAlign w:val="bottom"/>
          </w:tcPr>
          <w:p w14:paraId="5BE7A8DC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5,04</w:t>
            </w:r>
          </w:p>
        </w:tc>
        <w:tc>
          <w:tcPr>
            <w:tcW w:w="2204" w:type="dxa"/>
            <w:vAlign w:val="bottom"/>
          </w:tcPr>
          <w:p w14:paraId="6145F6C2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348° 46' 46''</w:t>
            </w:r>
          </w:p>
        </w:tc>
      </w:tr>
      <w:tr w:rsidR="002A1F1D" w:rsidRPr="00981701" w14:paraId="7810A0A4" w14:textId="77777777" w:rsidTr="00AA207C">
        <w:trPr>
          <w:jc w:val="center"/>
        </w:trPr>
        <w:tc>
          <w:tcPr>
            <w:tcW w:w="1414" w:type="dxa"/>
            <w:vAlign w:val="bottom"/>
          </w:tcPr>
          <w:p w14:paraId="436091AB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9</w:t>
            </w:r>
          </w:p>
        </w:tc>
        <w:tc>
          <w:tcPr>
            <w:tcW w:w="2149" w:type="dxa"/>
            <w:vAlign w:val="bottom"/>
          </w:tcPr>
          <w:p w14:paraId="6AC112E1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955384,67</w:t>
            </w:r>
          </w:p>
        </w:tc>
        <w:tc>
          <w:tcPr>
            <w:tcW w:w="1983" w:type="dxa"/>
            <w:vAlign w:val="bottom"/>
          </w:tcPr>
          <w:p w14:paraId="0BFE1FB4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2687358,28</w:t>
            </w:r>
          </w:p>
        </w:tc>
        <w:tc>
          <w:tcPr>
            <w:tcW w:w="1595" w:type="dxa"/>
            <w:vAlign w:val="bottom"/>
          </w:tcPr>
          <w:p w14:paraId="2F12E753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7,11</w:t>
            </w:r>
          </w:p>
        </w:tc>
        <w:tc>
          <w:tcPr>
            <w:tcW w:w="2204" w:type="dxa"/>
            <w:vAlign w:val="bottom"/>
          </w:tcPr>
          <w:p w14:paraId="03413811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3° 52' 23''</w:t>
            </w:r>
          </w:p>
        </w:tc>
      </w:tr>
      <w:tr w:rsidR="002A1F1D" w:rsidRPr="00981701" w14:paraId="69A9B7BD" w14:textId="77777777" w:rsidTr="00AA207C">
        <w:trPr>
          <w:jc w:val="center"/>
        </w:trPr>
        <w:tc>
          <w:tcPr>
            <w:tcW w:w="1414" w:type="dxa"/>
            <w:vAlign w:val="bottom"/>
          </w:tcPr>
          <w:p w14:paraId="30EFA3D3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10</w:t>
            </w:r>
          </w:p>
        </w:tc>
        <w:tc>
          <w:tcPr>
            <w:tcW w:w="2149" w:type="dxa"/>
            <w:vAlign w:val="bottom"/>
          </w:tcPr>
          <w:p w14:paraId="746CA3F3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955391,76</w:t>
            </w:r>
          </w:p>
        </w:tc>
        <w:tc>
          <w:tcPr>
            <w:tcW w:w="1983" w:type="dxa"/>
            <w:vAlign w:val="bottom"/>
          </w:tcPr>
          <w:p w14:paraId="06DA9A5E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2687358,76</w:t>
            </w:r>
          </w:p>
        </w:tc>
        <w:tc>
          <w:tcPr>
            <w:tcW w:w="1595" w:type="dxa"/>
            <w:vAlign w:val="bottom"/>
          </w:tcPr>
          <w:p w14:paraId="0B60A9A5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21,61</w:t>
            </w:r>
          </w:p>
        </w:tc>
        <w:tc>
          <w:tcPr>
            <w:tcW w:w="2204" w:type="dxa"/>
            <w:vAlign w:val="bottom"/>
          </w:tcPr>
          <w:p w14:paraId="1658D9D7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34° 08' 19''</w:t>
            </w:r>
          </w:p>
        </w:tc>
      </w:tr>
      <w:tr w:rsidR="002A1F1D" w:rsidRPr="00981701" w14:paraId="77B85491" w14:textId="77777777" w:rsidTr="00AA207C">
        <w:trPr>
          <w:jc w:val="center"/>
        </w:trPr>
        <w:tc>
          <w:tcPr>
            <w:tcW w:w="1414" w:type="dxa"/>
            <w:vAlign w:val="bottom"/>
          </w:tcPr>
          <w:p w14:paraId="2EFAB510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11</w:t>
            </w:r>
          </w:p>
        </w:tc>
        <w:tc>
          <w:tcPr>
            <w:tcW w:w="2149" w:type="dxa"/>
            <w:vAlign w:val="bottom"/>
          </w:tcPr>
          <w:p w14:paraId="6300F3C3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955409,65</w:t>
            </w:r>
          </w:p>
        </w:tc>
        <w:tc>
          <w:tcPr>
            <w:tcW w:w="1983" w:type="dxa"/>
            <w:vAlign w:val="bottom"/>
          </w:tcPr>
          <w:p w14:paraId="36946E96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2687370,89</w:t>
            </w:r>
          </w:p>
        </w:tc>
        <w:tc>
          <w:tcPr>
            <w:tcW w:w="1595" w:type="dxa"/>
            <w:vAlign w:val="bottom"/>
          </w:tcPr>
          <w:p w14:paraId="776335CC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1,11</w:t>
            </w:r>
          </w:p>
        </w:tc>
        <w:tc>
          <w:tcPr>
            <w:tcW w:w="2204" w:type="dxa"/>
            <w:vAlign w:val="bottom"/>
          </w:tcPr>
          <w:p w14:paraId="3413D3FD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303° 58' 36''</w:t>
            </w:r>
          </w:p>
        </w:tc>
      </w:tr>
      <w:tr w:rsidR="002A1F1D" w:rsidRPr="00981701" w14:paraId="69E70608" w14:textId="77777777" w:rsidTr="00AA207C">
        <w:trPr>
          <w:jc w:val="center"/>
        </w:trPr>
        <w:tc>
          <w:tcPr>
            <w:tcW w:w="1414" w:type="dxa"/>
            <w:vAlign w:val="bottom"/>
          </w:tcPr>
          <w:p w14:paraId="75913FB3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12</w:t>
            </w:r>
          </w:p>
        </w:tc>
        <w:tc>
          <w:tcPr>
            <w:tcW w:w="2149" w:type="dxa"/>
            <w:vAlign w:val="bottom"/>
          </w:tcPr>
          <w:p w14:paraId="6045AE23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955410,27</w:t>
            </w:r>
          </w:p>
        </w:tc>
        <w:tc>
          <w:tcPr>
            <w:tcW w:w="1983" w:type="dxa"/>
            <w:vAlign w:val="bottom"/>
          </w:tcPr>
          <w:p w14:paraId="6C365525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2687369,97</w:t>
            </w:r>
          </w:p>
        </w:tc>
        <w:tc>
          <w:tcPr>
            <w:tcW w:w="1595" w:type="dxa"/>
            <w:vAlign w:val="bottom"/>
          </w:tcPr>
          <w:p w14:paraId="7B6D63E0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4,13</w:t>
            </w:r>
          </w:p>
        </w:tc>
        <w:tc>
          <w:tcPr>
            <w:tcW w:w="2204" w:type="dxa"/>
            <w:vAlign w:val="bottom"/>
          </w:tcPr>
          <w:p w14:paraId="2E9D76E5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32° 20' 37''</w:t>
            </w:r>
          </w:p>
        </w:tc>
      </w:tr>
      <w:tr w:rsidR="002A1F1D" w:rsidRPr="00981701" w14:paraId="10A363DA" w14:textId="77777777" w:rsidTr="00AA207C">
        <w:trPr>
          <w:jc w:val="center"/>
        </w:trPr>
        <w:tc>
          <w:tcPr>
            <w:tcW w:w="1414" w:type="dxa"/>
            <w:vAlign w:val="bottom"/>
          </w:tcPr>
          <w:p w14:paraId="5EDF4EC0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13</w:t>
            </w:r>
          </w:p>
        </w:tc>
        <w:tc>
          <w:tcPr>
            <w:tcW w:w="2149" w:type="dxa"/>
            <w:vAlign w:val="bottom"/>
          </w:tcPr>
          <w:p w14:paraId="37DD0088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955413,76</w:t>
            </w:r>
          </w:p>
        </w:tc>
        <w:tc>
          <w:tcPr>
            <w:tcW w:w="1983" w:type="dxa"/>
            <w:vAlign w:val="bottom"/>
          </w:tcPr>
          <w:p w14:paraId="346A20A6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2687372,18</w:t>
            </w:r>
          </w:p>
        </w:tc>
        <w:tc>
          <w:tcPr>
            <w:tcW w:w="1595" w:type="dxa"/>
            <w:vAlign w:val="bottom"/>
          </w:tcPr>
          <w:p w14:paraId="66733F78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17,83</w:t>
            </w:r>
          </w:p>
        </w:tc>
        <w:tc>
          <w:tcPr>
            <w:tcW w:w="2204" w:type="dxa"/>
            <w:vAlign w:val="bottom"/>
          </w:tcPr>
          <w:p w14:paraId="6E56BD27" w14:textId="77777777" w:rsidR="002A1F1D" w:rsidRPr="00C1680E" w:rsidRDefault="002A1F1D" w:rsidP="0040713F">
            <w:pPr>
              <w:jc w:val="center"/>
              <w:rPr>
                <w:color w:val="000000"/>
              </w:rPr>
            </w:pPr>
            <w:r w:rsidRPr="00C1680E">
              <w:rPr>
                <w:color w:val="000000"/>
              </w:rPr>
              <w:t>35° 38' 32''</w:t>
            </w:r>
          </w:p>
        </w:tc>
      </w:tr>
      <w:tr w:rsidR="002A1F1D" w:rsidRPr="00981701" w14:paraId="453D2A6A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673A5E36" w14:textId="77777777" w:rsidR="002A1F1D" w:rsidRPr="00791C7D" w:rsidRDefault="002A1F1D" w:rsidP="0040713F">
            <w:pPr>
              <w:jc w:val="center"/>
              <w:rPr>
                <w:b/>
              </w:rPr>
            </w:pPr>
            <w:r w:rsidRPr="00791C7D">
              <w:rPr>
                <w:b/>
              </w:rPr>
              <w:lastRenderedPageBreak/>
              <w:t>01:05:07</w:t>
            </w:r>
          </w:p>
        </w:tc>
      </w:tr>
      <w:tr w:rsidR="002A1F1D" w:rsidRPr="00981701" w14:paraId="212449C0" w14:textId="77777777" w:rsidTr="00AA207C">
        <w:trPr>
          <w:jc w:val="center"/>
        </w:trPr>
        <w:tc>
          <w:tcPr>
            <w:tcW w:w="1414" w:type="dxa"/>
            <w:vAlign w:val="bottom"/>
          </w:tcPr>
          <w:p w14:paraId="5690F475" w14:textId="77777777" w:rsidR="002A1F1D" w:rsidRPr="00791C7D" w:rsidRDefault="002A1F1D" w:rsidP="0040713F">
            <w:pPr>
              <w:jc w:val="center"/>
            </w:pPr>
            <w:r w:rsidRPr="00791C7D">
              <w:t>1</w:t>
            </w:r>
          </w:p>
        </w:tc>
        <w:tc>
          <w:tcPr>
            <w:tcW w:w="2149" w:type="dxa"/>
            <w:vAlign w:val="bottom"/>
          </w:tcPr>
          <w:p w14:paraId="11FEFF14" w14:textId="77777777" w:rsidR="002A1F1D" w:rsidRPr="00791C7D" w:rsidRDefault="002A1F1D" w:rsidP="0040713F">
            <w:pPr>
              <w:jc w:val="center"/>
            </w:pPr>
            <w:r w:rsidRPr="00791C7D">
              <w:t>955419,97</w:t>
            </w:r>
          </w:p>
        </w:tc>
        <w:tc>
          <w:tcPr>
            <w:tcW w:w="1983" w:type="dxa"/>
            <w:vAlign w:val="bottom"/>
          </w:tcPr>
          <w:p w14:paraId="7E8C5C2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2686425,82</w:t>
            </w:r>
          </w:p>
        </w:tc>
        <w:tc>
          <w:tcPr>
            <w:tcW w:w="1595" w:type="dxa"/>
            <w:vAlign w:val="bottom"/>
          </w:tcPr>
          <w:p w14:paraId="69B9609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17,01</w:t>
            </w:r>
          </w:p>
        </w:tc>
        <w:tc>
          <w:tcPr>
            <w:tcW w:w="2204" w:type="dxa"/>
            <w:vAlign w:val="bottom"/>
          </w:tcPr>
          <w:p w14:paraId="07BAB7A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172° 09' 38''</w:t>
            </w:r>
          </w:p>
        </w:tc>
      </w:tr>
      <w:tr w:rsidR="002A1F1D" w:rsidRPr="00981701" w14:paraId="11541D3A" w14:textId="77777777" w:rsidTr="00AA207C">
        <w:trPr>
          <w:jc w:val="center"/>
        </w:trPr>
        <w:tc>
          <w:tcPr>
            <w:tcW w:w="1414" w:type="dxa"/>
            <w:vAlign w:val="bottom"/>
          </w:tcPr>
          <w:p w14:paraId="082E1A8D" w14:textId="77777777" w:rsidR="002A1F1D" w:rsidRPr="00791C7D" w:rsidRDefault="002A1F1D" w:rsidP="0040713F">
            <w:pPr>
              <w:jc w:val="center"/>
            </w:pPr>
            <w:r w:rsidRPr="00791C7D">
              <w:t>2</w:t>
            </w:r>
          </w:p>
        </w:tc>
        <w:tc>
          <w:tcPr>
            <w:tcW w:w="2149" w:type="dxa"/>
            <w:vAlign w:val="bottom"/>
          </w:tcPr>
          <w:p w14:paraId="6BBD57DB" w14:textId="77777777" w:rsidR="002A1F1D" w:rsidRPr="00791C7D" w:rsidRDefault="002A1F1D" w:rsidP="0040713F">
            <w:pPr>
              <w:jc w:val="center"/>
            </w:pPr>
            <w:r w:rsidRPr="00791C7D">
              <w:t>955403,12</w:t>
            </w:r>
          </w:p>
        </w:tc>
        <w:tc>
          <w:tcPr>
            <w:tcW w:w="1983" w:type="dxa"/>
            <w:vAlign w:val="bottom"/>
          </w:tcPr>
          <w:p w14:paraId="59E0551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2686428,14</w:t>
            </w:r>
          </w:p>
        </w:tc>
        <w:tc>
          <w:tcPr>
            <w:tcW w:w="1595" w:type="dxa"/>
            <w:vAlign w:val="bottom"/>
          </w:tcPr>
          <w:p w14:paraId="0E2CEF7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100,42</w:t>
            </w:r>
          </w:p>
        </w:tc>
        <w:tc>
          <w:tcPr>
            <w:tcW w:w="2204" w:type="dxa"/>
            <w:vAlign w:val="bottom"/>
          </w:tcPr>
          <w:p w14:paraId="6CEB136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219° 13' 58''</w:t>
            </w:r>
          </w:p>
        </w:tc>
      </w:tr>
      <w:tr w:rsidR="002A1F1D" w:rsidRPr="00981701" w14:paraId="06A44435" w14:textId="77777777" w:rsidTr="00AA207C">
        <w:trPr>
          <w:jc w:val="center"/>
        </w:trPr>
        <w:tc>
          <w:tcPr>
            <w:tcW w:w="1414" w:type="dxa"/>
            <w:vAlign w:val="bottom"/>
          </w:tcPr>
          <w:p w14:paraId="62F20692" w14:textId="77777777" w:rsidR="002A1F1D" w:rsidRPr="00791C7D" w:rsidRDefault="002A1F1D" w:rsidP="0040713F">
            <w:pPr>
              <w:jc w:val="center"/>
            </w:pPr>
            <w:r w:rsidRPr="00791C7D">
              <w:t>3</w:t>
            </w:r>
          </w:p>
        </w:tc>
        <w:tc>
          <w:tcPr>
            <w:tcW w:w="2149" w:type="dxa"/>
            <w:vAlign w:val="bottom"/>
          </w:tcPr>
          <w:p w14:paraId="79F2FA55" w14:textId="77777777" w:rsidR="002A1F1D" w:rsidRPr="00791C7D" w:rsidRDefault="002A1F1D" w:rsidP="0040713F">
            <w:pPr>
              <w:jc w:val="center"/>
            </w:pPr>
            <w:r w:rsidRPr="00791C7D">
              <w:t>955325,34</w:t>
            </w:r>
          </w:p>
        </w:tc>
        <w:tc>
          <w:tcPr>
            <w:tcW w:w="1983" w:type="dxa"/>
            <w:vAlign w:val="bottom"/>
          </w:tcPr>
          <w:p w14:paraId="797A934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2686364,63</w:t>
            </w:r>
          </w:p>
        </w:tc>
        <w:tc>
          <w:tcPr>
            <w:tcW w:w="1595" w:type="dxa"/>
            <w:vAlign w:val="bottom"/>
          </w:tcPr>
          <w:p w14:paraId="6E70E32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7,88</w:t>
            </w:r>
          </w:p>
        </w:tc>
        <w:tc>
          <w:tcPr>
            <w:tcW w:w="2204" w:type="dxa"/>
            <w:vAlign w:val="bottom"/>
          </w:tcPr>
          <w:p w14:paraId="7BC66F2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172° 11' 56''</w:t>
            </w:r>
          </w:p>
        </w:tc>
      </w:tr>
      <w:tr w:rsidR="002A1F1D" w:rsidRPr="00981701" w14:paraId="658DFA55" w14:textId="77777777" w:rsidTr="00AA207C">
        <w:trPr>
          <w:jc w:val="center"/>
        </w:trPr>
        <w:tc>
          <w:tcPr>
            <w:tcW w:w="1414" w:type="dxa"/>
            <w:vAlign w:val="bottom"/>
          </w:tcPr>
          <w:p w14:paraId="66D9488B" w14:textId="77777777" w:rsidR="002A1F1D" w:rsidRPr="00791C7D" w:rsidRDefault="002A1F1D" w:rsidP="0040713F">
            <w:pPr>
              <w:jc w:val="center"/>
            </w:pPr>
            <w:r w:rsidRPr="00791C7D">
              <w:t>4</w:t>
            </w:r>
          </w:p>
        </w:tc>
        <w:tc>
          <w:tcPr>
            <w:tcW w:w="2149" w:type="dxa"/>
            <w:vAlign w:val="bottom"/>
          </w:tcPr>
          <w:p w14:paraId="38C0EB8A" w14:textId="77777777" w:rsidR="002A1F1D" w:rsidRPr="00791C7D" w:rsidRDefault="002A1F1D" w:rsidP="0040713F">
            <w:pPr>
              <w:jc w:val="center"/>
            </w:pPr>
            <w:r w:rsidRPr="00791C7D">
              <w:t>955317,53</w:t>
            </w:r>
          </w:p>
        </w:tc>
        <w:tc>
          <w:tcPr>
            <w:tcW w:w="1983" w:type="dxa"/>
            <w:vAlign w:val="bottom"/>
          </w:tcPr>
          <w:p w14:paraId="5C18EE5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2686365,7</w:t>
            </w:r>
          </w:p>
        </w:tc>
        <w:tc>
          <w:tcPr>
            <w:tcW w:w="1595" w:type="dxa"/>
            <w:vAlign w:val="bottom"/>
          </w:tcPr>
          <w:p w14:paraId="437B637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1,2</w:t>
            </w:r>
          </w:p>
        </w:tc>
        <w:tc>
          <w:tcPr>
            <w:tcW w:w="2204" w:type="dxa"/>
            <w:vAlign w:val="bottom"/>
          </w:tcPr>
          <w:p w14:paraId="6FA344A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90° 57' 17''</w:t>
            </w:r>
          </w:p>
        </w:tc>
      </w:tr>
      <w:tr w:rsidR="002A1F1D" w:rsidRPr="00981701" w14:paraId="52CEC0A9" w14:textId="77777777" w:rsidTr="00AA207C">
        <w:trPr>
          <w:jc w:val="center"/>
        </w:trPr>
        <w:tc>
          <w:tcPr>
            <w:tcW w:w="1414" w:type="dxa"/>
            <w:vAlign w:val="bottom"/>
          </w:tcPr>
          <w:p w14:paraId="12C9814C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5772021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955317,51</w:t>
            </w:r>
          </w:p>
        </w:tc>
        <w:tc>
          <w:tcPr>
            <w:tcW w:w="1983" w:type="dxa"/>
            <w:vAlign w:val="bottom"/>
          </w:tcPr>
          <w:p w14:paraId="4BC7497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2686366,9</w:t>
            </w:r>
          </w:p>
        </w:tc>
        <w:tc>
          <w:tcPr>
            <w:tcW w:w="1595" w:type="dxa"/>
            <w:vAlign w:val="bottom"/>
          </w:tcPr>
          <w:p w14:paraId="375AC9B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15,76</w:t>
            </w:r>
          </w:p>
        </w:tc>
        <w:tc>
          <w:tcPr>
            <w:tcW w:w="2204" w:type="dxa"/>
            <w:vAlign w:val="bottom"/>
          </w:tcPr>
          <w:p w14:paraId="30F8C5F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82° 53' 35''</w:t>
            </w:r>
          </w:p>
        </w:tc>
      </w:tr>
      <w:tr w:rsidR="002A1F1D" w:rsidRPr="00981701" w14:paraId="2EA34E03" w14:textId="77777777" w:rsidTr="00AA207C">
        <w:trPr>
          <w:jc w:val="center"/>
        </w:trPr>
        <w:tc>
          <w:tcPr>
            <w:tcW w:w="1414" w:type="dxa"/>
            <w:vAlign w:val="bottom"/>
          </w:tcPr>
          <w:p w14:paraId="60C1F4E0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0BDC1B4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955319,46</w:t>
            </w:r>
          </w:p>
        </w:tc>
        <w:tc>
          <w:tcPr>
            <w:tcW w:w="1983" w:type="dxa"/>
            <w:vAlign w:val="bottom"/>
          </w:tcPr>
          <w:p w14:paraId="160F4DD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2686382,54</w:t>
            </w:r>
          </w:p>
        </w:tc>
        <w:tc>
          <w:tcPr>
            <w:tcW w:w="1595" w:type="dxa"/>
            <w:vAlign w:val="bottom"/>
          </w:tcPr>
          <w:p w14:paraId="6429B27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11,78</w:t>
            </w:r>
          </w:p>
        </w:tc>
        <w:tc>
          <w:tcPr>
            <w:tcW w:w="2204" w:type="dxa"/>
            <w:vAlign w:val="bottom"/>
          </w:tcPr>
          <w:p w14:paraId="2EAFF05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69° 53' 17''</w:t>
            </w:r>
          </w:p>
        </w:tc>
      </w:tr>
      <w:tr w:rsidR="002A1F1D" w:rsidRPr="00981701" w14:paraId="1D49B763" w14:textId="77777777" w:rsidTr="00AA207C">
        <w:trPr>
          <w:jc w:val="center"/>
        </w:trPr>
        <w:tc>
          <w:tcPr>
            <w:tcW w:w="1414" w:type="dxa"/>
            <w:vAlign w:val="bottom"/>
          </w:tcPr>
          <w:p w14:paraId="49F482DC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7</w:t>
            </w:r>
          </w:p>
        </w:tc>
        <w:tc>
          <w:tcPr>
            <w:tcW w:w="2149" w:type="dxa"/>
            <w:vAlign w:val="bottom"/>
          </w:tcPr>
          <w:p w14:paraId="444D0D7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955323,51</w:t>
            </w:r>
          </w:p>
        </w:tc>
        <w:tc>
          <w:tcPr>
            <w:tcW w:w="1983" w:type="dxa"/>
            <w:vAlign w:val="bottom"/>
          </w:tcPr>
          <w:p w14:paraId="5B0B268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2686393,6</w:t>
            </w:r>
          </w:p>
        </w:tc>
        <w:tc>
          <w:tcPr>
            <w:tcW w:w="1595" w:type="dxa"/>
            <w:vAlign w:val="bottom"/>
          </w:tcPr>
          <w:p w14:paraId="55D2437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6,96</w:t>
            </w:r>
          </w:p>
        </w:tc>
        <w:tc>
          <w:tcPr>
            <w:tcW w:w="2204" w:type="dxa"/>
            <w:vAlign w:val="bottom"/>
          </w:tcPr>
          <w:p w14:paraId="7E73031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86° 52' 13''</w:t>
            </w:r>
          </w:p>
        </w:tc>
      </w:tr>
      <w:tr w:rsidR="002A1F1D" w:rsidRPr="00981701" w14:paraId="7BA9A3F9" w14:textId="77777777" w:rsidTr="00AA207C">
        <w:trPr>
          <w:jc w:val="center"/>
        </w:trPr>
        <w:tc>
          <w:tcPr>
            <w:tcW w:w="1414" w:type="dxa"/>
            <w:vAlign w:val="bottom"/>
          </w:tcPr>
          <w:p w14:paraId="300D0F88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8</w:t>
            </w:r>
          </w:p>
        </w:tc>
        <w:tc>
          <w:tcPr>
            <w:tcW w:w="2149" w:type="dxa"/>
            <w:vAlign w:val="bottom"/>
          </w:tcPr>
          <w:p w14:paraId="0019A19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955323,89</w:t>
            </w:r>
          </w:p>
        </w:tc>
        <w:tc>
          <w:tcPr>
            <w:tcW w:w="1983" w:type="dxa"/>
            <w:vAlign w:val="bottom"/>
          </w:tcPr>
          <w:p w14:paraId="7258AE6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2686400,55</w:t>
            </w:r>
          </w:p>
        </w:tc>
        <w:tc>
          <w:tcPr>
            <w:tcW w:w="1595" w:type="dxa"/>
            <w:vAlign w:val="bottom"/>
          </w:tcPr>
          <w:p w14:paraId="4F27F7D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26,43</w:t>
            </w:r>
          </w:p>
        </w:tc>
        <w:tc>
          <w:tcPr>
            <w:tcW w:w="2204" w:type="dxa"/>
            <w:vAlign w:val="bottom"/>
          </w:tcPr>
          <w:p w14:paraId="4B5AF65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88° 26' 20''</w:t>
            </w:r>
          </w:p>
        </w:tc>
      </w:tr>
      <w:tr w:rsidR="002A1F1D" w:rsidRPr="00981701" w14:paraId="5EF8EEDB" w14:textId="77777777" w:rsidTr="00AA207C">
        <w:trPr>
          <w:jc w:val="center"/>
        </w:trPr>
        <w:tc>
          <w:tcPr>
            <w:tcW w:w="1414" w:type="dxa"/>
            <w:vAlign w:val="bottom"/>
          </w:tcPr>
          <w:p w14:paraId="36047A06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9</w:t>
            </w:r>
          </w:p>
        </w:tc>
        <w:tc>
          <w:tcPr>
            <w:tcW w:w="2149" w:type="dxa"/>
            <w:vAlign w:val="bottom"/>
          </w:tcPr>
          <w:p w14:paraId="64CA07A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955324,61</w:t>
            </w:r>
          </w:p>
        </w:tc>
        <w:tc>
          <w:tcPr>
            <w:tcW w:w="1983" w:type="dxa"/>
            <w:vAlign w:val="bottom"/>
          </w:tcPr>
          <w:p w14:paraId="35956D5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2686426,97</w:t>
            </w:r>
          </w:p>
        </w:tc>
        <w:tc>
          <w:tcPr>
            <w:tcW w:w="1595" w:type="dxa"/>
            <w:vAlign w:val="bottom"/>
          </w:tcPr>
          <w:p w14:paraId="40904EE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28,57</w:t>
            </w:r>
          </w:p>
        </w:tc>
        <w:tc>
          <w:tcPr>
            <w:tcW w:w="2204" w:type="dxa"/>
            <w:vAlign w:val="bottom"/>
          </w:tcPr>
          <w:p w14:paraId="7B2F41B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83° 57' 08''</w:t>
            </w:r>
          </w:p>
        </w:tc>
      </w:tr>
      <w:tr w:rsidR="002A1F1D" w:rsidRPr="00981701" w14:paraId="6F4FB5F2" w14:textId="77777777" w:rsidTr="00AA207C">
        <w:trPr>
          <w:jc w:val="center"/>
        </w:trPr>
        <w:tc>
          <w:tcPr>
            <w:tcW w:w="1414" w:type="dxa"/>
            <w:vAlign w:val="bottom"/>
          </w:tcPr>
          <w:p w14:paraId="0EF03E9F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10</w:t>
            </w:r>
          </w:p>
        </w:tc>
        <w:tc>
          <w:tcPr>
            <w:tcW w:w="2149" w:type="dxa"/>
            <w:vAlign w:val="bottom"/>
          </w:tcPr>
          <w:p w14:paraId="319F254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955327,62</w:t>
            </w:r>
          </w:p>
        </w:tc>
        <w:tc>
          <w:tcPr>
            <w:tcW w:w="1983" w:type="dxa"/>
            <w:vAlign w:val="bottom"/>
          </w:tcPr>
          <w:p w14:paraId="4166655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2686455,38</w:t>
            </w:r>
          </w:p>
        </w:tc>
        <w:tc>
          <w:tcPr>
            <w:tcW w:w="1595" w:type="dxa"/>
            <w:vAlign w:val="bottom"/>
          </w:tcPr>
          <w:p w14:paraId="1049C1A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30,79</w:t>
            </w:r>
          </w:p>
        </w:tc>
        <w:tc>
          <w:tcPr>
            <w:tcW w:w="2204" w:type="dxa"/>
            <w:vAlign w:val="bottom"/>
          </w:tcPr>
          <w:p w14:paraId="7897B6E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83° 30' 35''</w:t>
            </w:r>
          </w:p>
        </w:tc>
      </w:tr>
      <w:tr w:rsidR="002A1F1D" w:rsidRPr="00981701" w14:paraId="55AC2933" w14:textId="77777777" w:rsidTr="00AA207C">
        <w:trPr>
          <w:jc w:val="center"/>
        </w:trPr>
        <w:tc>
          <w:tcPr>
            <w:tcW w:w="1414" w:type="dxa"/>
            <w:vAlign w:val="bottom"/>
          </w:tcPr>
          <w:p w14:paraId="6003E771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11</w:t>
            </w:r>
          </w:p>
        </w:tc>
        <w:tc>
          <w:tcPr>
            <w:tcW w:w="2149" w:type="dxa"/>
            <w:vAlign w:val="bottom"/>
          </w:tcPr>
          <w:p w14:paraId="10D2D4D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955331,1</w:t>
            </w:r>
          </w:p>
        </w:tc>
        <w:tc>
          <w:tcPr>
            <w:tcW w:w="1983" w:type="dxa"/>
            <w:vAlign w:val="bottom"/>
          </w:tcPr>
          <w:p w14:paraId="033CCA9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2686485,97</w:t>
            </w:r>
          </w:p>
        </w:tc>
        <w:tc>
          <w:tcPr>
            <w:tcW w:w="1595" w:type="dxa"/>
            <w:vAlign w:val="bottom"/>
          </w:tcPr>
          <w:p w14:paraId="4E351EC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30,05</w:t>
            </w:r>
          </w:p>
        </w:tc>
        <w:tc>
          <w:tcPr>
            <w:tcW w:w="2204" w:type="dxa"/>
            <w:vAlign w:val="bottom"/>
          </w:tcPr>
          <w:p w14:paraId="66EAB84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84° 46' 03''</w:t>
            </w:r>
          </w:p>
        </w:tc>
      </w:tr>
      <w:tr w:rsidR="002A1F1D" w:rsidRPr="00981701" w14:paraId="779A535C" w14:textId="77777777" w:rsidTr="00AA207C">
        <w:trPr>
          <w:jc w:val="center"/>
        </w:trPr>
        <w:tc>
          <w:tcPr>
            <w:tcW w:w="1414" w:type="dxa"/>
            <w:vAlign w:val="bottom"/>
          </w:tcPr>
          <w:p w14:paraId="48B56637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12</w:t>
            </w:r>
          </w:p>
        </w:tc>
        <w:tc>
          <w:tcPr>
            <w:tcW w:w="2149" w:type="dxa"/>
            <w:vAlign w:val="bottom"/>
          </w:tcPr>
          <w:p w14:paraId="721F19E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955333,84</w:t>
            </w:r>
          </w:p>
        </w:tc>
        <w:tc>
          <w:tcPr>
            <w:tcW w:w="1983" w:type="dxa"/>
            <w:vAlign w:val="bottom"/>
          </w:tcPr>
          <w:p w14:paraId="2E31AF8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2686515,89</w:t>
            </w:r>
          </w:p>
        </w:tc>
        <w:tc>
          <w:tcPr>
            <w:tcW w:w="1595" w:type="dxa"/>
            <w:vAlign w:val="bottom"/>
          </w:tcPr>
          <w:p w14:paraId="4327843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22,36</w:t>
            </w:r>
          </w:p>
        </w:tc>
        <w:tc>
          <w:tcPr>
            <w:tcW w:w="2204" w:type="dxa"/>
            <w:vAlign w:val="bottom"/>
          </w:tcPr>
          <w:p w14:paraId="5E08185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86° 52' 22''</w:t>
            </w:r>
          </w:p>
        </w:tc>
      </w:tr>
      <w:tr w:rsidR="002A1F1D" w:rsidRPr="00981701" w14:paraId="11C511FF" w14:textId="77777777" w:rsidTr="00AA207C">
        <w:trPr>
          <w:jc w:val="center"/>
        </w:trPr>
        <w:tc>
          <w:tcPr>
            <w:tcW w:w="1414" w:type="dxa"/>
            <w:vAlign w:val="bottom"/>
          </w:tcPr>
          <w:p w14:paraId="767CF27F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13</w:t>
            </w:r>
          </w:p>
        </w:tc>
        <w:tc>
          <w:tcPr>
            <w:tcW w:w="2149" w:type="dxa"/>
            <w:vAlign w:val="bottom"/>
          </w:tcPr>
          <w:p w14:paraId="326FD89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955335,06</w:t>
            </w:r>
          </w:p>
        </w:tc>
        <w:tc>
          <w:tcPr>
            <w:tcW w:w="1983" w:type="dxa"/>
            <w:vAlign w:val="bottom"/>
          </w:tcPr>
          <w:p w14:paraId="07D3F1D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2686538,22</w:t>
            </w:r>
          </w:p>
        </w:tc>
        <w:tc>
          <w:tcPr>
            <w:tcW w:w="1595" w:type="dxa"/>
            <w:vAlign w:val="bottom"/>
          </w:tcPr>
          <w:p w14:paraId="68F1A3A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25,69</w:t>
            </w:r>
          </w:p>
        </w:tc>
        <w:tc>
          <w:tcPr>
            <w:tcW w:w="2204" w:type="dxa"/>
            <w:vAlign w:val="bottom"/>
          </w:tcPr>
          <w:p w14:paraId="1920937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81° 12' 05''</w:t>
            </w:r>
          </w:p>
        </w:tc>
      </w:tr>
      <w:tr w:rsidR="002A1F1D" w:rsidRPr="00981701" w14:paraId="5B1A77F5" w14:textId="77777777" w:rsidTr="00AA207C">
        <w:trPr>
          <w:jc w:val="center"/>
        </w:trPr>
        <w:tc>
          <w:tcPr>
            <w:tcW w:w="1414" w:type="dxa"/>
            <w:vAlign w:val="bottom"/>
          </w:tcPr>
          <w:p w14:paraId="5050231A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14</w:t>
            </w:r>
          </w:p>
        </w:tc>
        <w:tc>
          <w:tcPr>
            <w:tcW w:w="2149" w:type="dxa"/>
            <w:vAlign w:val="bottom"/>
          </w:tcPr>
          <w:p w14:paraId="2D5F708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955338,99</w:t>
            </w:r>
          </w:p>
        </w:tc>
        <w:tc>
          <w:tcPr>
            <w:tcW w:w="1983" w:type="dxa"/>
            <w:vAlign w:val="bottom"/>
          </w:tcPr>
          <w:p w14:paraId="416C4A2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2686563,61</w:t>
            </w:r>
          </w:p>
        </w:tc>
        <w:tc>
          <w:tcPr>
            <w:tcW w:w="1595" w:type="dxa"/>
            <w:vAlign w:val="bottom"/>
          </w:tcPr>
          <w:p w14:paraId="7265779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34,17</w:t>
            </w:r>
          </w:p>
        </w:tc>
        <w:tc>
          <w:tcPr>
            <w:tcW w:w="2204" w:type="dxa"/>
            <w:vAlign w:val="bottom"/>
          </w:tcPr>
          <w:p w14:paraId="39AA736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80° 47' 19''</w:t>
            </w:r>
          </w:p>
        </w:tc>
      </w:tr>
      <w:tr w:rsidR="002A1F1D" w:rsidRPr="00981701" w14:paraId="310D1476" w14:textId="77777777" w:rsidTr="00AA207C">
        <w:trPr>
          <w:jc w:val="center"/>
        </w:trPr>
        <w:tc>
          <w:tcPr>
            <w:tcW w:w="1414" w:type="dxa"/>
            <w:vAlign w:val="bottom"/>
          </w:tcPr>
          <w:p w14:paraId="2178D2AA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15</w:t>
            </w:r>
          </w:p>
        </w:tc>
        <w:tc>
          <w:tcPr>
            <w:tcW w:w="2149" w:type="dxa"/>
            <w:vAlign w:val="bottom"/>
          </w:tcPr>
          <w:p w14:paraId="3336835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955344,46</w:t>
            </w:r>
          </w:p>
        </w:tc>
        <w:tc>
          <w:tcPr>
            <w:tcW w:w="1983" w:type="dxa"/>
            <w:vAlign w:val="bottom"/>
          </w:tcPr>
          <w:p w14:paraId="4D5AB58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2686597,34</w:t>
            </w:r>
          </w:p>
        </w:tc>
        <w:tc>
          <w:tcPr>
            <w:tcW w:w="1595" w:type="dxa"/>
            <w:vAlign w:val="bottom"/>
          </w:tcPr>
          <w:p w14:paraId="2BF2794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25,66</w:t>
            </w:r>
          </w:p>
        </w:tc>
        <w:tc>
          <w:tcPr>
            <w:tcW w:w="2204" w:type="dxa"/>
            <w:vAlign w:val="bottom"/>
          </w:tcPr>
          <w:p w14:paraId="102330A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86° 52' 20''</w:t>
            </w:r>
          </w:p>
        </w:tc>
      </w:tr>
      <w:tr w:rsidR="002A1F1D" w:rsidRPr="00981701" w14:paraId="0F467972" w14:textId="77777777" w:rsidTr="00AA207C">
        <w:trPr>
          <w:jc w:val="center"/>
        </w:trPr>
        <w:tc>
          <w:tcPr>
            <w:tcW w:w="1414" w:type="dxa"/>
            <w:vAlign w:val="bottom"/>
          </w:tcPr>
          <w:p w14:paraId="5DD6BE65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16</w:t>
            </w:r>
          </w:p>
        </w:tc>
        <w:tc>
          <w:tcPr>
            <w:tcW w:w="2149" w:type="dxa"/>
            <w:vAlign w:val="bottom"/>
          </w:tcPr>
          <w:p w14:paraId="1253062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955345,86</w:t>
            </w:r>
          </w:p>
        </w:tc>
        <w:tc>
          <w:tcPr>
            <w:tcW w:w="1983" w:type="dxa"/>
            <w:vAlign w:val="bottom"/>
          </w:tcPr>
          <w:p w14:paraId="161EE6E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2686622,96</w:t>
            </w:r>
          </w:p>
        </w:tc>
        <w:tc>
          <w:tcPr>
            <w:tcW w:w="1595" w:type="dxa"/>
            <w:vAlign w:val="bottom"/>
          </w:tcPr>
          <w:p w14:paraId="3A8BCC6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44,73</w:t>
            </w:r>
          </w:p>
        </w:tc>
        <w:tc>
          <w:tcPr>
            <w:tcW w:w="2204" w:type="dxa"/>
            <w:vAlign w:val="bottom"/>
          </w:tcPr>
          <w:p w14:paraId="202D91F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87° 20' 05''</w:t>
            </w:r>
          </w:p>
        </w:tc>
      </w:tr>
      <w:tr w:rsidR="002A1F1D" w:rsidRPr="00981701" w14:paraId="3E771CEA" w14:textId="77777777" w:rsidTr="00AA207C">
        <w:trPr>
          <w:jc w:val="center"/>
        </w:trPr>
        <w:tc>
          <w:tcPr>
            <w:tcW w:w="1414" w:type="dxa"/>
            <w:vAlign w:val="bottom"/>
          </w:tcPr>
          <w:p w14:paraId="1DADB86C" w14:textId="77777777" w:rsidR="002A1F1D" w:rsidRPr="00721A5A" w:rsidRDefault="002A1F1D" w:rsidP="00407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2149" w:type="dxa"/>
            <w:vAlign w:val="bottom"/>
          </w:tcPr>
          <w:p w14:paraId="2C88CEF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955347,94</w:t>
            </w:r>
          </w:p>
        </w:tc>
        <w:tc>
          <w:tcPr>
            <w:tcW w:w="1983" w:type="dxa"/>
            <w:vAlign w:val="bottom"/>
          </w:tcPr>
          <w:p w14:paraId="1777C6E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2686667,64</w:t>
            </w:r>
          </w:p>
        </w:tc>
        <w:tc>
          <w:tcPr>
            <w:tcW w:w="1595" w:type="dxa"/>
            <w:vAlign w:val="bottom"/>
          </w:tcPr>
          <w:p w14:paraId="6915324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20,51</w:t>
            </w:r>
          </w:p>
        </w:tc>
        <w:tc>
          <w:tcPr>
            <w:tcW w:w="2204" w:type="dxa"/>
            <w:vAlign w:val="bottom"/>
          </w:tcPr>
          <w:p w14:paraId="6D35A7E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84° 49' 33''</w:t>
            </w:r>
          </w:p>
        </w:tc>
      </w:tr>
      <w:tr w:rsidR="002A1F1D" w:rsidRPr="00981701" w14:paraId="6ED72E16" w14:textId="77777777" w:rsidTr="00AA207C">
        <w:trPr>
          <w:jc w:val="center"/>
        </w:trPr>
        <w:tc>
          <w:tcPr>
            <w:tcW w:w="1414" w:type="dxa"/>
            <w:vAlign w:val="bottom"/>
          </w:tcPr>
          <w:p w14:paraId="7A9D084F" w14:textId="77777777" w:rsidR="002A1F1D" w:rsidRDefault="002A1F1D" w:rsidP="00407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2149" w:type="dxa"/>
            <w:vAlign w:val="bottom"/>
          </w:tcPr>
          <w:p w14:paraId="7554AD9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955349,79</w:t>
            </w:r>
          </w:p>
        </w:tc>
        <w:tc>
          <w:tcPr>
            <w:tcW w:w="1983" w:type="dxa"/>
            <w:vAlign w:val="bottom"/>
          </w:tcPr>
          <w:p w14:paraId="4C94737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2686688,07</w:t>
            </w:r>
          </w:p>
        </w:tc>
        <w:tc>
          <w:tcPr>
            <w:tcW w:w="1595" w:type="dxa"/>
            <w:vAlign w:val="bottom"/>
          </w:tcPr>
          <w:p w14:paraId="761E6E9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3,34</w:t>
            </w:r>
          </w:p>
        </w:tc>
        <w:tc>
          <w:tcPr>
            <w:tcW w:w="2204" w:type="dxa"/>
            <w:vAlign w:val="bottom"/>
          </w:tcPr>
          <w:p w14:paraId="0884EF2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93° 15' 56''</w:t>
            </w:r>
          </w:p>
        </w:tc>
      </w:tr>
      <w:tr w:rsidR="002A1F1D" w:rsidRPr="00981701" w14:paraId="2435A103" w14:textId="77777777" w:rsidTr="00AA207C">
        <w:trPr>
          <w:jc w:val="center"/>
        </w:trPr>
        <w:tc>
          <w:tcPr>
            <w:tcW w:w="1414" w:type="dxa"/>
            <w:vAlign w:val="bottom"/>
          </w:tcPr>
          <w:p w14:paraId="5010056A" w14:textId="77777777" w:rsidR="002A1F1D" w:rsidRDefault="002A1F1D" w:rsidP="00407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2149" w:type="dxa"/>
            <w:vAlign w:val="bottom"/>
          </w:tcPr>
          <w:p w14:paraId="11ACA46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955349,6</w:t>
            </w:r>
          </w:p>
        </w:tc>
        <w:tc>
          <w:tcPr>
            <w:tcW w:w="1983" w:type="dxa"/>
            <w:vAlign w:val="bottom"/>
          </w:tcPr>
          <w:p w14:paraId="272CB92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2686691,4</w:t>
            </w:r>
          </w:p>
        </w:tc>
        <w:tc>
          <w:tcPr>
            <w:tcW w:w="1595" w:type="dxa"/>
            <w:vAlign w:val="bottom"/>
          </w:tcPr>
          <w:p w14:paraId="79C8A31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4,07</w:t>
            </w:r>
          </w:p>
        </w:tc>
        <w:tc>
          <w:tcPr>
            <w:tcW w:w="2204" w:type="dxa"/>
            <w:vAlign w:val="bottom"/>
          </w:tcPr>
          <w:p w14:paraId="212504C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41° 12' 45''</w:t>
            </w:r>
          </w:p>
        </w:tc>
      </w:tr>
      <w:tr w:rsidR="002A1F1D" w:rsidRPr="00981701" w14:paraId="1C33D53C" w14:textId="77777777" w:rsidTr="00AA207C">
        <w:trPr>
          <w:jc w:val="center"/>
        </w:trPr>
        <w:tc>
          <w:tcPr>
            <w:tcW w:w="1414" w:type="dxa"/>
            <w:vAlign w:val="bottom"/>
          </w:tcPr>
          <w:p w14:paraId="386EAB95" w14:textId="77777777" w:rsidR="002A1F1D" w:rsidRDefault="002A1F1D" w:rsidP="00407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2149" w:type="dxa"/>
            <w:vAlign w:val="bottom"/>
          </w:tcPr>
          <w:p w14:paraId="08B9558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955352,66</w:t>
            </w:r>
          </w:p>
        </w:tc>
        <w:tc>
          <w:tcPr>
            <w:tcW w:w="1983" w:type="dxa"/>
            <w:vAlign w:val="bottom"/>
          </w:tcPr>
          <w:p w14:paraId="4912490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2686694,08</w:t>
            </w:r>
          </w:p>
        </w:tc>
        <w:tc>
          <w:tcPr>
            <w:tcW w:w="1595" w:type="dxa"/>
            <w:vAlign w:val="bottom"/>
          </w:tcPr>
          <w:p w14:paraId="5D883B2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6,29</w:t>
            </w:r>
          </w:p>
        </w:tc>
        <w:tc>
          <w:tcPr>
            <w:tcW w:w="2204" w:type="dxa"/>
            <w:vAlign w:val="bottom"/>
          </w:tcPr>
          <w:p w14:paraId="4E51338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76° 57' 27''</w:t>
            </w:r>
          </w:p>
        </w:tc>
      </w:tr>
      <w:tr w:rsidR="002A1F1D" w:rsidRPr="00981701" w14:paraId="4688B378" w14:textId="77777777" w:rsidTr="00AA207C">
        <w:trPr>
          <w:jc w:val="center"/>
        </w:trPr>
        <w:tc>
          <w:tcPr>
            <w:tcW w:w="1414" w:type="dxa"/>
            <w:vAlign w:val="bottom"/>
          </w:tcPr>
          <w:p w14:paraId="0B8821F0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21</w:t>
            </w:r>
          </w:p>
        </w:tc>
        <w:tc>
          <w:tcPr>
            <w:tcW w:w="2149" w:type="dxa"/>
            <w:vAlign w:val="bottom"/>
          </w:tcPr>
          <w:p w14:paraId="008A9E1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955354,08</w:t>
            </w:r>
          </w:p>
        </w:tc>
        <w:tc>
          <w:tcPr>
            <w:tcW w:w="1983" w:type="dxa"/>
            <w:vAlign w:val="bottom"/>
          </w:tcPr>
          <w:p w14:paraId="60DF06F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2686700,21</w:t>
            </w:r>
          </w:p>
        </w:tc>
        <w:tc>
          <w:tcPr>
            <w:tcW w:w="1595" w:type="dxa"/>
            <w:vAlign w:val="bottom"/>
          </w:tcPr>
          <w:p w14:paraId="671BC15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11,2</w:t>
            </w:r>
          </w:p>
        </w:tc>
        <w:tc>
          <w:tcPr>
            <w:tcW w:w="2204" w:type="dxa"/>
            <w:vAlign w:val="bottom"/>
          </w:tcPr>
          <w:p w14:paraId="2ED5436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96° 12' 16''</w:t>
            </w:r>
          </w:p>
        </w:tc>
      </w:tr>
      <w:tr w:rsidR="002A1F1D" w:rsidRPr="00981701" w14:paraId="084A4604" w14:textId="77777777" w:rsidTr="00AA207C">
        <w:trPr>
          <w:jc w:val="center"/>
        </w:trPr>
        <w:tc>
          <w:tcPr>
            <w:tcW w:w="1414" w:type="dxa"/>
            <w:vAlign w:val="bottom"/>
          </w:tcPr>
          <w:p w14:paraId="0559DAA3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22</w:t>
            </w:r>
          </w:p>
        </w:tc>
        <w:tc>
          <w:tcPr>
            <w:tcW w:w="2149" w:type="dxa"/>
            <w:vAlign w:val="bottom"/>
          </w:tcPr>
          <w:p w14:paraId="6325631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955352,87</w:t>
            </w:r>
          </w:p>
        </w:tc>
        <w:tc>
          <w:tcPr>
            <w:tcW w:w="1983" w:type="dxa"/>
            <w:vAlign w:val="bottom"/>
          </w:tcPr>
          <w:p w14:paraId="2C57A5A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2686711,34</w:t>
            </w:r>
          </w:p>
        </w:tc>
        <w:tc>
          <w:tcPr>
            <w:tcW w:w="1595" w:type="dxa"/>
            <w:vAlign w:val="bottom"/>
          </w:tcPr>
          <w:p w14:paraId="397ABCE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7,36</w:t>
            </w:r>
          </w:p>
        </w:tc>
        <w:tc>
          <w:tcPr>
            <w:tcW w:w="2204" w:type="dxa"/>
            <w:vAlign w:val="bottom"/>
          </w:tcPr>
          <w:p w14:paraId="34ADBD7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104° 04' 26''</w:t>
            </w:r>
          </w:p>
        </w:tc>
      </w:tr>
      <w:tr w:rsidR="002A1F1D" w:rsidRPr="00981701" w14:paraId="0BBBC6AC" w14:textId="77777777" w:rsidTr="00AA207C">
        <w:trPr>
          <w:jc w:val="center"/>
        </w:trPr>
        <w:tc>
          <w:tcPr>
            <w:tcW w:w="1414" w:type="dxa"/>
            <w:vAlign w:val="bottom"/>
          </w:tcPr>
          <w:p w14:paraId="246CBB61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23</w:t>
            </w:r>
          </w:p>
        </w:tc>
        <w:tc>
          <w:tcPr>
            <w:tcW w:w="2149" w:type="dxa"/>
            <w:vAlign w:val="bottom"/>
          </w:tcPr>
          <w:p w14:paraId="7A5D4D5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955351,08</w:t>
            </w:r>
          </w:p>
        </w:tc>
        <w:tc>
          <w:tcPr>
            <w:tcW w:w="1983" w:type="dxa"/>
            <w:vAlign w:val="bottom"/>
          </w:tcPr>
          <w:p w14:paraId="686D831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2686718,48</w:t>
            </w:r>
          </w:p>
        </w:tc>
        <w:tc>
          <w:tcPr>
            <w:tcW w:w="1595" w:type="dxa"/>
            <w:vAlign w:val="bottom"/>
          </w:tcPr>
          <w:p w14:paraId="4C4AB38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10,65</w:t>
            </w:r>
          </w:p>
        </w:tc>
        <w:tc>
          <w:tcPr>
            <w:tcW w:w="2204" w:type="dxa"/>
            <w:vAlign w:val="bottom"/>
          </w:tcPr>
          <w:p w14:paraId="68D6991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88° 49' 00''</w:t>
            </w:r>
          </w:p>
        </w:tc>
      </w:tr>
      <w:tr w:rsidR="002A1F1D" w:rsidRPr="00981701" w14:paraId="1C6CEF74" w14:textId="77777777" w:rsidTr="00AA207C">
        <w:trPr>
          <w:jc w:val="center"/>
        </w:trPr>
        <w:tc>
          <w:tcPr>
            <w:tcW w:w="1414" w:type="dxa"/>
            <w:vAlign w:val="bottom"/>
          </w:tcPr>
          <w:p w14:paraId="3DC17A9E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24</w:t>
            </w:r>
          </w:p>
        </w:tc>
        <w:tc>
          <w:tcPr>
            <w:tcW w:w="2149" w:type="dxa"/>
            <w:vAlign w:val="bottom"/>
          </w:tcPr>
          <w:p w14:paraId="4289D9D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955351,3</w:t>
            </w:r>
          </w:p>
        </w:tc>
        <w:tc>
          <w:tcPr>
            <w:tcW w:w="1983" w:type="dxa"/>
            <w:vAlign w:val="bottom"/>
          </w:tcPr>
          <w:p w14:paraId="3D76C9C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2686729,13</w:t>
            </w:r>
          </w:p>
        </w:tc>
        <w:tc>
          <w:tcPr>
            <w:tcW w:w="1595" w:type="dxa"/>
            <w:vAlign w:val="bottom"/>
          </w:tcPr>
          <w:p w14:paraId="112875E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17,97</w:t>
            </w:r>
          </w:p>
        </w:tc>
        <w:tc>
          <w:tcPr>
            <w:tcW w:w="2204" w:type="dxa"/>
            <w:vAlign w:val="bottom"/>
          </w:tcPr>
          <w:p w14:paraId="583FA36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88° 01' 22''</w:t>
            </w:r>
          </w:p>
        </w:tc>
      </w:tr>
      <w:tr w:rsidR="002A1F1D" w:rsidRPr="00981701" w14:paraId="513513E8" w14:textId="77777777" w:rsidTr="00AA207C">
        <w:trPr>
          <w:jc w:val="center"/>
        </w:trPr>
        <w:tc>
          <w:tcPr>
            <w:tcW w:w="1414" w:type="dxa"/>
            <w:vAlign w:val="bottom"/>
          </w:tcPr>
          <w:p w14:paraId="1A2AF5BB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25</w:t>
            </w:r>
          </w:p>
        </w:tc>
        <w:tc>
          <w:tcPr>
            <w:tcW w:w="2149" w:type="dxa"/>
            <w:vAlign w:val="bottom"/>
          </w:tcPr>
          <w:p w14:paraId="7D21D06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955351,92</w:t>
            </w:r>
          </w:p>
        </w:tc>
        <w:tc>
          <w:tcPr>
            <w:tcW w:w="1983" w:type="dxa"/>
            <w:vAlign w:val="bottom"/>
          </w:tcPr>
          <w:p w14:paraId="154639C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2686747,09</w:t>
            </w:r>
          </w:p>
        </w:tc>
        <w:tc>
          <w:tcPr>
            <w:tcW w:w="1595" w:type="dxa"/>
            <w:vAlign w:val="bottom"/>
          </w:tcPr>
          <w:p w14:paraId="42240A2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5,29</w:t>
            </w:r>
          </w:p>
        </w:tc>
        <w:tc>
          <w:tcPr>
            <w:tcW w:w="2204" w:type="dxa"/>
            <w:vAlign w:val="bottom"/>
          </w:tcPr>
          <w:p w14:paraId="7BA7034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70° 54' 52''</w:t>
            </w:r>
          </w:p>
        </w:tc>
      </w:tr>
      <w:tr w:rsidR="002A1F1D" w:rsidRPr="00981701" w14:paraId="3E20E59E" w14:textId="77777777" w:rsidTr="00AA207C">
        <w:trPr>
          <w:jc w:val="center"/>
        </w:trPr>
        <w:tc>
          <w:tcPr>
            <w:tcW w:w="1414" w:type="dxa"/>
            <w:vAlign w:val="bottom"/>
          </w:tcPr>
          <w:p w14:paraId="7C497AC7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26</w:t>
            </w:r>
          </w:p>
        </w:tc>
        <w:tc>
          <w:tcPr>
            <w:tcW w:w="2149" w:type="dxa"/>
            <w:vAlign w:val="bottom"/>
          </w:tcPr>
          <w:p w14:paraId="29F819C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955353,65</w:t>
            </w:r>
          </w:p>
        </w:tc>
        <w:tc>
          <w:tcPr>
            <w:tcW w:w="1983" w:type="dxa"/>
            <w:vAlign w:val="bottom"/>
          </w:tcPr>
          <w:p w14:paraId="2E01E04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2686752,09</w:t>
            </w:r>
          </w:p>
        </w:tc>
        <w:tc>
          <w:tcPr>
            <w:tcW w:w="1595" w:type="dxa"/>
            <w:vAlign w:val="bottom"/>
          </w:tcPr>
          <w:p w14:paraId="1906D13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4,14</w:t>
            </w:r>
          </w:p>
        </w:tc>
        <w:tc>
          <w:tcPr>
            <w:tcW w:w="2204" w:type="dxa"/>
            <w:vAlign w:val="bottom"/>
          </w:tcPr>
          <w:p w14:paraId="35955D1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71° 41' 47''</w:t>
            </w:r>
          </w:p>
        </w:tc>
      </w:tr>
      <w:tr w:rsidR="002A1F1D" w:rsidRPr="00981701" w14:paraId="2CC8180D" w14:textId="77777777" w:rsidTr="00AA207C">
        <w:trPr>
          <w:jc w:val="center"/>
        </w:trPr>
        <w:tc>
          <w:tcPr>
            <w:tcW w:w="1414" w:type="dxa"/>
            <w:vAlign w:val="bottom"/>
          </w:tcPr>
          <w:p w14:paraId="0F15A2F6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27</w:t>
            </w:r>
          </w:p>
        </w:tc>
        <w:tc>
          <w:tcPr>
            <w:tcW w:w="2149" w:type="dxa"/>
            <w:vAlign w:val="bottom"/>
          </w:tcPr>
          <w:p w14:paraId="4C19728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955354,95</w:t>
            </w:r>
          </w:p>
        </w:tc>
        <w:tc>
          <w:tcPr>
            <w:tcW w:w="1983" w:type="dxa"/>
            <w:vAlign w:val="bottom"/>
          </w:tcPr>
          <w:p w14:paraId="074CC4D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2686756,02</w:t>
            </w:r>
          </w:p>
        </w:tc>
        <w:tc>
          <w:tcPr>
            <w:tcW w:w="1595" w:type="dxa"/>
            <w:vAlign w:val="bottom"/>
          </w:tcPr>
          <w:p w14:paraId="2727833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8,43</w:t>
            </w:r>
          </w:p>
        </w:tc>
        <w:tc>
          <w:tcPr>
            <w:tcW w:w="2204" w:type="dxa"/>
            <w:vAlign w:val="bottom"/>
          </w:tcPr>
          <w:p w14:paraId="31E156B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84° 25' 04''</w:t>
            </w:r>
          </w:p>
        </w:tc>
      </w:tr>
      <w:tr w:rsidR="002A1F1D" w:rsidRPr="00981701" w14:paraId="5163F510" w14:textId="77777777" w:rsidTr="00AA207C">
        <w:trPr>
          <w:jc w:val="center"/>
        </w:trPr>
        <w:tc>
          <w:tcPr>
            <w:tcW w:w="1414" w:type="dxa"/>
            <w:vAlign w:val="bottom"/>
          </w:tcPr>
          <w:p w14:paraId="134F6A57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28</w:t>
            </w:r>
          </w:p>
        </w:tc>
        <w:tc>
          <w:tcPr>
            <w:tcW w:w="2149" w:type="dxa"/>
            <w:vAlign w:val="bottom"/>
          </w:tcPr>
          <w:p w14:paraId="68AF473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955355,77</w:t>
            </w:r>
          </w:p>
        </w:tc>
        <w:tc>
          <w:tcPr>
            <w:tcW w:w="1983" w:type="dxa"/>
            <w:vAlign w:val="bottom"/>
          </w:tcPr>
          <w:p w14:paraId="274D2C3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2686764,41</w:t>
            </w:r>
          </w:p>
        </w:tc>
        <w:tc>
          <w:tcPr>
            <w:tcW w:w="1595" w:type="dxa"/>
            <w:vAlign w:val="bottom"/>
          </w:tcPr>
          <w:p w14:paraId="56A5AB7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7,16</w:t>
            </w:r>
          </w:p>
        </w:tc>
        <w:tc>
          <w:tcPr>
            <w:tcW w:w="2204" w:type="dxa"/>
            <w:vAlign w:val="bottom"/>
          </w:tcPr>
          <w:p w14:paraId="2CAF051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98° 30' 54''</w:t>
            </w:r>
          </w:p>
        </w:tc>
      </w:tr>
      <w:tr w:rsidR="002A1F1D" w:rsidRPr="00981701" w14:paraId="0C2AFBB5" w14:textId="77777777" w:rsidTr="00AA207C">
        <w:trPr>
          <w:jc w:val="center"/>
        </w:trPr>
        <w:tc>
          <w:tcPr>
            <w:tcW w:w="1414" w:type="dxa"/>
            <w:vAlign w:val="bottom"/>
          </w:tcPr>
          <w:p w14:paraId="02BD4441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29</w:t>
            </w:r>
          </w:p>
        </w:tc>
        <w:tc>
          <w:tcPr>
            <w:tcW w:w="2149" w:type="dxa"/>
            <w:vAlign w:val="bottom"/>
          </w:tcPr>
          <w:p w14:paraId="31F0122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955354,71</w:t>
            </w:r>
          </w:p>
        </w:tc>
        <w:tc>
          <w:tcPr>
            <w:tcW w:w="1983" w:type="dxa"/>
            <w:vAlign w:val="bottom"/>
          </w:tcPr>
          <w:p w14:paraId="61F475B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2686771,49</w:t>
            </w:r>
          </w:p>
        </w:tc>
        <w:tc>
          <w:tcPr>
            <w:tcW w:w="1595" w:type="dxa"/>
            <w:vAlign w:val="bottom"/>
          </w:tcPr>
          <w:p w14:paraId="7A56179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5,52</w:t>
            </w:r>
          </w:p>
        </w:tc>
        <w:tc>
          <w:tcPr>
            <w:tcW w:w="2204" w:type="dxa"/>
            <w:vAlign w:val="bottom"/>
          </w:tcPr>
          <w:p w14:paraId="53D4220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79° 21' 40''</w:t>
            </w:r>
          </w:p>
        </w:tc>
      </w:tr>
      <w:tr w:rsidR="002A1F1D" w:rsidRPr="00981701" w14:paraId="31D453D5" w14:textId="77777777" w:rsidTr="00AA207C">
        <w:trPr>
          <w:jc w:val="center"/>
        </w:trPr>
        <w:tc>
          <w:tcPr>
            <w:tcW w:w="1414" w:type="dxa"/>
            <w:vAlign w:val="bottom"/>
          </w:tcPr>
          <w:p w14:paraId="6806FDF5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30</w:t>
            </w:r>
          </w:p>
        </w:tc>
        <w:tc>
          <w:tcPr>
            <w:tcW w:w="2149" w:type="dxa"/>
            <w:vAlign w:val="bottom"/>
          </w:tcPr>
          <w:p w14:paraId="6F498A7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955355,73</w:t>
            </w:r>
          </w:p>
        </w:tc>
        <w:tc>
          <w:tcPr>
            <w:tcW w:w="1983" w:type="dxa"/>
            <w:vAlign w:val="bottom"/>
          </w:tcPr>
          <w:p w14:paraId="7352486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2686776,92</w:t>
            </w:r>
          </w:p>
        </w:tc>
        <w:tc>
          <w:tcPr>
            <w:tcW w:w="1595" w:type="dxa"/>
            <w:vAlign w:val="bottom"/>
          </w:tcPr>
          <w:p w14:paraId="36B1833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11,02</w:t>
            </w:r>
          </w:p>
        </w:tc>
        <w:tc>
          <w:tcPr>
            <w:tcW w:w="2204" w:type="dxa"/>
            <w:vAlign w:val="bottom"/>
          </w:tcPr>
          <w:p w14:paraId="5302E9E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63° 35' 52''</w:t>
            </w:r>
          </w:p>
        </w:tc>
      </w:tr>
      <w:tr w:rsidR="002A1F1D" w:rsidRPr="00981701" w14:paraId="4A4528B7" w14:textId="77777777" w:rsidTr="00AA207C">
        <w:trPr>
          <w:jc w:val="center"/>
        </w:trPr>
        <w:tc>
          <w:tcPr>
            <w:tcW w:w="1414" w:type="dxa"/>
            <w:vAlign w:val="bottom"/>
          </w:tcPr>
          <w:p w14:paraId="39A0D118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31</w:t>
            </w:r>
          </w:p>
        </w:tc>
        <w:tc>
          <w:tcPr>
            <w:tcW w:w="2149" w:type="dxa"/>
            <w:vAlign w:val="bottom"/>
          </w:tcPr>
          <w:p w14:paraId="698260D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955360,63</w:t>
            </w:r>
          </w:p>
        </w:tc>
        <w:tc>
          <w:tcPr>
            <w:tcW w:w="1983" w:type="dxa"/>
            <w:vAlign w:val="bottom"/>
          </w:tcPr>
          <w:p w14:paraId="49C9A06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2686786,79</w:t>
            </w:r>
          </w:p>
        </w:tc>
        <w:tc>
          <w:tcPr>
            <w:tcW w:w="1595" w:type="dxa"/>
            <w:vAlign w:val="bottom"/>
          </w:tcPr>
          <w:p w14:paraId="571C2F4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7,01</w:t>
            </w:r>
          </w:p>
        </w:tc>
        <w:tc>
          <w:tcPr>
            <w:tcW w:w="2204" w:type="dxa"/>
            <w:vAlign w:val="bottom"/>
          </w:tcPr>
          <w:p w14:paraId="6F4F24D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77° 59' 06''</w:t>
            </w:r>
          </w:p>
        </w:tc>
      </w:tr>
      <w:tr w:rsidR="002A1F1D" w:rsidRPr="00981701" w14:paraId="742222AA" w14:textId="77777777" w:rsidTr="00AA207C">
        <w:trPr>
          <w:jc w:val="center"/>
        </w:trPr>
        <w:tc>
          <w:tcPr>
            <w:tcW w:w="1414" w:type="dxa"/>
            <w:vAlign w:val="bottom"/>
          </w:tcPr>
          <w:p w14:paraId="5A37E1CD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32</w:t>
            </w:r>
          </w:p>
        </w:tc>
        <w:tc>
          <w:tcPr>
            <w:tcW w:w="2149" w:type="dxa"/>
            <w:vAlign w:val="bottom"/>
          </w:tcPr>
          <w:p w14:paraId="2CDE4FD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955362,09</w:t>
            </w:r>
          </w:p>
        </w:tc>
        <w:tc>
          <w:tcPr>
            <w:tcW w:w="1983" w:type="dxa"/>
            <w:vAlign w:val="bottom"/>
          </w:tcPr>
          <w:p w14:paraId="67A9A0D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2686793,65</w:t>
            </w:r>
          </w:p>
        </w:tc>
        <w:tc>
          <w:tcPr>
            <w:tcW w:w="1595" w:type="dxa"/>
            <w:vAlign w:val="bottom"/>
          </w:tcPr>
          <w:p w14:paraId="718BC7E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9,21</w:t>
            </w:r>
          </w:p>
        </w:tc>
        <w:tc>
          <w:tcPr>
            <w:tcW w:w="2204" w:type="dxa"/>
            <w:vAlign w:val="bottom"/>
          </w:tcPr>
          <w:p w14:paraId="1A81799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91° 22' 06''</w:t>
            </w:r>
          </w:p>
        </w:tc>
      </w:tr>
      <w:tr w:rsidR="002A1F1D" w:rsidRPr="00981701" w14:paraId="07E5745F" w14:textId="77777777" w:rsidTr="00AA207C">
        <w:trPr>
          <w:jc w:val="center"/>
        </w:trPr>
        <w:tc>
          <w:tcPr>
            <w:tcW w:w="1414" w:type="dxa"/>
            <w:vAlign w:val="bottom"/>
          </w:tcPr>
          <w:p w14:paraId="5C98D648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33</w:t>
            </w:r>
          </w:p>
        </w:tc>
        <w:tc>
          <w:tcPr>
            <w:tcW w:w="2149" w:type="dxa"/>
            <w:vAlign w:val="bottom"/>
          </w:tcPr>
          <w:p w14:paraId="6E61722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955361,87</w:t>
            </w:r>
          </w:p>
        </w:tc>
        <w:tc>
          <w:tcPr>
            <w:tcW w:w="1983" w:type="dxa"/>
            <w:vAlign w:val="bottom"/>
          </w:tcPr>
          <w:p w14:paraId="2B66296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2686802,86</w:t>
            </w:r>
          </w:p>
        </w:tc>
        <w:tc>
          <w:tcPr>
            <w:tcW w:w="1595" w:type="dxa"/>
            <w:vAlign w:val="bottom"/>
          </w:tcPr>
          <w:p w14:paraId="094E19A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12</w:t>
            </w:r>
          </w:p>
        </w:tc>
        <w:tc>
          <w:tcPr>
            <w:tcW w:w="2204" w:type="dxa"/>
            <w:vAlign w:val="bottom"/>
          </w:tcPr>
          <w:p w14:paraId="1439C91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97° 19' 35''</w:t>
            </w:r>
          </w:p>
        </w:tc>
      </w:tr>
      <w:tr w:rsidR="002A1F1D" w:rsidRPr="00981701" w14:paraId="4F0E6E59" w14:textId="77777777" w:rsidTr="00AA207C">
        <w:trPr>
          <w:jc w:val="center"/>
        </w:trPr>
        <w:tc>
          <w:tcPr>
            <w:tcW w:w="1414" w:type="dxa"/>
            <w:vAlign w:val="bottom"/>
          </w:tcPr>
          <w:p w14:paraId="08AE0647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34</w:t>
            </w:r>
          </w:p>
        </w:tc>
        <w:tc>
          <w:tcPr>
            <w:tcW w:w="2149" w:type="dxa"/>
            <w:vAlign w:val="bottom"/>
          </w:tcPr>
          <w:p w14:paraId="17339A4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955360,34</w:t>
            </w:r>
          </w:p>
        </w:tc>
        <w:tc>
          <w:tcPr>
            <w:tcW w:w="1983" w:type="dxa"/>
            <w:vAlign w:val="bottom"/>
          </w:tcPr>
          <w:p w14:paraId="31B1558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2686814,76</w:t>
            </w:r>
          </w:p>
        </w:tc>
        <w:tc>
          <w:tcPr>
            <w:tcW w:w="1595" w:type="dxa"/>
            <w:vAlign w:val="bottom"/>
          </w:tcPr>
          <w:p w14:paraId="7B2AF26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7,42</w:t>
            </w:r>
          </w:p>
        </w:tc>
        <w:tc>
          <w:tcPr>
            <w:tcW w:w="2204" w:type="dxa"/>
            <w:vAlign w:val="bottom"/>
          </w:tcPr>
          <w:p w14:paraId="39A376B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75° 34' 14''</w:t>
            </w:r>
          </w:p>
        </w:tc>
      </w:tr>
      <w:tr w:rsidR="002A1F1D" w:rsidRPr="00981701" w14:paraId="1FB31D10" w14:textId="77777777" w:rsidTr="00AA207C">
        <w:trPr>
          <w:jc w:val="center"/>
        </w:trPr>
        <w:tc>
          <w:tcPr>
            <w:tcW w:w="1414" w:type="dxa"/>
            <w:vAlign w:val="bottom"/>
          </w:tcPr>
          <w:p w14:paraId="77AC2FAF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35</w:t>
            </w:r>
          </w:p>
        </w:tc>
        <w:tc>
          <w:tcPr>
            <w:tcW w:w="2149" w:type="dxa"/>
            <w:vAlign w:val="bottom"/>
          </w:tcPr>
          <w:p w14:paraId="23AE473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955362,19</w:t>
            </w:r>
          </w:p>
        </w:tc>
        <w:tc>
          <w:tcPr>
            <w:tcW w:w="1983" w:type="dxa"/>
            <w:vAlign w:val="bottom"/>
          </w:tcPr>
          <w:p w14:paraId="6FEF899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2686821,95</w:t>
            </w:r>
          </w:p>
        </w:tc>
        <w:tc>
          <w:tcPr>
            <w:tcW w:w="1595" w:type="dxa"/>
            <w:vAlign w:val="bottom"/>
          </w:tcPr>
          <w:p w14:paraId="537F041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6</w:t>
            </w:r>
          </w:p>
        </w:tc>
        <w:tc>
          <w:tcPr>
            <w:tcW w:w="2204" w:type="dxa"/>
            <w:vAlign w:val="bottom"/>
          </w:tcPr>
          <w:p w14:paraId="4ACC6E5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53° 57' 06''</w:t>
            </w:r>
          </w:p>
        </w:tc>
      </w:tr>
      <w:tr w:rsidR="002A1F1D" w:rsidRPr="00981701" w14:paraId="06742986" w14:textId="77777777" w:rsidTr="00AA207C">
        <w:trPr>
          <w:jc w:val="center"/>
        </w:trPr>
        <w:tc>
          <w:tcPr>
            <w:tcW w:w="1414" w:type="dxa"/>
            <w:vAlign w:val="bottom"/>
          </w:tcPr>
          <w:p w14:paraId="356EAD87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36</w:t>
            </w:r>
          </w:p>
        </w:tc>
        <w:tc>
          <w:tcPr>
            <w:tcW w:w="2149" w:type="dxa"/>
            <w:vAlign w:val="bottom"/>
          </w:tcPr>
          <w:p w14:paraId="7203EF2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955365,72</w:t>
            </w:r>
          </w:p>
        </w:tc>
        <w:tc>
          <w:tcPr>
            <w:tcW w:w="1983" w:type="dxa"/>
            <w:vAlign w:val="bottom"/>
          </w:tcPr>
          <w:p w14:paraId="1BFAA69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2686826,8</w:t>
            </w:r>
          </w:p>
        </w:tc>
        <w:tc>
          <w:tcPr>
            <w:tcW w:w="1595" w:type="dxa"/>
            <w:vAlign w:val="bottom"/>
          </w:tcPr>
          <w:p w14:paraId="79D5358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4,79</w:t>
            </w:r>
          </w:p>
        </w:tc>
        <w:tc>
          <w:tcPr>
            <w:tcW w:w="2204" w:type="dxa"/>
            <w:vAlign w:val="bottom"/>
          </w:tcPr>
          <w:p w14:paraId="0373A45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78° 11' 51''</w:t>
            </w:r>
          </w:p>
        </w:tc>
      </w:tr>
      <w:tr w:rsidR="002A1F1D" w:rsidRPr="00981701" w14:paraId="502CB1BE" w14:textId="77777777" w:rsidTr="00AA207C">
        <w:trPr>
          <w:jc w:val="center"/>
        </w:trPr>
        <w:tc>
          <w:tcPr>
            <w:tcW w:w="1414" w:type="dxa"/>
            <w:vAlign w:val="bottom"/>
          </w:tcPr>
          <w:p w14:paraId="3169A896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37</w:t>
            </w:r>
          </w:p>
        </w:tc>
        <w:tc>
          <w:tcPr>
            <w:tcW w:w="2149" w:type="dxa"/>
            <w:vAlign w:val="bottom"/>
          </w:tcPr>
          <w:p w14:paraId="3D75511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955366,7</w:t>
            </w:r>
          </w:p>
        </w:tc>
        <w:tc>
          <w:tcPr>
            <w:tcW w:w="1983" w:type="dxa"/>
            <w:vAlign w:val="bottom"/>
          </w:tcPr>
          <w:p w14:paraId="58B4CDF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2686831,49</w:t>
            </w:r>
          </w:p>
        </w:tc>
        <w:tc>
          <w:tcPr>
            <w:tcW w:w="1595" w:type="dxa"/>
            <w:vAlign w:val="bottom"/>
          </w:tcPr>
          <w:p w14:paraId="2B4DC10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11,01</w:t>
            </w:r>
          </w:p>
        </w:tc>
        <w:tc>
          <w:tcPr>
            <w:tcW w:w="2204" w:type="dxa"/>
            <w:vAlign w:val="bottom"/>
          </w:tcPr>
          <w:p w14:paraId="60F272D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88° 45' 04''</w:t>
            </w:r>
          </w:p>
        </w:tc>
      </w:tr>
      <w:tr w:rsidR="002A1F1D" w:rsidRPr="00981701" w14:paraId="15CCB1C8" w14:textId="77777777" w:rsidTr="00AA207C">
        <w:trPr>
          <w:jc w:val="center"/>
        </w:trPr>
        <w:tc>
          <w:tcPr>
            <w:tcW w:w="1414" w:type="dxa"/>
            <w:vAlign w:val="bottom"/>
          </w:tcPr>
          <w:p w14:paraId="5DABA7BA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38</w:t>
            </w:r>
          </w:p>
        </w:tc>
        <w:tc>
          <w:tcPr>
            <w:tcW w:w="2149" w:type="dxa"/>
            <w:vAlign w:val="bottom"/>
          </w:tcPr>
          <w:p w14:paraId="1D4E856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955366,94</w:t>
            </w:r>
          </w:p>
        </w:tc>
        <w:tc>
          <w:tcPr>
            <w:tcW w:w="1983" w:type="dxa"/>
            <w:vAlign w:val="bottom"/>
          </w:tcPr>
          <w:p w14:paraId="685FA8E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2686842,5</w:t>
            </w:r>
          </w:p>
        </w:tc>
        <w:tc>
          <w:tcPr>
            <w:tcW w:w="1595" w:type="dxa"/>
            <w:vAlign w:val="bottom"/>
          </w:tcPr>
          <w:p w14:paraId="38DFE83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5,29</w:t>
            </w:r>
          </w:p>
        </w:tc>
        <w:tc>
          <w:tcPr>
            <w:tcW w:w="2204" w:type="dxa"/>
            <w:vAlign w:val="bottom"/>
          </w:tcPr>
          <w:p w14:paraId="00DC12D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70° 54' 52''</w:t>
            </w:r>
          </w:p>
        </w:tc>
      </w:tr>
      <w:tr w:rsidR="002A1F1D" w:rsidRPr="00981701" w14:paraId="13CD4AB9" w14:textId="77777777" w:rsidTr="00AA207C">
        <w:trPr>
          <w:jc w:val="center"/>
        </w:trPr>
        <w:tc>
          <w:tcPr>
            <w:tcW w:w="1414" w:type="dxa"/>
            <w:vAlign w:val="bottom"/>
          </w:tcPr>
          <w:p w14:paraId="68CD050B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39</w:t>
            </w:r>
          </w:p>
        </w:tc>
        <w:tc>
          <w:tcPr>
            <w:tcW w:w="2149" w:type="dxa"/>
            <w:vAlign w:val="bottom"/>
          </w:tcPr>
          <w:p w14:paraId="1C4775F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955368,67</w:t>
            </w:r>
          </w:p>
        </w:tc>
        <w:tc>
          <w:tcPr>
            <w:tcW w:w="1983" w:type="dxa"/>
            <w:vAlign w:val="bottom"/>
          </w:tcPr>
          <w:p w14:paraId="7C85435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2686847,5</w:t>
            </w:r>
          </w:p>
        </w:tc>
        <w:tc>
          <w:tcPr>
            <w:tcW w:w="1595" w:type="dxa"/>
            <w:vAlign w:val="bottom"/>
          </w:tcPr>
          <w:p w14:paraId="1F7667A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5,86</w:t>
            </w:r>
          </w:p>
        </w:tc>
        <w:tc>
          <w:tcPr>
            <w:tcW w:w="2204" w:type="dxa"/>
            <w:vAlign w:val="bottom"/>
          </w:tcPr>
          <w:p w14:paraId="1C73714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86° 52' 08''</w:t>
            </w:r>
          </w:p>
        </w:tc>
      </w:tr>
      <w:tr w:rsidR="002A1F1D" w:rsidRPr="00981701" w14:paraId="1D8EEE51" w14:textId="77777777" w:rsidTr="00AA207C">
        <w:trPr>
          <w:jc w:val="center"/>
        </w:trPr>
        <w:tc>
          <w:tcPr>
            <w:tcW w:w="1414" w:type="dxa"/>
            <w:vAlign w:val="bottom"/>
          </w:tcPr>
          <w:p w14:paraId="45B848D7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40</w:t>
            </w:r>
          </w:p>
        </w:tc>
        <w:tc>
          <w:tcPr>
            <w:tcW w:w="2149" w:type="dxa"/>
            <w:vAlign w:val="bottom"/>
          </w:tcPr>
          <w:p w14:paraId="49CF2B5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955368,99</w:t>
            </w:r>
          </w:p>
        </w:tc>
        <w:tc>
          <w:tcPr>
            <w:tcW w:w="1983" w:type="dxa"/>
            <w:vAlign w:val="bottom"/>
          </w:tcPr>
          <w:p w14:paraId="2BBE43C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2686853,35</w:t>
            </w:r>
          </w:p>
        </w:tc>
        <w:tc>
          <w:tcPr>
            <w:tcW w:w="1595" w:type="dxa"/>
            <w:vAlign w:val="bottom"/>
          </w:tcPr>
          <w:p w14:paraId="3D3C0D3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25,3</w:t>
            </w:r>
          </w:p>
        </w:tc>
        <w:tc>
          <w:tcPr>
            <w:tcW w:w="2204" w:type="dxa"/>
            <w:vAlign w:val="bottom"/>
          </w:tcPr>
          <w:p w14:paraId="43D355C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86° 52' 23''</w:t>
            </w:r>
          </w:p>
        </w:tc>
      </w:tr>
      <w:tr w:rsidR="002A1F1D" w:rsidRPr="00981701" w14:paraId="4E7C62C9" w14:textId="77777777" w:rsidTr="00AA207C">
        <w:trPr>
          <w:jc w:val="center"/>
        </w:trPr>
        <w:tc>
          <w:tcPr>
            <w:tcW w:w="1414" w:type="dxa"/>
            <w:vAlign w:val="bottom"/>
          </w:tcPr>
          <w:p w14:paraId="0F595B4B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41</w:t>
            </w:r>
          </w:p>
        </w:tc>
        <w:tc>
          <w:tcPr>
            <w:tcW w:w="2149" w:type="dxa"/>
            <w:vAlign w:val="bottom"/>
          </w:tcPr>
          <w:p w14:paraId="720FF2C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955370,37</w:t>
            </w:r>
          </w:p>
        </w:tc>
        <w:tc>
          <w:tcPr>
            <w:tcW w:w="1983" w:type="dxa"/>
            <w:vAlign w:val="bottom"/>
          </w:tcPr>
          <w:p w14:paraId="68E0E44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2686878,61</w:t>
            </w:r>
          </w:p>
        </w:tc>
        <w:tc>
          <w:tcPr>
            <w:tcW w:w="1595" w:type="dxa"/>
            <w:vAlign w:val="bottom"/>
          </w:tcPr>
          <w:p w14:paraId="16A15B1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11,94</w:t>
            </w:r>
          </w:p>
        </w:tc>
        <w:tc>
          <w:tcPr>
            <w:tcW w:w="2204" w:type="dxa"/>
            <w:vAlign w:val="bottom"/>
          </w:tcPr>
          <w:p w14:paraId="47316F0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82° 55' 43''</w:t>
            </w:r>
          </w:p>
        </w:tc>
      </w:tr>
      <w:tr w:rsidR="002A1F1D" w:rsidRPr="00981701" w14:paraId="0471889B" w14:textId="77777777" w:rsidTr="00AA207C">
        <w:trPr>
          <w:jc w:val="center"/>
        </w:trPr>
        <w:tc>
          <w:tcPr>
            <w:tcW w:w="1414" w:type="dxa"/>
            <w:vAlign w:val="bottom"/>
          </w:tcPr>
          <w:p w14:paraId="14E6A8AA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42</w:t>
            </w:r>
          </w:p>
        </w:tc>
        <w:tc>
          <w:tcPr>
            <w:tcW w:w="2149" w:type="dxa"/>
            <w:vAlign w:val="bottom"/>
          </w:tcPr>
          <w:p w14:paraId="6FE14DF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955371,84</w:t>
            </w:r>
          </w:p>
        </w:tc>
        <w:tc>
          <w:tcPr>
            <w:tcW w:w="1983" w:type="dxa"/>
            <w:vAlign w:val="bottom"/>
          </w:tcPr>
          <w:p w14:paraId="3178A5C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2686890,46</w:t>
            </w:r>
          </w:p>
        </w:tc>
        <w:tc>
          <w:tcPr>
            <w:tcW w:w="1595" w:type="dxa"/>
            <w:vAlign w:val="bottom"/>
          </w:tcPr>
          <w:p w14:paraId="7C7D24E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35,35</w:t>
            </w:r>
          </w:p>
        </w:tc>
        <w:tc>
          <w:tcPr>
            <w:tcW w:w="2204" w:type="dxa"/>
            <w:vAlign w:val="bottom"/>
          </w:tcPr>
          <w:p w14:paraId="67FD88A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82° 54' 55''</w:t>
            </w:r>
          </w:p>
        </w:tc>
      </w:tr>
      <w:tr w:rsidR="002A1F1D" w:rsidRPr="00981701" w14:paraId="038450C9" w14:textId="77777777" w:rsidTr="00AA207C">
        <w:trPr>
          <w:jc w:val="center"/>
        </w:trPr>
        <w:tc>
          <w:tcPr>
            <w:tcW w:w="1414" w:type="dxa"/>
            <w:vAlign w:val="bottom"/>
          </w:tcPr>
          <w:p w14:paraId="12924C6C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43</w:t>
            </w:r>
          </w:p>
        </w:tc>
        <w:tc>
          <w:tcPr>
            <w:tcW w:w="2149" w:type="dxa"/>
            <w:vAlign w:val="bottom"/>
          </w:tcPr>
          <w:p w14:paraId="118A81D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955376,2</w:t>
            </w:r>
          </w:p>
        </w:tc>
        <w:tc>
          <w:tcPr>
            <w:tcW w:w="1983" w:type="dxa"/>
            <w:vAlign w:val="bottom"/>
          </w:tcPr>
          <w:p w14:paraId="09A4985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2686925,54</w:t>
            </w:r>
          </w:p>
        </w:tc>
        <w:tc>
          <w:tcPr>
            <w:tcW w:w="1595" w:type="dxa"/>
            <w:vAlign w:val="bottom"/>
          </w:tcPr>
          <w:p w14:paraId="0A75C72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66,04</w:t>
            </w:r>
          </w:p>
        </w:tc>
        <w:tc>
          <w:tcPr>
            <w:tcW w:w="2204" w:type="dxa"/>
            <w:vAlign w:val="bottom"/>
          </w:tcPr>
          <w:p w14:paraId="63670DA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88° 02' 51''</w:t>
            </w:r>
          </w:p>
        </w:tc>
      </w:tr>
      <w:tr w:rsidR="002A1F1D" w:rsidRPr="00981701" w14:paraId="25C17387" w14:textId="77777777" w:rsidTr="00AA207C">
        <w:trPr>
          <w:jc w:val="center"/>
        </w:trPr>
        <w:tc>
          <w:tcPr>
            <w:tcW w:w="1414" w:type="dxa"/>
            <w:vAlign w:val="bottom"/>
          </w:tcPr>
          <w:p w14:paraId="061BE592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44</w:t>
            </w:r>
          </w:p>
        </w:tc>
        <w:tc>
          <w:tcPr>
            <w:tcW w:w="2149" w:type="dxa"/>
            <w:vAlign w:val="bottom"/>
          </w:tcPr>
          <w:p w14:paraId="7742CE8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955378,45</w:t>
            </w:r>
          </w:p>
        </w:tc>
        <w:tc>
          <w:tcPr>
            <w:tcW w:w="1983" w:type="dxa"/>
            <w:vAlign w:val="bottom"/>
          </w:tcPr>
          <w:p w14:paraId="58F91B1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2686991,54</w:t>
            </w:r>
          </w:p>
        </w:tc>
        <w:tc>
          <w:tcPr>
            <w:tcW w:w="1595" w:type="dxa"/>
            <w:vAlign w:val="bottom"/>
          </w:tcPr>
          <w:p w14:paraId="6791B88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63,87</w:t>
            </w:r>
          </w:p>
        </w:tc>
        <w:tc>
          <w:tcPr>
            <w:tcW w:w="2204" w:type="dxa"/>
            <w:vAlign w:val="bottom"/>
          </w:tcPr>
          <w:p w14:paraId="5C618F4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88° 48' 57''</w:t>
            </w:r>
          </w:p>
        </w:tc>
      </w:tr>
      <w:tr w:rsidR="002A1F1D" w:rsidRPr="00981701" w14:paraId="5BAE1E4F" w14:textId="77777777" w:rsidTr="00AA207C">
        <w:trPr>
          <w:jc w:val="center"/>
        </w:trPr>
        <w:tc>
          <w:tcPr>
            <w:tcW w:w="1414" w:type="dxa"/>
            <w:vAlign w:val="bottom"/>
          </w:tcPr>
          <w:p w14:paraId="0979BD64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45</w:t>
            </w:r>
          </w:p>
        </w:tc>
        <w:tc>
          <w:tcPr>
            <w:tcW w:w="2149" w:type="dxa"/>
            <w:vAlign w:val="bottom"/>
          </w:tcPr>
          <w:p w14:paraId="1E63536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955379,77</w:t>
            </w:r>
          </w:p>
        </w:tc>
        <w:tc>
          <w:tcPr>
            <w:tcW w:w="1983" w:type="dxa"/>
            <w:vAlign w:val="bottom"/>
          </w:tcPr>
          <w:p w14:paraId="6383B1D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2687055,4</w:t>
            </w:r>
          </w:p>
        </w:tc>
        <w:tc>
          <w:tcPr>
            <w:tcW w:w="1595" w:type="dxa"/>
            <w:vAlign w:val="bottom"/>
          </w:tcPr>
          <w:p w14:paraId="4E49947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86,48</w:t>
            </w:r>
          </w:p>
        </w:tc>
        <w:tc>
          <w:tcPr>
            <w:tcW w:w="2204" w:type="dxa"/>
            <w:vAlign w:val="bottom"/>
          </w:tcPr>
          <w:p w14:paraId="77D2590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92° 39' 27''</w:t>
            </w:r>
          </w:p>
        </w:tc>
      </w:tr>
      <w:tr w:rsidR="002A1F1D" w:rsidRPr="00981701" w14:paraId="5EF37BCB" w14:textId="77777777" w:rsidTr="00AA207C">
        <w:trPr>
          <w:jc w:val="center"/>
        </w:trPr>
        <w:tc>
          <w:tcPr>
            <w:tcW w:w="1414" w:type="dxa"/>
            <w:vAlign w:val="bottom"/>
          </w:tcPr>
          <w:p w14:paraId="41CDA287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46</w:t>
            </w:r>
          </w:p>
        </w:tc>
        <w:tc>
          <w:tcPr>
            <w:tcW w:w="2149" w:type="dxa"/>
            <w:vAlign w:val="bottom"/>
          </w:tcPr>
          <w:p w14:paraId="08E0E91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955375,76</w:t>
            </w:r>
          </w:p>
        </w:tc>
        <w:tc>
          <w:tcPr>
            <w:tcW w:w="1983" w:type="dxa"/>
            <w:vAlign w:val="bottom"/>
          </w:tcPr>
          <w:p w14:paraId="375BCFB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2687141,79</w:t>
            </w:r>
          </w:p>
        </w:tc>
        <w:tc>
          <w:tcPr>
            <w:tcW w:w="1595" w:type="dxa"/>
            <w:vAlign w:val="bottom"/>
          </w:tcPr>
          <w:p w14:paraId="583D1CB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64,79</w:t>
            </w:r>
          </w:p>
        </w:tc>
        <w:tc>
          <w:tcPr>
            <w:tcW w:w="2204" w:type="dxa"/>
            <w:vAlign w:val="bottom"/>
          </w:tcPr>
          <w:p w14:paraId="3B84566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98° 30' 10''</w:t>
            </w:r>
          </w:p>
        </w:tc>
      </w:tr>
      <w:tr w:rsidR="002A1F1D" w:rsidRPr="00981701" w14:paraId="0BAA6FF4" w14:textId="77777777" w:rsidTr="00AA207C">
        <w:trPr>
          <w:jc w:val="center"/>
        </w:trPr>
        <w:tc>
          <w:tcPr>
            <w:tcW w:w="1414" w:type="dxa"/>
            <w:vAlign w:val="bottom"/>
          </w:tcPr>
          <w:p w14:paraId="3DE0F470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47</w:t>
            </w:r>
          </w:p>
        </w:tc>
        <w:tc>
          <w:tcPr>
            <w:tcW w:w="2149" w:type="dxa"/>
            <w:vAlign w:val="bottom"/>
          </w:tcPr>
          <w:p w14:paraId="7A0E306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955366,18</w:t>
            </w:r>
          </w:p>
        </w:tc>
        <w:tc>
          <w:tcPr>
            <w:tcW w:w="1983" w:type="dxa"/>
            <w:vAlign w:val="bottom"/>
          </w:tcPr>
          <w:p w14:paraId="0D6480D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2687205,87</w:t>
            </w:r>
          </w:p>
        </w:tc>
        <w:tc>
          <w:tcPr>
            <w:tcW w:w="1595" w:type="dxa"/>
            <w:vAlign w:val="bottom"/>
          </w:tcPr>
          <w:p w14:paraId="63B0923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13,87</w:t>
            </w:r>
          </w:p>
        </w:tc>
        <w:tc>
          <w:tcPr>
            <w:tcW w:w="2204" w:type="dxa"/>
            <w:vAlign w:val="bottom"/>
          </w:tcPr>
          <w:p w14:paraId="07E5884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103° 15' 17''</w:t>
            </w:r>
          </w:p>
        </w:tc>
      </w:tr>
      <w:tr w:rsidR="002A1F1D" w:rsidRPr="00981701" w14:paraId="46CC9211" w14:textId="77777777" w:rsidTr="00AA207C">
        <w:trPr>
          <w:jc w:val="center"/>
        </w:trPr>
        <w:tc>
          <w:tcPr>
            <w:tcW w:w="1414" w:type="dxa"/>
            <w:vAlign w:val="bottom"/>
          </w:tcPr>
          <w:p w14:paraId="24959ACA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48</w:t>
            </w:r>
          </w:p>
        </w:tc>
        <w:tc>
          <w:tcPr>
            <w:tcW w:w="2149" w:type="dxa"/>
            <w:vAlign w:val="bottom"/>
          </w:tcPr>
          <w:p w14:paraId="1A60053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955363</w:t>
            </w:r>
          </w:p>
        </w:tc>
        <w:tc>
          <w:tcPr>
            <w:tcW w:w="1983" w:type="dxa"/>
            <w:vAlign w:val="bottom"/>
          </w:tcPr>
          <w:p w14:paraId="70B59E1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2687219,37</w:t>
            </w:r>
          </w:p>
        </w:tc>
        <w:tc>
          <w:tcPr>
            <w:tcW w:w="1595" w:type="dxa"/>
            <w:vAlign w:val="bottom"/>
          </w:tcPr>
          <w:p w14:paraId="027DF92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34,29</w:t>
            </w:r>
          </w:p>
        </w:tc>
        <w:tc>
          <w:tcPr>
            <w:tcW w:w="2204" w:type="dxa"/>
            <w:vAlign w:val="bottom"/>
          </w:tcPr>
          <w:p w14:paraId="35CAF95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98° 35' 10''</w:t>
            </w:r>
          </w:p>
        </w:tc>
      </w:tr>
      <w:tr w:rsidR="002A1F1D" w:rsidRPr="00981701" w14:paraId="74D5BE95" w14:textId="77777777" w:rsidTr="00AA207C">
        <w:trPr>
          <w:jc w:val="center"/>
        </w:trPr>
        <w:tc>
          <w:tcPr>
            <w:tcW w:w="1414" w:type="dxa"/>
            <w:vAlign w:val="bottom"/>
          </w:tcPr>
          <w:p w14:paraId="310C72A3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lastRenderedPageBreak/>
              <w:t>49</w:t>
            </w:r>
          </w:p>
        </w:tc>
        <w:tc>
          <w:tcPr>
            <w:tcW w:w="2149" w:type="dxa"/>
            <w:vAlign w:val="bottom"/>
          </w:tcPr>
          <w:p w14:paraId="4596B69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955357,88</w:t>
            </w:r>
          </w:p>
        </w:tc>
        <w:tc>
          <w:tcPr>
            <w:tcW w:w="1983" w:type="dxa"/>
            <w:vAlign w:val="bottom"/>
          </w:tcPr>
          <w:p w14:paraId="41E7EE3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2687253,28</w:t>
            </w:r>
          </w:p>
        </w:tc>
        <w:tc>
          <w:tcPr>
            <w:tcW w:w="1595" w:type="dxa"/>
            <w:vAlign w:val="bottom"/>
          </w:tcPr>
          <w:p w14:paraId="79A982C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47,97</w:t>
            </w:r>
          </w:p>
        </w:tc>
        <w:tc>
          <w:tcPr>
            <w:tcW w:w="2204" w:type="dxa"/>
            <w:vAlign w:val="bottom"/>
          </w:tcPr>
          <w:p w14:paraId="770ACFE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100° 52' 27''</w:t>
            </w:r>
          </w:p>
        </w:tc>
      </w:tr>
      <w:tr w:rsidR="002A1F1D" w:rsidRPr="00981701" w14:paraId="0A6A3C46" w14:textId="77777777" w:rsidTr="00AA207C">
        <w:trPr>
          <w:jc w:val="center"/>
        </w:trPr>
        <w:tc>
          <w:tcPr>
            <w:tcW w:w="1414" w:type="dxa"/>
            <w:vAlign w:val="bottom"/>
          </w:tcPr>
          <w:p w14:paraId="46FD3DDC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50</w:t>
            </w:r>
          </w:p>
        </w:tc>
        <w:tc>
          <w:tcPr>
            <w:tcW w:w="2149" w:type="dxa"/>
            <w:vAlign w:val="bottom"/>
          </w:tcPr>
          <w:p w14:paraId="7C3AF1C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955348,83</w:t>
            </w:r>
          </w:p>
        </w:tc>
        <w:tc>
          <w:tcPr>
            <w:tcW w:w="1983" w:type="dxa"/>
            <w:vAlign w:val="bottom"/>
          </w:tcPr>
          <w:p w14:paraId="7C59EC0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2687300,39</w:t>
            </w:r>
          </w:p>
        </w:tc>
        <w:tc>
          <w:tcPr>
            <w:tcW w:w="1595" w:type="dxa"/>
            <w:vAlign w:val="bottom"/>
          </w:tcPr>
          <w:p w14:paraId="20C0C44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80,94</w:t>
            </w:r>
          </w:p>
        </w:tc>
        <w:tc>
          <w:tcPr>
            <w:tcW w:w="2204" w:type="dxa"/>
            <w:vAlign w:val="bottom"/>
          </w:tcPr>
          <w:p w14:paraId="1E35A0E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101° 24' 31''</w:t>
            </w:r>
          </w:p>
        </w:tc>
      </w:tr>
      <w:tr w:rsidR="002A1F1D" w:rsidRPr="00981701" w14:paraId="315AFDAD" w14:textId="77777777" w:rsidTr="00AA207C">
        <w:trPr>
          <w:jc w:val="center"/>
        </w:trPr>
        <w:tc>
          <w:tcPr>
            <w:tcW w:w="1414" w:type="dxa"/>
            <w:vAlign w:val="bottom"/>
          </w:tcPr>
          <w:p w14:paraId="2896FD0F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51</w:t>
            </w:r>
          </w:p>
        </w:tc>
        <w:tc>
          <w:tcPr>
            <w:tcW w:w="2149" w:type="dxa"/>
            <w:vAlign w:val="bottom"/>
          </w:tcPr>
          <w:p w14:paraId="4376E1B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955332,82</w:t>
            </w:r>
          </w:p>
        </w:tc>
        <w:tc>
          <w:tcPr>
            <w:tcW w:w="1983" w:type="dxa"/>
            <w:vAlign w:val="bottom"/>
          </w:tcPr>
          <w:p w14:paraId="42BD3AD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2687379,73</w:t>
            </w:r>
          </w:p>
        </w:tc>
        <w:tc>
          <w:tcPr>
            <w:tcW w:w="1595" w:type="dxa"/>
            <w:vAlign w:val="bottom"/>
          </w:tcPr>
          <w:p w14:paraId="70860C8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36,83</w:t>
            </w:r>
          </w:p>
        </w:tc>
        <w:tc>
          <w:tcPr>
            <w:tcW w:w="2204" w:type="dxa"/>
            <w:vAlign w:val="bottom"/>
          </w:tcPr>
          <w:p w14:paraId="619BCED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102° 18' 28''</w:t>
            </w:r>
          </w:p>
        </w:tc>
      </w:tr>
      <w:tr w:rsidR="002A1F1D" w:rsidRPr="00981701" w14:paraId="2063FBAC" w14:textId="77777777" w:rsidTr="00AA207C">
        <w:trPr>
          <w:jc w:val="center"/>
        </w:trPr>
        <w:tc>
          <w:tcPr>
            <w:tcW w:w="1414" w:type="dxa"/>
            <w:vAlign w:val="bottom"/>
          </w:tcPr>
          <w:p w14:paraId="0AC29B16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52</w:t>
            </w:r>
          </w:p>
        </w:tc>
        <w:tc>
          <w:tcPr>
            <w:tcW w:w="2149" w:type="dxa"/>
            <w:vAlign w:val="bottom"/>
          </w:tcPr>
          <w:p w14:paraId="66C4482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955324,97</w:t>
            </w:r>
          </w:p>
        </w:tc>
        <w:tc>
          <w:tcPr>
            <w:tcW w:w="1983" w:type="dxa"/>
            <w:vAlign w:val="bottom"/>
          </w:tcPr>
          <w:p w14:paraId="1311AE2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2687415,71</w:t>
            </w:r>
          </w:p>
        </w:tc>
        <w:tc>
          <w:tcPr>
            <w:tcW w:w="1595" w:type="dxa"/>
            <w:vAlign w:val="bottom"/>
          </w:tcPr>
          <w:p w14:paraId="2852024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11,67</w:t>
            </w:r>
          </w:p>
        </w:tc>
        <w:tc>
          <w:tcPr>
            <w:tcW w:w="2204" w:type="dxa"/>
            <w:vAlign w:val="bottom"/>
          </w:tcPr>
          <w:p w14:paraId="6D2E32E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104° 56' 27''</w:t>
            </w:r>
          </w:p>
        </w:tc>
      </w:tr>
      <w:tr w:rsidR="002A1F1D" w:rsidRPr="00981701" w14:paraId="24707073" w14:textId="77777777" w:rsidTr="00AA207C">
        <w:trPr>
          <w:jc w:val="center"/>
        </w:trPr>
        <w:tc>
          <w:tcPr>
            <w:tcW w:w="1414" w:type="dxa"/>
            <w:vAlign w:val="bottom"/>
          </w:tcPr>
          <w:p w14:paraId="36BAC608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53</w:t>
            </w:r>
          </w:p>
        </w:tc>
        <w:tc>
          <w:tcPr>
            <w:tcW w:w="2149" w:type="dxa"/>
            <w:vAlign w:val="bottom"/>
          </w:tcPr>
          <w:p w14:paraId="364C04D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955321,96</w:t>
            </w:r>
          </w:p>
        </w:tc>
        <w:tc>
          <w:tcPr>
            <w:tcW w:w="1983" w:type="dxa"/>
            <w:vAlign w:val="bottom"/>
          </w:tcPr>
          <w:p w14:paraId="1D63519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2687426,99</w:t>
            </w:r>
          </w:p>
        </w:tc>
        <w:tc>
          <w:tcPr>
            <w:tcW w:w="1595" w:type="dxa"/>
            <w:vAlign w:val="bottom"/>
          </w:tcPr>
          <w:p w14:paraId="063E471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4,76</w:t>
            </w:r>
          </w:p>
        </w:tc>
        <w:tc>
          <w:tcPr>
            <w:tcW w:w="2204" w:type="dxa"/>
            <w:vAlign w:val="bottom"/>
          </w:tcPr>
          <w:p w14:paraId="1E39A4B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124° 33' 29''</w:t>
            </w:r>
          </w:p>
        </w:tc>
      </w:tr>
      <w:tr w:rsidR="002A1F1D" w:rsidRPr="00981701" w14:paraId="574C6001" w14:textId="77777777" w:rsidTr="00AA207C">
        <w:trPr>
          <w:jc w:val="center"/>
        </w:trPr>
        <w:tc>
          <w:tcPr>
            <w:tcW w:w="1414" w:type="dxa"/>
            <w:vAlign w:val="bottom"/>
          </w:tcPr>
          <w:p w14:paraId="0896A434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54</w:t>
            </w:r>
          </w:p>
        </w:tc>
        <w:tc>
          <w:tcPr>
            <w:tcW w:w="2149" w:type="dxa"/>
            <w:vAlign w:val="bottom"/>
          </w:tcPr>
          <w:p w14:paraId="162609C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955319,26</w:t>
            </w:r>
          </w:p>
        </w:tc>
        <w:tc>
          <w:tcPr>
            <w:tcW w:w="1983" w:type="dxa"/>
            <w:vAlign w:val="bottom"/>
          </w:tcPr>
          <w:p w14:paraId="4C50E0B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2687430,91</w:t>
            </w:r>
          </w:p>
        </w:tc>
        <w:tc>
          <w:tcPr>
            <w:tcW w:w="1595" w:type="dxa"/>
            <w:vAlign w:val="bottom"/>
          </w:tcPr>
          <w:p w14:paraId="55C8CD4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5,79</w:t>
            </w:r>
          </w:p>
        </w:tc>
        <w:tc>
          <w:tcPr>
            <w:tcW w:w="2204" w:type="dxa"/>
            <w:vAlign w:val="bottom"/>
          </w:tcPr>
          <w:p w14:paraId="1377001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112° 50' 53''</w:t>
            </w:r>
          </w:p>
        </w:tc>
      </w:tr>
      <w:tr w:rsidR="002A1F1D" w:rsidRPr="00981701" w14:paraId="01B85B73" w14:textId="77777777" w:rsidTr="00AA207C">
        <w:trPr>
          <w:jc w:val="center"/>
        </w:trPr>
        <w:tc>
          <w:tcPr>
            <w:tcW w:w="1414" w:type="dxa"/>
            <w:vAlign w:val="bottom"/>
          </w:tcPr>
          <w:p w14:paraId="280BEFCA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55</w:t>
            </w:r>
          </w:p>
        </w:tc>
        <w:tc>
          <w:tcPr>
            <w:tcW w:w="2149" w:type="dxa"/>
            <w:vAlign w:val="bottom"/>
          </w:tcPr>
          <w:p w14:paraId="6CFAE1A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955317,01</w:t>
            </w:r>
          </w:p>
        </w:tc>
        <w:tc>
          <w:tcPr>
            <w:tcW w:w="1983" w:type="dxa"/>
            <w:vAlign w:val="bottom"/>
          </w:tcPr>
          <w:p w14:paraId="6FB002F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2687436,25</w:t>
            </w:r>
          </w:p>
        </w:tc>
        <w:tc>
          <w:tcPr>
            <w:tcW w:w="1595" w:type="dxa"/>
            <w:vAlign w:val="bottom"/>
          </w:tcPr>
          <w:p w14:paraId="4E6E66D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4,84</w:t>
            </w:r>
          </w:p>
        </w:tc>
        <w:tc>
          <w:tcPr>
            <w:tcW w:w="2204" w:type="dxa"/>
            <w:vAlign w:val="bottom"/>
          </w:tcPr>
          <w:p w14:paraId="7C6D21D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118° 31' 31''</w:t>
            </w:r>
          </w:p>
        </w:tc>
      </w:tr>
      <w:tr w:rsidR="002A1F1D" w:rsidRPr="00981701" w14:paraId="54F489B3" w14:textId="77777777" w:rsidTr="00AA207C">
        <w:trPr>
          <w:jc w:val="center"/>
        </w:trPr>
        <w:tc>
          <w:tcPr>
            <w:tcW w:w="1414" w:type="dxa"/>
            <w:vAlign w:val="bottom"/>
          </w:tcPr>
          <w:p w14:paraId="1899078C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56</w:t>
            </w:r>
          </w:p>
        </w:tc>
        <w:tc>
          <w:tcPr>
            <w:tcW w:w="2149" w:type="dxa"/>
            <w:vAlign w:val="bottom"/>
          </w:tcPr>
          <w:p w14:paraId="41C3454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955314,7</w:t>
            </w:r>
          </w:p>
        </w:tc>
        <w:tc>
          <w:tcPr>
            <w:tcW w:w="1983" w:type="dxa"/>
            <w:vAlign w:val="bottom"/>
          </w:tcPr>
          <w:p w14:paraId="7B448C5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2687440,5</w:t>
            </w:r>
          </w:p>
        </w:tc>
        <w:tc>
          <w:tcPr>
            <w:tcW w:w="1595" w:type="dxa"/>
            <w:vAlign w:val="bottom"/>
          </w:tcPr>
          <w:p w14:paraId="0FC94C5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23,13</w:t>
            </w:r>
          </w:p>
        </w:tc>
        <w:tc>
          <w:tcPr>
            <w:tcW w:w="2204" w:type="dxa"/>
            <w:vAlign w:val="bottom"/>
          </w:tcPr>
          <w:p w14:paraId="3881570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121° 13' 22''</w:t>
            </w:r>
          </w:p>
        </w:tc>
      </w:tr>
      <w:tr w:rsidR="002A1F1D" w:rsidRPr="00981701" w14:paraId="4EBC9BF6" w14:textId="77777777" w:rsidTr="00AA207C">
        <w:trPr>
          <w:jc w:val="center"/>
        </w:trPr>
        <w:tc>
          <w:tcPr>
            <w:tcW w:w="1414" w:type="dxa"/>
            <w:vAlign w:val="bottom"/>
          </w:tcPr>
          <w:p w14:paraId="44536FEB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57</w:t>
            </w:r>
          </w:p>
        </w:tc>
        <w:tc>
          <w:tcPr>
            <w:tcW w:w="2149" w:type="dxa"/>
            <w:vAlign w:val="bottom"/>
          </w:tcPr>
          <w:p w14:paraId="4FF966A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955302,71</w:t>
            </w:r>
          </w:p>
        </w:tc>
        <w:tc>
          <w:tcPr>
            <w:tcW w:w="1983" w:type="dxa"/>
            <w:vAlign w:val="bottom"/>
          </w:tcPr>
          <w:p w14:paraId="2DE5190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2687460,28</w:t>
            </w:r>
          </w:p>
        </w:tc>
        <w:tc>
          <w:tcPr>
            <w:tcW w:w="1595" w:type="dxa"/>
            <w:vAlign w:val="bottom"/>
          </w:tcPr>
          <w:p w14:paraId="48FDBFA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8,12</w:t>
            </w:r>
          </w:p>
        </w:tc>
        <w:tc>
          <w:tcPr>
            <w:tcW w:w="2204" w:type="dxa"/>
            <w:vAlign w:val="bottom"/>
          </w:tcPr>
          <w:p w14:paraId="49AEB75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110° 37' 20''</w:t>
            </w:r>
          </w:p>
        </w:tc>
      </w:tr>
      <w:tr w:rsidR="002A1F1D" w:rsidRPr="00981701" w14:paraId="0BBB2031" w14:textId="77777777" w:rsidTr="00AA207C">
        <w:trPr>
          <w:jc w:val="center"/>
        </w:trPr>
        <w:tc>
          <w:tcPr>
            <w:tcW w:w="1414" w:type="dxa"/>
            <w:vAlign w:val="bottom"/>
          </w:tcPr>
          <w:p w14:paraId="34B802E9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58</w:t>
            </w:r>
          </w:p>
        </w:tc>
        <w:tc>
          <w:tcPr>
            <w:tcW w:w="2149" w:type="dxa"/>
            <w:vAlign w:val="bottom"/>
          </w:tcPr>
          <w:p w14:paraId="1254769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955299,85</w:t>
            </w:r>
          </w:p>
        </w:tc>
        <w:tc>
          <w:tcPr>
            <w:tcW w:w="1983" w:type="dxa"/>
            <w:vAlign w:val="bottom"/>
          </w:tcPr>
          <w:p w14:paraId="4D575A4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2687467,88</w:t>
            </w:r>
          </w:p>
        </w:tc>
        <w:tc>
          <w:tcPr>
            <w:tcW w:w="1595" w:type="dxa"/>
            <w:vAlign w:val="bottom"/>
          </w:tcPr>
          <w:p w14:paraId="2B2FF9B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5,34</w:t>
            </w:r>
          </w:p>
        </w:tc>
        <w:tc>
          <w:tcPr>
            <w:tcW w:w="2204" w:type="dxa"/>
            <w:vAlign w:val="bottom"/>
          </w:tcPr>
          <w:p w14:paraId="6A8BAEB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119° 43' 54''</w:t>
            </w:r>
          </w:p>
        </w:tc>
      </w:tr>
      <w:tr w:rsidR="002A1F1D" w:rsidRPr="00981701" w14:paraId="3EEB5E0D" w14:textId="77777777" w:rsidTr="00AA207C">
        <w:trPr>
          <w:jc w:val="center"/>
        </w:trPr>
        <w:tc>
          <w:tcPr>
            <w:tcW w:w="1414" w:type="dxa"/>
            <w:vAlign w:val="bottom"/>
          </w:tcPr>
          <w:p w14:paraId="24CEACA1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59</w:t>
            </w:r>
          </w:p>
        </w:tc>
        <w:tc>
          <w:tcPr>
            <w:tcW w:w="2149" w:type="dxa"/>
            <w:vAlign w:val="bottom"/>
          </w:tcPr>
          <w:p w14:paraId="27C1522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955297,2</w:t>
            </w:r>
          </w:p>
        </w:tc>
        <w:tc>
          <w:tcPr>
            <w:tcW w:w="1983" w:type="dxa"/>
            <w:vAlign w:val="bottom"/>
          </w:tcPr>
          <w:p w14:paraId="3E78E4A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2687472,52</w:t>
            </w:r>
          </w:p>
        </w:tc>
        <w:tc>
          <w:tcPr>
            <w:tcW w:w="1595" w:type="dxa"/>
            <w:vAlign w:val="bottom"/>
          </w:tcPr>
          <w:p w14:paraId="3EE8AFA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6,6</w:t>
            </w:r>
          </w:p>
        </w:tc>
        <w:tc>
          <w:tcPr>
            <w:tcW w:w="2204" w:type="dxa"/>
            <w:vAlign w:val="bottom"/>
          </w:tcPr>
          <w:p w14:paraId="7FA6D94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124° 00' 11''</w:t>
            </w:r>
          </w:p>
        </w:tc>
      </w:tr>
      <w:tr w:rsidR="002A1F1D" w:rsidRPr="00981701" w14:paraId="14940B38" w14:textId="77777777" w:rsidTr="00AA207C">
        <w:trPr>
          <w:jc w:val="center"/>
        </w:trPr>
        <w:tc>
          <w:tcPr>
            <w:tcW w:w="1414" w:type="dxa"/>
            <w:vAlign w:val="bottom"/>
          </w:tcPr>
          <w:p w14:paraId="6683F4F5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60</w:t>
            </w:r>
          </w:p>
        </w:tc>
        <w:tc>
          <w:tcPr>
            <w:tcW w:w="2149" w:type="dxa"/>
            <w:vAlign w:val="bottom"/>
          </w:tcPr>
          <w:p w14:paraId="6F594BD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955293,51</w:t>
            </w:r>
          </w:p>
        </w:tc>
        <w:tc>
          <w:tcPr>
            <w:tcW w:w="1983" w:type="dxa"/>
            <w:vAlign w:val="bottom"/>
          </w:tcPr>
          <w:p w14:paraId="4FBF8C7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2687477,99</w:t>
            </w:r>
          </w:p>
        </w:tc>
        <w:tc>
          <w:tcPr>
            <w:tcW w:w="1595" w:type="dxa"/>
            <w:vAlign w:val="bottom"/>
          </w:tcPr>
          <w:p w14:paraId="027B7EF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7,79</w:t>
            </w:r>
          </w:p>
        </w:tc>
        <w:tc>
          <w:tcPr>
            <w:tcW w:w="2204" w:type="dxa"/>
            <w:vAlign w:val="bottom"/>
          </w:tcPr>
          <w:p w14:paraId="56C311F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143° 52' 50''</w:t>
            </w:r>
          </w:p>
        </w:tc>
      </w:tr>
      <w:tr w:rsidR="002A1F1D" w:rsidRPr="00981701" w14:paraId="6B35DE63" w14:textId="77777777" w:rsidTr="00AA207C">
        <w:trPr>
          <w:jc w:val="center"/>
        </w:trPr>
        <w:tc>
          <w:tcPr>
            <w:tcW w:w="1414" w:type="dxa"/>
            <w:vAlign w:val="bottom"/>
          </w:tcPr>
          <w:p w14:paraId="0E7F2476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61</w:t>
            </w:r>
          </w:p>
        </w:tc>
        <w:tc>
          <w:tcPr>
            <w:tcW w:w="2149" w:type="dxa"/>
            <w:vAlign w:val="bottom"/>
          </w:tcPr>
          <w:p w14:paraId="3EA6706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955287,22</w:t>
            </w:r>
          </w:p>
        </w:tc>
        <w:tc>
          <w:tcPr>
            <w:tcW w:w="1983" w:type="dxa"/>
            <w:vAlign w:val="bottom"/>
          </w:tcPr>
          <w:p w14:paraId="1233C9D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2687482,58</w:t>
            </w:r>
          </w:p>
        </w:tc>
        <w:tc>
          <w:tcPr>
            <w:tcW w:w="1595" w:type="dxa"/>
            <w:vAlign w:val="bottom"/>
          </w:tcPr>
          <w:p w14:paraId="67D3C29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9,7</w:t>
            </w:r>
          </w:p>
        </w:tc>
        <w:tc>
          <w:tcPr>
            <w:tcW w:w="2204" w:type="dxa"/>
            <w:vAlign w:val="bottom"/>
          </w:tcPr>
          <w:p w14:paraId="41DD8B4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129° 16' 07''</w:t>
            </w:r>
          </w:p>
        </w:tc>
      </w:tr>
      <w:tr w:rsidR="002A1F1D" w:rsidRPr="00981701" w14:paraId="2B4A9CC3" w14:textId="77777777" w:rsidTr="00AA207C">
        <w:trPr>
          <w:jc w:val="center"/>
        </w:trPr>
        <w:tc>
          <w:tcPr>
            <w:tcW w:w="1414" w:type="dxa"/>
            <w:vAlign w:val="bottom"/>
          </w:tcPr>
          <w:p w14:paraId="0CA17EDE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62</w:t>
            </w:r>
          </w:p>
        </w:tc>
        <w:tc>
          <w:tcPr>
            <w:tcW w:w="2149" w:type="dxa"/>
            <w:vAlign w:val="bottom"/>
          </w:tcPr>
          <w:p w14:paraId="2A8CCAB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955281,08</w:t>
            </w:r>
          </w:p>
        </w:tc>
        <w:tc>
          <w:tcPr>
            <w:tcW w:w="1983" w:type="dxa"/>
            <w:vAlign w:val="bottom"/>
          </w:tcPr>
          <w:p w14:paraId="76498D9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2687490,09</w:t>
            </w:r>
          </w:p>
        </w:tc>
        <w:tc>
          <w:tcPr>
            <w:tcW w:w="1595" w:type="dxa"/>
            <w:vAlign w:val="bottom"/>
          </w:tcPr>
          <w:p w14:paraId="7EC8F1A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8,38</w:t>
            </w:r>
          </w:p>
        </w:tc>
        <w:tc>
          <w:tcPr>
            <w:tcW w:w="2204" w:type="dxa"/>
            <w:vAlign w:val="bottom"/>
          </w:tcPr>
          <w:p w14:paraId="7DEA945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130° 44' 32''</w:t>
            </w:r>
          </w:p>
        </w:tc>
      </w:tr>
      <w:tr w:rsidR="002A1F1D" w:rsidRPr="00981701" w14:paraId="7412BEF9" w14:textId="77777777" w:rsidTr="00AA207C">
        <w:trPr>
          <w:jc w:val="center"/>
        </w:trPr>
        <w:tc>
          <w:tcPr>
            <w:tcW w:w="1414" w:type="dxa"/>
            <w:vAlign w:val="bottom"/>
          </w:tcPr>
          <w:p w14:paraId="686CAABF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63</w:t>
            </w:r>
          </w:p>
        </w:tc>
        <w:tc>
          <w:tcPr>
            <w:tcW w:w="2149" w:type="dxa"/>
            <w:vAlign w:val="bottom"/>
          </w:tcPr>
          <w:p w14:paraId="2BDF4D4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955275,61</w:t>
            </w:r>
          </w:p>
        </w:tc>
        <w:tc>
          <w:tcPr>
            <w:tcW w:w="1983" w:type="dxa"/>
            <w:vAlign w:val="bottom"/>
          </w:tcPr>
          <w:p w14:paraId="30A4B29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2687496,44</w:t>
            </w:r>
          </w:p>
        </w:tc>
        <w:tc>
          <w:tcPr>
            <w:tcW w:w="1595" w:type="dxa"/>
            <w:vAlign w:val="bottom"/>
          </w:tcPr>
          <w:p w14:paraId="39638F1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8,15</w:t>
            </w:r>
          </w:p>
        </w:tc>
        <w:tc>
          <w:tcPr>
            <w:tcW w:w="2204" w:type="dxa"/>
            <w:vAlign w:val="bottom"/>
          </w:tcPr>
          <w:p w14:paraId="3B74349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135° 59' 41''</w:t>
            </w:r>
          </w:p>
        </w:tc>
      </w:tr>
      <w:tr w:rsidR="002A1F1D" w:rsidRPr="00981701" w14:paraId="4ED24579" w14:textId="77777777" w:rsidTr="00AA207C">
        <w:trPr>
          <w:jc w:val="center"/>
        </w:trPr>
        <w:tc>
          <w:tcPr>
            <w:tcW w:w="1414" w:type="dxa"/>
            <w:vAlign w:val="bottom"/>
          </w:tcPr>
          <w:p w14:paraId="0E355E28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64</w:t>
            </w:r>
          </w:p>
        </w:tc>
        <w:tc>
          <w:tcPr>
            <w:tcW w:w="2149" w:type="dxa"/>
            <w:vAlign w:val="bottom"/>
          </w:tcPr>
          <w:p w14:paraId="3069D63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955269,75</w:t>
            </w:r>
          </w:p>
        </w:tc>
        <w:tc>
          <w:tcPr>
            <w:tcW w:w="1983" w:type="dxa"/>
            <w:vAlign w:val="bottom"/>
          </w:tcPr>
          <w:p w14:paraId="674B998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2687502,1</w:t>
            </w:r>
          </w:p>
        </w:tc>
        <w:tc>
          <w:tcPr>
            <w:tcW w:w="1595" w:type="dxa"/>
            <w:vAlign w:val="bottom"/>
          </w:tcPr>
          <w:p w14:paraId="5A4CB31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4,55</w:t>
            </w:r>
          </w:p>
        </w:tc>
        <w:tc>
          <w:tcPr>
            <w:tcW w:w="2204" w:type="dxa"/>
            <w:vAlign w:val="bottom"/>
          </w:tcPr>
          <w:p w14:paraId="4B7E7EC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138° 33' 55''</w:t>
            </w:r>
          </w:p>
        </w:tc>
      </w:tr>
      <w:tr w:rsidR="002A1F1D" w:rsidRPr="00981701" w14:paraId="35C2C1B7" w14:textId="77777777" w:rsidTr="00AA207C">
        <w:trPr>
          <w:jc w:val="center"/>
        </w:trPr>
        <w:tc>
          <w:tcPr>
            <w:tcW w:w="1414" w:type="dxa"/>
            <w:vAlign w:val="bottom"/>
          </w:tcPr>
          <w:p w14:paraId="73C02119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65</w:t>
            </w:r>
          </w:p>
        </w:tc>
        <w:tc>
          <w:tcPr>
            <w:tcW w:w="2149" w:type="dxa"/>
            <w:vAlign w:val="bottom"/>
          </w:tcPr>
          <w:p w14:paraId="2CC2BCB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955266,34</w:t>
            </w:r>
          </w:p>
        </w:tc>
        <w:tc>
          <w:tcPr>
            <w:tcW w:w="1983" w:type="dxa"/>
            <w:vAlign w:val="bottom"/>
          </w:tcPr>
          <w:p w14:paraId="45CF4D7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2687505,11</w:t>
            </w:r>
          </w:p>
        </w:tc>
        <w:tc>
          <w:tcPr>
            <w:tcW w:w="1595" w:type="dxa"/>
            <w:vAlign w:val="bottom"/>
          </w:tcPr>
          <w:p w14:paraId="3CDCA26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10,11</w:t>
            </w:r>
          </w:p>
        </w:tc>
        <w:tc>
          <w:tcPr>
            <w:tcW w:w="2204" w:type="dxa"/>
            <w:vAlign w:val="bottom"/>
          </w:tcPr>
          <w:p w14:paraId="774F3C2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133° 59' 52''</w:t>
            </w:r>
          </w:p>
        </w:tc>
      </w:tr>
      <w:tr w:rsidR="002A1F1D" w:rsidRPr="00981701" w14:paraId="19B6A1FF" w14:textId="77777777" w:rsidTr="00AA207C">
        <w:trPr>
          <w:jc w:val="center"/>
        </w:trPr>
        <w:tc>
          <w:tcPr>
            <w:tcW w:w="1414" w:type="dxa"/>
            <w:vAlign w:val="bottom"/>
          </w:tcPr>
          <w:p w14:paraId="0B8E498C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66</w:t>
            </w:r>
          </w:p>
        </w:tc>
        <w:tc>
          <w:tcPr>
            <w:tcW w:w="2149" w:type="dxa"/>
            <w:vAlign w:val="bottom"/>
          </w:tcPr>
          <w:p w14:paraId="6CA83EF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955259,32</w:t>
            </w:r>
          </w:p>
        </w:tc>
        <w:tc>
          <w:tcPr>
            <w:tcW w:w="1983" w:type="dxa"/>
            <w:vAlign w:val="bottom"/>
          </w:tcPr>
          <w:p w14:paraId="0D83C7D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2687512,38</w:t>
            </w:r>
          </w:p>
        </w:tc>
        <w:tc>
          <w:tcPr>
            <w:tcW w:w="1595" w:type="dxa"/>
            <w:vAlign w:val="bottom"/>
          </w:tcPr>
          <w:p w14:paraId="1397768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54,2</w:t>
            </w:r>
          </w:p>
        </w:tc>
        <w:tc>
          <w:tcPr>
            <w:tcW w:w="2204" w:type="dxa"/>
            <w:vAlign w:val="bottom"/>
          </w:tcPr>
          <w:p w14:paraId="34AADB9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86° 12' 46''</w:t>
            </w:r>
          </w:p>
        </w:tc>
      </w:tr>
      <w:tr w:rsidR="002A1F1D" w:rsidRPr="00981701" w14:paraId="5FDEC4DC" w14:textId="77777777" w:rsidTr="00AA207C">
        <w:trPr>
          <w:jc w:val="center"/>
        </w:trPr>
        <w:tc>
          <w:tcPr>
            <w:tcW w:w="1414" w:type="dxa"/>
            <w:vAlign w:val="bottom"/>
          </w:tcPr>
          <w:p w14:paraId="0E717654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67</w:t>
            </w:r>
          </w:p>
        </w:tc>
        <w:tc>
          <w:tcPr>
            <w:tcW w:w="2149" w:type="dxa"/>
            <w:vAlign w:val="bottom"/>
          </w:tcPr>
          <w:p w14:paraId="31D51AF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955262,9</w:t>
            </w:r>
          </w:p>
        </w:tc>
        <w:tc>
          <w:tcPr>
            <w:tcW w:w="1983" w:type="dxa"/>
            <w:vAlign w:val="bottom"/>
          </w:tcPr>
          <w:p w14:paraId="5777E37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2687566,46</w:t>
            </w:r>
          </w:p>
        </w:tc>
        <w:tc>
          <w:tcPr>
            <w:tcW w:w="1595" w:type="dxa"/>
            <w:vAlign w:val="bottom"/>
          </w:tcPr>
          <w:p w14:paraId="2D5D805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60,22</w:t>
            </w:r>
          </w:p>
        </w:tc>
        <w:tc>
          <w:tcPr>
            <w:tcW w:w="2204" w:type="dxa"/>
            <w:vAlign w:val="bottom"/>
          </w:tcPr>
          <w:p w14:paraId="7710F04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85° 54' 20''</w:t>
            </w:r>
          </w:p>
        </w:tc>
      </w:tr>
      <w:tr w:rsidR="002A1F1D" w:rsidRPr="00981701" w14:paraId="4B25FADC" w14:textId="77777777" w:rsidTr="00AA207C">
        <w:trPr>
          <w:jc w:val="center"/>
        </w:trPr>
        <w:tc>
          <w:tcPr>
            <w:tcW w:w="1414" w:type="dxa"/>
            <w:vAlign w:val="bottom"/>
          </w:tcPr>
          <w:p w14:paraId="00330983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68</w:t>
            </w:r>
          </w:p>
        </w:tc>
        <w:tc>
          <w:tcPr>
            <w:tcW w:w="2149" w:type="dxa"/>
            <w:vAlign w:val="bottom"/>
          </w:tcPr>
          <w:p w14:paraId="4100950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955267,2</w:t>
            </w:r>
          </w:p>
        </w:tc>
        <w:tc>
          <w:tcPr>
            <w:tcW w:w="1983" w:type="dxa"/>
            <w:vAlign w:val="bottom"/>
          </w:tcPr>
          <w:p w14:paraId="4E62B88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2687626,53</w:t>
            </w:r>
          </w:p>
        </w:tc>
        <w:tc>
          <w:tcPr>
            <w:tcW w:w="1595" w:type="dxa"/>
            <w:vAlign w:val="bottom"/>
          </w:tcPr>
          <w:p w14:paraId="3C4D68E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17,94</w:t>
            </w:r>
          </w:p>
        </w:tc>
        <w:tc>
          <w:tcPr>
            <w:tcW w:w="2204" w:type="dxa"/>
            <w:vAlign w:val="bottom"/>
          </w:tcPr>
          <w:p w14:paraId="00BF6F8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74° 38' 49''</w:t>
            </w:r>
          </w:p>
        </w:tc>
      </w:tr>
      <w:tr w:rsidR="002A1F1D" w:rsidRPr="00981701" w14:paraId="3295640A" w14:textId="77777777" w:rsidTr="00AA207C">
        <w:trPr>
          <w:jc w:val="center"/>
        </w:trPr>
        <w:tc>
          <w:tcPr>
            <w:tcW w:w="1414" w:type="dxa"/>
            <w:vAlign w:val="bottom"/>
          </w:tcPr>
          <w:p w14:paraId="0B15B6F2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69</w:t>
            </w:r>
          </w:p>
        </w:tc>
        <w:tc>
          <w:tcPr>
            <w:tcW w:w="2149" w:type="dxa"/>
            <w:vAlign w:val="bottom"/>
          </w:tcPr>
          <w:p w14:paraId="5B182BD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955271,95</w:t>
            </w:r>
          </w:p>
        </w:tc>
        <w:tc>
          <w:tcPr>
            <w:tcW w:w="1983" w:type="dxa"/>
            <w:vAlign w:val="bottom"/>
          </w:tcPr>
          <w:p w14:paraId="4957C83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2687643,83</w:t>
            </w:r>
          </w:p>
        </w:tc>
        <w:tc>
          <w:tcPr>
            <w:tcW w:w="1595" w:type="dxa"/>
            <w:vAlign w:val="bottom"/>
          </w:tcPr>
          <w:p w14:paraId="47A8439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81,13</w:t>
            </w:r>
          </w:p>
        </w:tc>
        <w:tc>
          <w:tcPr>
            <w:tcW w:w="2204" w:type="dxa"/>
            <w:vAlign w:val="bottom"/>
          </w:tcPr>
          <w:p w14:paraId="1D35C36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329° 13' 39''</w:t>
            </w:r>
          </w:p>
        </w:tc>
      </w:tr>
      <w:tr w:rsidR="002A1F1D" w:rsidRPr="00981701" w14:paraId="35612A91" w14:textId="77777777" w:rsidTr="00AA207C">
        <w:trPr>
          <w:jc w:val="center"/>
        </w:trPr>
        <w:tc>
          <w:tcPr>
            <w:tcW w:w="1414" w:type="dxa"/>
            <w:vAlign w:val="bottom"/>
          </w:tcPr>
          <w:p w14:paraId="282B9A84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70</w:t>
            </w:r>
          </w:p>
        </w:tc>
        <w:tc>
          <w:tcPr>
            <w:tcW w:w="2149" w:type="dxa"/>
            <w:vAlign w:val="bottom"/>
          </w:tcPr>
          <w:p w14:paraId="2BD38D5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955341,66</w:t>
            </w:r>
          </w:p>
        </w:tc>
        <w:tc>
          <w:tcPr>
            <w:tcW w:w="1983" w:type="dxa"/>
            <w:vAlign w:val="bottom"/>
          </w:tcPr>
          <w:p w14:paraId="6DE26F8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2687602,32</w:t>
            </w:r>
          </w:p>
        </w:tc>
        <w:tc>
          <w:tcPr>
            <w:tcW w:w="1595" w:type="dxa"/>
            <w:vAlign w:val="bottom"/>
          </w:tcPr>
          <w:p w14:paraId="22DDE3A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22,66</w:t>
            </w:r>
          </w:p>
        </w:tc>
        <w:tc>
          <w:tcPr>
            <w:tcW w:w="2204" w:type="dxa"/>
            <w:vAlign w:val="bottom"/>
          </w:tcPr>
          <w:p w14:paraId="3573C53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341° 25' 16''</w:t>
            </w:r>
          </w:p>
        </w:tc>
      </w:tr>
      <w:tr w:rsidR="002A1F1D" w:rsidRPr="00981701" w14:paraId="2912203C" w14:textId="77777777" w:rsidTr="00AA207C">
        <w:trPr>
          <w:jc w:val="center"/>
        </w:trPr>
        <w:tc>
          <w:tcPr>
            <w:tcW w:w="1414" w:type="dxa"/>
            <w:vAlign w:val="bottom"/>
          </w:tcPr>
          <w:p w14:paraId="6BAACBDF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71</w:t>
            </w:r>
          </w:p>
        </w:tc>
        <w:tc>
          <w:tcPr>
            <w:tcW w:w="2149" w:type="dxa"/>
            <w:vAlign w:val="bottom"/>
          </w:tcPr>
          <w:p w14:paraId="125C29F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955363,14</w:t>
            </w:r>
          </w:p>
        </w:tc>
        <w:tc>
          <w:tcPr>
            <w:tcW w:w="1983" w:type="dxa"/>
            <w:vAlign w:val="bottom"/>
          </w:tcPr>
          <w:p w14:paraId="74C3B20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2687595,1</w:t>
            </w:r>
          </w:p>
        </w:tc>
        <w:tc>
          <w:tcPr>
            <w:tcW w:w="1595" w:type="dxa"/>
            <w:vAlign w:val="bottom"/>
          </w:tcPr>
          <w:p w14:paraId="12920F6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59,09</w:t>
            </w:r>
          </w:p>
        </w:tc>
        <w:tc>
          <w:tcPr>
            <w:tcW w:w="2204" w:type="dxa"/>
            <w:vAlign w:val="bottom"/>
          </w:tcPr>
          <w:p w14:paraId="0865163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341° 26' 22''</w:t>
            </w:r>
          </w:p>
        </w:tc>
      </w:tr>
      <w:tr w:rsidR="002A1F1D" w:rsidRPr="00981701" w14:paraId="62B01F39" w14:textId="77777777" w:rsidTr="00AA207C">
        <w:trPr>
          <w:jc w:val="center"/>
        </w:trPr>
        <w:tc>
          <w:tcPr>
            <w:tcW w:w="1414" w:type="dxa"/>
            <w:vAlign w:val="bottom"/>
          </w:tcPr>
          <w:p w14:paraId="376B78FC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72</w:t>
            </w:r>
          </w:p>
        </w:tc>
        <w:tc>
          <w:tcPr>
            <w:tcW w:w="2149" w:type="dxa"/>
            <w:vAlign w:val="bottom"/>
          </w:tcPr>
          <w:p w14:paraId="310D378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955419,16</w:t>
            </w:r>
          </w:p>
        </w:tc>
        <w:tc>
          <w:tcPr>
            <w:tcW w:w="1983" w:type="dxa"/>
            <w:vAlign w:val="bottom"/>
          </w:tcPr>
          <w:p w14:paraId="631944E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2687576,29</w:t>
            </w:r>
          </w:p>
        </w:tc>
        <w:tc>
          <w:tcPr>
            <w:tcW w:w="1595" w:type="dxa"/>
            <w:vAlign w:val="bottom"/>
          </w:tcPr>
          <w:p w14:paraId="5B748D6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8,64</w:t>
            </w:r>
          </w:p>
        </w:tc>
        <w:tc>
          <w:tcPr>
            <w:tcW w:w="2204" w:type="dxa"/>
            <w:vAlign w:val="bottom"/>
          </w:tcPr>
          <w:p w14:paraId="2162B46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281° 24' 50''</w:t>
            </w:r>
          </w:p>
        </w:tc>
      </w:tr>
      <w:tr w:rsidR="002A1F1D" w:rsidRPr="00981701" w14:paraId="6D544A15" w14:textId="77777777" w:rsidTr="00AA207C">
        <w:trPr>
          <w:jc w:val="center"/>
        </w:trPr>
        <w:tc>
          <w:tcPr>
            <w:tcW w:w="1414" w:type="dxa"/>
            <w:vAlign w:val="bottom"/>
          </w:tcPr>
          <w:p w14:paraId="19AAA9F2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73</w:t>
            </w:r>
          </w:p>
        </w:tc>
        <w:tc>
          <w:tcPr>
            <w:tcW w:w="2149" w:type="dxa"/>
            <w:vAlign w:val="bottom"/>
          </w:tcPr>
          <w:p w14:paraId="4346736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955420,87</w:t>
            </w:r>
          </w:p>
        </w:tc>
        <w:tc>
          <w:tcPr>
            <w:tcW w:w="1983" w:type="dxa"/>
            <w:vAlign w:val="bottom"/>
          </w:tcPr>
          <w:p w14:paraId="00C5B24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2687567,82</w:t>
            </w:r>
          </w:p>
        </w:tc>
        <w:tc>
          <w:tcPr>
            <w:tcW w:w="1595" w:type="dxa"/>
            <w:vAlign w:val="bottom"/>
          </w:tcPr>
          <w:p w14:paraId="3B55E7D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17,49</w:t>
            </w:r>
          </w:p>
        </w:tc>
        <w:tc>
          <w:tcPr>
            <w:tcW w:w="2204" w:type="dxa"/>
            <w:vAlign w:val="bottom"/>
          </w:tcPr>
          <w:p w14:paraId="69AB57C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279° 36' 47''</w:t>
            </w:r>
          </w:p>
        </w:tc>
      </w:tr>
      <w:tr w:rsidR="002A1F1D" w:rsidRPr="00981701" w14:paraId="34CE5F1C" w14:textId="77777777" w:rsidTr="00AA207C">
        <w:trPr>
          <w:jc w:val="center"/>
        </w:trPr>
        <w:tc>
          <w:tcPr>
            <w:tcW w:w="1414" w:type="dxa"/>
            <w:vAlign w:val="bottom"/>
          </w:tcPr>
          <w:p w14:paraId="55AAF612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74</w:t>
            </w:r>
          </w:p>
        </w:tc>
        <w:tc>
          <w:tcPr>
            <w:tcW w:w="2149" w:type="dxa"/>
            <w:vAlign w:val="bottom"/>
          </w:tcPr>
          <w:p w14:paraId="1AAF06D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955423,79</w:t>
            </w:r>
          </w:p>
        </w:tc>
        <w:tc>
          <w:tcPr>
            <w:tcW w:w="1983" w:type="dxa"/>
            <w:vAlign w:val="bottom"/>
          </w:tcPr>
          <w:p w14:paraId="47A6ABC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2687550,58</w:t>
            </w:r>
          </w:p>
        </w:tc>
        <w:tc>
          <w:tcPr>
            <w:tcW w:w="1595" w:type="dxa"/>
            <w:vAlign w:val="bottom"/>
          </w:tcPr>
          <w:p w14:paraId="60185E7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23,4</w:t>
            </w:r>
          </w:p>
        </w:tc>
        <w:tc>
          <w:tcPr>
            <w:tcW w:w="2204" w:type="dxa"/>
            <w:vAlign w:val="bottom"/>
          </w:tcPr>
          <w:p w14:paraId="21EDA48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271° 38' 27''</w:t>
            </w:r>
          </w:p>
        </w:tc>
      </w:tr>
      <w:tr w:rsidR="002A1F1D" w:rsidRPr="00981701" w14:paraId="0AF7EE29" w14:textId="77777777" w:rsidTr="00AA207C">
        <w:trPr>
          <w:jc w:val="center"/>
        </w:trPr>
        <w:tc>
          <w:tcPr>
            <w:tcW w:w="1414" w:type="dxa"/>
            <w:vAlign w:val="bottom"/>
          </w:tcPr>
          <w:p w14:paraId="6C237D40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75</w:t>
            </w:r>
          </w:p>
        </w:tc>
        <w:tc>
          <w:tcPr>
            <w:tcW w:w="2149" w:type="dxa"/>
            <w:vAlign w:val="bottom"/>
          </w:tcPr>
          <w:p w14:paraId="2888F66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955424,46</w:t>
            </w:r>
          </w:p>
        </w:tc>
        <w:tc>
          <w:tcPr>
            <w:tcW w:w="1983" w:type="dxa"/>
            <w:vAlign w:val="bottom"/>
          </w:tcPr>
          <w:p w14:paraId="2962053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2687527,19</w:t>
            </w:r>
          </w:p>
        </w:tc>
        <w:tc>
          <w:tcPr>
            <w:tcW w:w="1595" w:type="dxa"/>
            <w:vAlign w:val="bottom"/>
          </w:tcPr>
          <w:p w14:paraId="306EFE7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13,46</w:t>
            </w:r>
          </w:p>
        </w:tc>
        <w:tc>
          <w:tcPr>
            <w:tcW w:w="2204" w:type="dxa"/>
            <w:vAlign w:val="bottom"/>
          </w:tcPr>
          <w:p w14:paraId="2D254C9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266° 27' 49''</w:t>
            </w:r>
          </w:p>
        </w:tc>
      </w:tr>
      <w:tr w:rsidR="002A1F1D" w:rsidRPr="00981701" w14:paraId="466715D4" w14:textId="77777777" w:rsidTr="00AA207C">
        <w:trPr>
          <w:jc w:val="center"/>
        </w:trPr>
        <w:tc>
          <w:tcPr>
            <w:tcW w:w="1414" w:type="dxa"/>
            <w:vAlign w:val="bottom"/>
          </w:tcPr>
          <w:p w14:paraId="6478624D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76</w:t>
            </w:r>
          </w:p>
        </w:tc>
        <w:tc>
          <w:tcPr>
            <w:tcW w:w="2149" w:type="dxa"/>
            <w:vAlign w:val="bottom"/>
          </w:tcPr>
          <w:p w14:paraId="796001C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955423,63</w:t>
            </w:r>
          </w:p>
        </w:tc>
        <w:tc>
          <w:tcPr>
            <w:tcW w:w="1983" w:type="dxa"/>
            <w:vAlign w:val="bottom"/>
          </w:tcPr>
          <w:p w14:paraId="73313F6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2687513,76</w:t>
            </w:r>
          </w:p>
        </w:tc>
        <w:tc>
          <w:tcPr>
            <w:tcW w:w="1595" w:type="dxa"/>
            <w:vAlign w:val="bottom"/>
          </w:tcPr>
          <w:p w14:paraId="4359517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25,29</w:t>
            </w:r>
          </w:p>
        </w:tc>
        <w:tc>
          <w:tcPr>
            <w:tcW w:w="2204" w:type="dxa"/>
            <w:vAlign w:val="bottom"/>
          </w:tcPr>
          <w:p w14:paraId="54972B5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237° 21' 56''</w:t>
            </w:r>
          </w:p>
        </w:tc>
      </w:tr>
      <w:tr w:rsidR="002A1F1D" w:rsidRPr="00981701" w14:paraId="27829503" w14:textId="77777777" w:rsidTr="00AA207C">
        <w:trPr>
          <w:jc w:val="center"/>
        </w:trPr>
        <w:tc>
          <w:tcPr>
            <w:tcW w:w="1414" w:type="dxa"/>
            <w:vAlign w:val="bottom"/>
          </w:tcPr>
          <w:p w14:paraId="7BBD42B3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77</w:t>
            </w:r>
          </w:p>
        </w:tc>
        <w:tc>
          <w:tcPr>
            <w:tcW w:w="2149" w:type="dxa"/>
            <w:vAlign w:val="bottom"/>
          </w:tcPr>
          <w:p w14:paraId="26B4C15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955409,99</w:t>
            </w:r>
          </w:p>
        </w:tc>
        <w:tc>
          <w:tcPr>
            <w:tcW w:w="1983" w:type="dxa"/>
            <w:vAlign w:val="bottom"/>
          </w:tcPr>
          <w:p w14:paraId="7F6916A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2687492,46</w:t>
            </w:r>
          </w:p>
        </w:tc>
        <w:tc>
          <w:tcPr>
            <w:tcW w:w="1595" w:type="dxa"/>
            <w:vAlign w:val="bottom"/>
          </w:tcPr>
          <w:p w14:paraId="7D977A9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22,91</w:t>
            </w:r>
          </w:p>
        </w:tc>
        <w:tc>
          <w:tcPr>
            <w:tcW w:w="2204" w:type="dxa"/>
            <w:vAlign w:val="bottom"/>
          </w:tcPr>
          <w:p w14:paraId="374685A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209° 38' 33''</w:t>
            </w:r>
          </w:p>
        </w:tc>
      </w:tr>
      <w:tr w:rsidR="002A1F1D" w:rsidRPr="00981701" w14:paraId="1DAA1747" w14:textId="77777777" w:rsidTr="00AA207C">
        <w:trPr>
          <w:jc w:val="center"/>
        </w:trPr>
        <w:tc>
          <w:tcPr>
            <w:tcW w:w="1414" w:type="dxa"/>
            <w:vAlign w:val="bottom"/>
          </w:tcPr>
          <w:p w14:paraId="579B6E27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78</w:t>
            </w:r>
          </w:p>
        </w:tc>
        <w:tc>
          <w:tcPr>
            <w:tcW w:w="2149" w:type="dxa"/>
            <w:vAlign w:val="bottom"/>
          </w:tcPr>
          <w:p w14:paraId="00DDB4C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955390,08</w:t>
            </w:r>
          </w:p>
        </w:tc>
        <w:tc>
          <w:tcPr>
            <w:tcW w:w="1983" w:type="dxa"/>
            <w:vAlign w:val="bottom"/>
          </w:tcPr>
          <w:p w14:paraId="546BD06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2687481,13</w:t>
            </w:r>
          </w:p>
        </w:tc>
        <w:tc>
          <w:tcPr>
            <w:tcW w:w="1595" w:type="dxa"/>
            <w:vAlign w:val="bottom"/>
          </w:tcPr>
          <w:p w14:paraId="472741D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4,38</w:t>
            </w:r>
          </w:p>
        </w:tc>
        <w:tc>
          <w:tcPr>
            <w:tcW w:w="2204" w:type="dxa"/>
            <w:vAlign w:val="bottom"/>
          </w:tcPr>
          <w:p w14:paraId="4816619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208° 12' 12''</w:t>
            </w:r>
          </w:p>
        </w:tc>
      </w:tr>
      <w:tr w:rsidR="002A1F1D" w:rsidRPr="00981701" w14:paraId="1FF7D7B3" w14:textId="77777777" w:rsidTr="00AA207C">
        <w:trPr>
          <w:jc w:val="center"/>
        </w:trPr>
        <w:tc>
          <w:tcPr>
            <w:tcW w:w="1414" w:type="dxa"/>
            <w:vAlign w:val="bottom"/>
          </w:tcPr>
          <w:p w14:paraId="214BAE3A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79</w:t>
            </w:r>
          </w:p>
        </w:tc>
        <w:tc>
          <w:tcPr>
            <w:tcW w:w="2149" w:type="dxa"/>
            <w:vAlign w:val="bottom"/>
          </w:tcPr>
          <w:p w14:paraId="6F6799B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955386,22</w:t>
            </w:r>
          </w:p>
        </w:tc>
        <w:tc>
          <w:tcPr>
            <w:tcW w:w="1983" w:type="dxa"/>
            <w:vAlign w:val="bottom"/>
          </w:tcPr>
          <w:p w14:paraId="74811FF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2687479,06</w:t>
            </w:r>
          </w:p>
        </w:tc>
        <w:tc>
          <w:tcPr>
            <w:tcW w:w="1595" w:type="dxa"/>
            <w:vAlign w:val="bottom"/>
          </w:tcPr>
          <w:p w14:paraId="18B3B41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18,93</w:t>
            </w:r>
          </w:p>
        </w:tc>
        <w:tc>
          <w:tcPr>
            <w:tcW w:w="2204" w:type="dxa"/>
            <w:vAlign w:val="bottom"/>
          </w:tcPr>
          <w:p w14:paraId="41100E0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116° 57' 28''</w:t>
            </w:r>
          </w:p>
        </w:tc>
      </w:tr>
      <w:tr w:rsidR="002A1F1D" w:rsidRPr="00981701" w14:paraId="2F9D4E59" w14:textId="77777777" w:rsidTr="00AA207C">
        <w:trPr>
          <w:jc w:val="center"/>
        </w:trPr>
        <w:tc>
          <w:tcPr>
            <w:tcW w:w="1414" w:type="dxa"/>
            <w:vAlign w:val="bottom"/>
          </w:tcPr>
          <w:p w14:paraId="021AB2BE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80</w:t>
            </w:r>
          </w:p>
        </w:tc>
        <w:tc>
          <w:tcPr>
            <w:tcW w:w="2149" w:type="dxa"/>
            <w:vAlign w:val="bottom"/>
          </w:tcPr>
          <w:p w14:paraId="5547C5C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955377,64</w:t>
            </w:r>
          </w:p>
        </w:tc>
        <w:tc>
          <w:tcPr>
            <w:tcW w:w="1983" w:type="dxa"/>
            <w:vAlign w:val="bottom"/>
          </w:tcPr>
          <w:p w14:paraId="3D7BBB0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2687495,93</w:t>
            </w:r>
          </w:p>
        </w:tc>
        <w:tc>
          <w:tcPr>
            <w:tcW w:w="1595" w:type="dxa"/>
            <w:vAlign w:val="bottom"/>
          </w:tcPr>
          <w:p w14:paraId="4EC250C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0,9</w:t>
            </w:r>
          </w:p>
        </w:tc>
        <w:tc>
          <w:tcPr>
            <w:tcW w:w="2204" w:type="dxa"/>
            <w:vAlign w:val="bottom"/>
          </w:tcPr>
          <w:p w14:paraId="0FA1072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214° 34' 27''</w:t>
            </w:r>
          </w:p>
        </w:tc>
      </w:tr>
      <w:tr w:rsidR="002A1F1D" w:rsidRPr="00981701" w14:paraId="7562D0E6" w14:textId="77777777" w:rsidTr="00AA207C">
        <w:trPr>
          <w:jc w:val="center"/>
        </w:trPr>
        <w:tc>
          <w:tcPr>
            <w:tcW w:w="1414" w:type="dxa"/>
            <w:vAlign w:val="bottom"/>
          </w:tcPr>
          <w:p w14:paraId="40D36F9E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81</w:t>
            </w:r>
          </w:p>
        </w:tc>
        <w:tc>
          <w:tcPr>
            <w:tcW w:w="2149" w:type="dxa"/>
            <w:vAlign w:val="bottom"/>
          </w:tcPr>
          <w:p w14:paraId="0A6DDE9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955376,9</w:t>
            </w:r>
          </w:p>
        </w:tc>
        <w:tc>
          <w:tcPr>
            <w:tcW w:w="1983" w:type="dxa"/>
            <w:vAlign w:val="bottom"/>
          </w:tcPr>
          <w:p w14:paraId="3400E05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2687495,42</w:t>
            </w:r>
          </w:p>
        </w:tc>
        <w:tc>
          <w:tcPr>
            <w:tcW w:w="1595" w:type="dxa"/>
            <w:vAlign w:val="bottom"/>
          </w:tcPr>
          <w:p w14:paraId="20AAED6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10,56</w:t>
            </w:r>
          </w:p>
        </w:tc>
        <w:tc>
          <w:tcPr>
            <w:tcW w:w="2204" w:type="dxa"/>
            <w:vAlign w:val="bottom"/>
          </w:tcPr>
          <w:p w14:paraId="5863528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233° 46' 52''</w:t>
            </w:r>
          </w:p>
        </w:tc>
      </w:tr>
      <w:tr w:rsidR="002A1F1D" w:rsidRPr="00981701" w14:paraId="7E003DDF" w14:textId="77777777" w:rsidTr="00AA207C">
        <w:trPr>
          <w:jc w:val="center"/>
        </w:trPr>
        <w:tc>
          <w:tcPr>
            <w:tcW w:w="1414" w:type="dxa"/>
            <w:vAlign w:val="bottom"/>
          </w:tcPr>
          <w:p w14:paraId="6AF4F40C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82</w:t>
            </w:r>
          </w:p>
        </w:tc>
        <w:tc>
          <w:tcPr>
            <w:tcW w:w="2149" w:type="dxa"/>
            <w:vAlign w:val="bottom"/>
          </w:tcPr>
          <w:p w14:paraId="5243712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955370,66</w:t>
            </w:r>
          </w:p>
        </w:tc>
        <w:tc>
          <w:tcPr>
            <w:tcW w:w="1983" w:type="dxa"/>
            <w:vAlign w:val="bottom"/>
          </w:tcPr>
          <w:p w14:paraId="0059150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2687486,9</w:t>
            </w:r>
          </w:p>
        </w:tc>
        <w:tc>
          <w:tcPr>
            <w:tcW w:w="1595" w:type="dxa"/>
            <w:vAlign w:val="bottom"/>
          </w:tcPr>
          <w:p w14:paraId="74886CE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11,17</w:t>
            </w:r>
          </w:p>
        </w:tc>
        <w:tc>
          <w:tcPr>
            <w:tcW w:w="2204" w:type="dxa"/>
            <w:vAlign w:val="bottom"/>
          </w:tcPr>
          <w:p w14:paraId="30C7D9E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297° 23' 27''</w:t>
            </w:r>
          </w:p>
        </w:tc>
      </w:tr>
      <w:tr w:rsidR="002A1F1D" w:rsidRPr="00981701" w14:paraId="684D6C03" w14:textId="77777777" w:rsidTr="00AA207C">
        <w:trPr>
          <w:jc w:val="center"/>
        </w:trPr>
        <w:tc>
          <w:tcPr>
            <w:tcW w:w="1414" w:type="dxa"/>
            <w:vAlign w:val="bottom"/>
          </w:tcPr>
          <w:p w14:paraId="6A529FFA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83</w:t>
            </w:r>
          </w:p>
        </w:tc>
        <w:tc>
          <w:tcPr>
            <w:tcW w:w="2149" w:type="dxa"/>
            <w:vAlign w:val="bottom"/>
          </w:tcPr>
          <w:p w14:paraId="7ED01F5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955375,8</w:t>
            </w:r>
          </w:p>
        </w:tc>
        <w:tc>
          <w:tcPr>
            <w:tcW w:w="1983" w:type="dxa"/>
            <w:vAlign w:val="bottom"/>
          </w:tcPr>
          <w:p w14:paraId="114F77E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2687476,98</w:t>
            </w:r>
          </w:p>
        </w:tc>
        <w:tc>
          <w:tcPr>
            <w:tcW w:w="1595" w:type="dxa"/>
            <w:vAlign w:val="bottom"/>
          </w:tcPr>
          <w:p w14:paraId="30B748A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3,33</w:t>
            </w:r>
          </w:p>
        </w:tc>
        <w:tc>
          <w:tcPr>
            <w:tcW w:w="2204" w:type="dxa"/>
            <w:vAlign w:val="bottom"/>
          </w:tcPr>
          <w:p w14:paraId="026B454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28° 06' 10''</w:t>
            </w:r>
          </w:p>
        </w:tc>
      </w:tr>
      <w:tr w:rsidR="002A1F1D" w:rsidRPr="00981701" w14:paraId="6B7BB564" w14:textId="77777777" w:rsidTr="00AA207C">
        <w:trPr>
          <w:jc w:val="center"/>
        </w:trPr>
        <w:tc>
          <w:tcPr>
            <w:tcW w:w="1414" w:type="dxa"/>
            <w:vAlign w:val="bottom"/>
          </w:tcPr>
          <w:p w14:paraId="7D35AA45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84</w:t>
            </w:r>
          </w:p>
        </w:tc>
        <w:tc>
          <w:tcPr>
            <w:tcW w:w="2149" w:type="dxa"/>
            <w:vAlign w:val="bottom"/>
          </w:tcPr>
          <w:p w14:paraId="0ED2219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955378,74</w:t>
            </w:r>
          </w:p>
        </w:tc>
        <w:tc>
          <w:tcPr>
            <w:tcW w:w="1983" w:type="dxa"/>
            <w:vAlign w:val="bottom"/>
          </w:tcPr>
          <w:p w14:paraId="2E5F4F8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2687478,55</w:t>
            </w:r>
          </w:p>
        </w:tc>
        <w:tc>
          <w:tcPr>
            <w:tcW w:w="1595" w:type="dxa"/>
            <w:vAlign w:val="bottom"/>
          </w:tcPr>
          <w:p w14:paraId="197AFEA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15,76</w:t>
            </w:r>
          </w:p>
        </w:tc>
        <w:tc>
          <w:tcPr>
            <w:tcW w:w="2204" w:type="dxa"/>
            <w:vAlign w:val="bottom"/>
          </w:tcPr>
          <w:p w14:paraId="1E883C3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295° 14' 51''</w:t>
            </w:r>
          </w:p>
        </w:tc>
      </w:tr>
      <w:tr w:rsidR="002A1F1D" w:rsidRPr="00981701" w14:paraId="00602F25" w14:textId="77777777" w:rsidTr="00AA207C">
        <w:trPr>
          <w:jc w:val="center"/>
        </w:trPr>
        <w:tc>
          <w:tcPr>
            <w:tcW w:w="1414" w:type="dxa"/>
            <w:vAlign w:val="bottom"/>
          </w:tcPr>
          <w:p w14:paraId="03EAB73E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85</w:t>
            </w:r>
          </w:p>
        </w:tc>
        <w:tc>
          <w:tcPr>
            <w:tcW w:w="2149" w:type="dxa"/>
            <w:vAlign w:val="bottom"/>
          </w:tcPr>
          <w:p w14:paraId="5E84670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955385,46</w:t>
            </w:r>
          </w:p>
        </w:tc>
        <w:tc>
          <w:tcPr>
            <w:tcW w:w="1983" w:type="dxa"/>
            <w:vAlign w:val="bottom"/>
          </w:tcPr>
          <w:p w14:paraId="1870E5B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2687464,3</w:t>
            </w:r>
          </w:p>
        </w:tc>
        <w:tc>
          <w:tcPr>
            <w:tcW w:w="1595" w:type="dxa"/>
            <w:vAlign w:val="bottom"/>
          </w:tcPr>
          <w:p w14:paraId="3E29481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9,95</w:t>
            </w:r>
          </w:p>
        </w:tc>
        <w:tc>
          <w:tcPr>
            <w:tcW w:w="2204" w:type="dxa"/>
            <w:vAlign w:val="bottom"/>
          </w:tcPr>
          <w:p w14:paraId="50C067E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296° 37' 00''</w:t>
            </w:r>
          </w:p>
        </w:tc>
      </w:tr>
      <w:tr w:rsidR="002A1F1D" w:rsidRPr="00981701" w14:paraId="3BBFE498" w14:textId="77777777" w:rsidTr="00AA207C">
        <w:trPr>
          <w:jc w:val="center"/>
        </w:trPr>
        <w:tc>
          <w:tcPr>
            <w:tcW w:w="1414" w:type="dxa"/>
            <w:vAlign w:val="bottom"/>
          </w:tcPr>
          <w:p w14:paraId="04FD4076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86</w:t>
            </w:r>
          </w:p>
        </w:tc>
        <w:tc>
          <w:tcPr>
            <w:tcW w:w="2149" w:type="dxa"/>
            <w:vAlign w:val="bottom"/>
          </w:tcPr>
          <w:p w14:paraId="029EB42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955389,92</w:t>
            </w:r>
          </w:p>
        </w:tc>
        <w:tc>
          <w:tcPr>
            <w:tcW w:w="1983" w:type="dxa"/>
            <w:vAlign w:val="bottom"/>
          </w:tcPr>
          <w:p w14:paraId="1D730B3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2687455,4</w:t>
            </w:r>
          </w:p>
        </w:tc>
        <w:tc>
          <w:tcPr>
            <w:tcW w:w="1595" w:type="dxa"/>
            <w:vAlign w:val="bottom"/>
          </w:tcPr>
          <w:p w14:paraId="6182CB2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6,49</w:t>
            </w:r>
          </w:p>
        </w:tc>
        <w:tc>
          <w:tcPr>
            <w:tcW w:w="2204" w:type="dxa"/>
            <w:vAlign w:val="bottom"/>
          </w:tcPr>
          <w:p w14:paraId="71B805B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296° 43' 22''</w:t>
            </w:r>
          </w:p>
        </w:tc>
      </w:tr>
      <w:tr w:rsidR="002A1F1D" w:rsidRPr="00981701" w14:paraId="0B54B665" w14:textId="77777777" w:rsidTr="00AA207C">
        <w:trPr>
          <w:jc w:val="center"/>
        </w:trPr>
        <w:tc>
          <w:tcPr>
            <w:tcW w:w="1414" w:type="dxa"/>
            <w:vAlign w:val="bottom"/>
          </w:tcPr>
          <w:p w14:paraId="4BB16E2A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87</w:t>
            </w:r>
          </w:p>
        </w:tc>
        <w:tc>
          <w:tcPr>
            <w:tcW w:w="2149" w:type="dxa"/>
            <w:vAlign w:val="bottom"/>
          </w:tcPr>
          <w:p w14:paraId="70DC1E0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955392,84</w:t>
            </w:r>
          </w:p>
        </w:tc>
        <w:tc>
          <w:tcPr>
            <w:tcW w:w="1983" w:type="dxa"/>
            <w:vAlign w:val="bottom"/>
          </w:tcPr>
          <w:p w14:paraId="47787AB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2687449,6</w:t>
            </w:r>
          </w:p>
        </w:tc>
        <w:tc>
          <w:tcPr>
            <w:tcW w:w="1595" w:type="dxa"/>
            <w:vAlign w:val="bottom"/>
          </w:tcPr>
          <w:p w14:paraId="74086A5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5,36</w:t>
            </w:r>
          </w:p>
        </w:tc>
        <w:tc>
          <w:tcPr>
            <w:tcW w:w="2204" w:type="dxa"/>
            <w:vAlign w:val="bottom"/>
          </w:tcPr>
          <w:p w14:paraId="01E362D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297° 11' 10''</w:t>
            </w:r>
          </w:p>
        </w:tc>
      </w:tr>
      <w:tr w:rsidR="002A1F1D" w:rsidRPr="00981701" w14:paraId="3C7C257D" w14:textId="77777777" w:rsidTr="00AA207C">
        <w:trPr>
          <w:jc w:val="center"/>
        </w:trPr>
        <w:tc>
          <w:tcPr>
            <w:tcW w:w="1414" w:type="dxa"/>
            <w:vAlign w:val="bottom"/>
          </w:tcPr>
          <w:p w14:paraId="4BE5E8B4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88</w:t>
            </w:r>
          </w:p>
        </w:tc>
        <w:tc>
          <w:tcPr>
            <w:tcW w:w="2149" w:type="dxa"/>
            <w:vAlign w:val="bottom"/>
          </w:tcPr>
          <w:p w14:paraId="4E1D321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955395,29</w:t>
            </w:r>
          </w:p>
        </w:tc>
        <w:tc>
          <w:tcPr>
            <w:tcW w:w="1983" w:type="dxa"/>
            <w:vAlign w:val="bottom"/>
          </w:tcPr>
          <w:p w14:paraId="5116D4A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2687444,83</w:t>
            </w:r>
          </w:p>
        </w:tc>
        <w:tc>
          <w:tcPr>
            <w:tcW w:w="1595" w:type="dxa"/>
            <w:vAlign w:val="bottom"/>
          </w:tcPr>
          <w:p w14:paraId="73E8C4A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15,13</w:t>
            </w:r>
          </w:p>
        </w:tc>
        <w:tc>
          <w:tcPr>
            <w:tcW w:w="2204" w:type="dxa"/>
            <w:vAlign w:val="bottom"/>
          </w:tcPr>
          <w:p w14:paraId="43CD77D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196° 35' 26''</w:t>
            </w:r>
          </w:p>
        </w:tc>
      </w:tr>
      <w:tr w:rsidR="002A1F1D" w:rsidRPr="00981701" w14:paraId="4ACE66B1" w14:textId="77777777" w:rsidTr="00AA207C">
        <w:trPr>
          <w:jc w:val="center"/>
        </w:trPr>
        <w:tc>
          <w:tcPr>
            <w:tcW w:w="1414" w:type="dxa"/>
            <w:vAlign w:val="bottom"/>
          </w:tcPr>
          <w:p w14:paraId="01B6FBD7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89</w:t>
            </w:r>
          </w:p>
        </w:tc>
        <w:tc>
          <w:tcPr>
            <w:tcW w:w="2149" w:type="dxa"/>
            <w:vAlign w:val="bottom"/>
          </w:tcPr>
          <w:p w14:paraId="63E808E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955380,79</w:t>
            </w:r>
          </w:p>
        </w:tc>
        <w:tc>
          <w:tcPr>
            <w:tcW w:w="1983" w:type="dxa"/>
            <w:vAlign w:val="bottom"/>
          </w:tcPr>
          <w:p w14:paraId="57AA365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2687440,51</w:t>
            </w:r>
          </w:p>
        </w:tc>
        <w:tc>
          <w:tcPr>
            <w:tcW w:w="1595" w:type="dxa"/>
            <w:vAlign w:val="bottom"/>
          </w:tcPr>
          <w:p w14:paraId="37F2E5A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4,93</w:t>
            </w:r>
          </w:p>
        </w:tc>
        <w:tc>
          <w:tcPr>
            <w:tcW w:w="2204" w:type="dxa"/>
            <w:vAlign w:val="bottom"/>
          </w:tcPr>
          <w:p w14:paraId="7C61B0F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186° 52' 47''</w:t>
            </w:r>
          </w:p>
        </w:tc>
      </w:tr>
      <w:tr w:rsidR="002A1F1D" w:rsidRPr="00981701" w14:paraId="1F004DA8" w14:textId="77777777" w:rsidTr="00AA207C">
        <w:trPr>
          <w:jc w:val="center"/>
        </w:trPr>
        <w:tc>
          <w:tcPr>
            <w:tcW w:w="1414" w:type="dxa"/>
            <w:vAlign w:val="bottom"/>
          </w:tcPr>
          <w:p w14:paraId="6B467D6C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149" w:type="dxa"/>
            <w:vAlign w:val="bottom"/>
          </w:tcPr>
          <w:p w14:paraId="0A46925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955375,9</w:t>
            </w:r>
          </w:p>
        </w:tc>
        <w:tc>
          <w:tcPr>
            <w:tcW w:w="1983" w:type="dxa"/>
            <w:vAlign w:val="bottom"/>
          </w:tcPr>
          <w:p w14:paraId="5069FCF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2687439,92</w:t>
            </w:r>
          </w:p>
        </w:tc>
        <w:tc>
          <w:tcPr>
            <w:tcW w:w="1595" w:type="dxa"/>
            <w:vAlign w:val="bottom"/>
          </w:tcPr>
          <w:p w14:paraId="0D1B2B6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6,57</w:t>
            </w:r>
          </w:p>
        </w:tc>
        <w:tc>
          <w:tcPr>
            <w:tcW w:w="2204" w:type="dxa"/>
            <w:vAlign w:val="bottom"/>
          </w:tcPr>
          <w:p w14:paraId="665D292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185° 04' 05''</w:t>
            </w:r>
          </w:p>
        </w:tc>
      </w:tr>
      <w:tr w:rsidR="002A1F1D" w:rsidRPr="00981701" w14:paraId="0942903B" w14:textId="77777777" w:rsidTr="00AA207C">
        <w:trPr>
          <w:jc w:val="center"/>
        </w:trPr>
        <w:tc>
          <w:tcPr>
            <w:tcW w:w="1414" w:type="dxa"/>
            <w:vAlign w:val="bottom"/>
          </w:tcPr>
          <w:p w14:paraId="69AFD802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91</w:t>
            </w:r>
          </w:p>
        </w:tc>
        <w:tc>
          <w:tcPr>
            <w:tcW w:w="2149" w:type="dxa"/>
            <w:vAlign w:val="bottom"/>
          </w:tcPr>
          <w:p w14:paraId="19FEA47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955369,36</w:t>
            </w:r>
          </w:p>
        </w:tc>
        <w:tc>
          <w:tcPr>
            <w:tcW w:w="1983" w:type="dxa"/>
            <w:vAlign w:val="bottom"/>
          </w:tcPr>
          <w:p w14:paraId="58F9082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2687439,34</w:t>
            </w:r>
          </w:p>
        </w:tc>
        <w:tc>
          <w:tcPr>
            <w:tcW w:w="1595" w:type="dxa"/>
            <w:vAlign w:val="bottom"/>
          </w:tcPr>
          <w:p w14:paraId="64B9C71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6,76</w:t>
            </w:r>
          </w:p>
        </w:tc>
        <w:tc>
          <w:tcPr>
            <w:tcW w:w="2204" w:type="dxa"/>
            <w:vAlign w:val="bottom"/>
          </w:tcPr>
          <w:p w14:paraId="46175C7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184° 29' 46''</w:t>
            </w:r>
          </w:p>
        </w:tc>
      </w:tr>
      <w:tr w:rsidR="002A1F1D" w:rsidRPr="00981701" w14:paraId="0ACCD8B0" w14:textId="77777777" w:rsidTr="00AA207C">
        <w:trPr>
          <w:jc w:val="center"/>
        </w:trPr>
        <w:tc>
          <w:tcPr>
            <w:tcW w:w="1414" w:type="dxa"/>
            <w:vAlign w:val="bottom"/>
          </w:tcPr>
          <w:p w14:paraId="59A3E2DA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92</w:t>
            </w:r>
          </w:p>
        </w:tc>
        <w:tc>
          <w:tcPr>
            <w:tcW w:w="2149" w:type="dxa"/>
            <w:vAlign w:val="bottom"/>
          </w:tcPr>
          <w:p w14:paraId="7F42A09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955362,62</w:t>
            </w:r>
          </w:p>
        </w:tc>
        <w:tc>
          <w:tcPr>
            <w:tcW w:w="1983" w:type="dxa"/>
            <w:vAlign w:val="bottom"/>
          </w:tcPr>
          <w:p w14:paraId="3A184B3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2687438,81</w:t>
            </w:r>
          </w:p>
        </w:tc>
        <w:tc>
          <w:tcPr>
            <w:tcW w:w="1595" w:type="dxa"/>
            <w:vAlign w:val="bottom"/>
          </w:tcPr>
          <w:p w14:paraId="510ABFB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7,14</w:t>
            </w:r>
          </w:p>
        </w:tc>
        <w:tc>
          <w:tcPr>
            <w:tcW w:w="2204" w:type="dxa"/>
            <w:vAlign w:val="bottom"/>
          </w:tcPr>
          <w:p w14:paraId="2469D2E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185° 32' 35''</w:t>
            </w:r>
          </w:p>
        </w:tc>
      </w:tr>
      <w:tr w:rsidR="002A1F1D" w:rsidRPr="00981701" w14:paraId="7B2393A7" w14:textId="77777777" w:rsidTr="00AA207C">
        <w:trPr>
          <w:jc w:val="center"/>
        </w:trPr>
        <w:tc>
          <w:tcPr>
            <w:tcW w:w="1414" w:type="dxa"/>
            <w:vAlign w:val="bottom"/>
          </w:tcPr>
          <w:p w14:paraId="6FA19992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93</w:t>
            </w:r>
          </w:p>
        </w:tc>
        <w:tc>
          <w:tcPr>
            <w:tcW w:w="2149" w:type="dxa"/>
            <w:vAlign w:val="bottom"/>
          </w:tcPr>
          <w:p w14:paraId="258D7AB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955355,51</w:t>
            </w:r>
          </w:p>
        </w:tc>
        <w:tc>
          <w:tcPr>
            <w:tcW w:w="1983" w:type="dxa"/>
            <w:vAlign w:val="bottom"/>
          </w:tcPr>
          <w:p w14:paraId="3FAA728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2687438,12</w:t>
            </w:r>
          </w:p>
        </w:tc>
        <w:tc>
          <w:tcPr>
            <w:tcW w:w="1595" w:type="dxa"/>
            <w:vAlign w:val="bottom"/>
          </w:tcPr>
          <w:p w14:paraId="08F7DAD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5,68</w:t>
            </w:r>
          </w:p>
        </w:tc>
        <w:tc>
          <w:tcPr>
            <w:tcW w:w="2204" w:type="dxa"/>
            <w:vAlign w:val="bottom"/>
          </w:tcPr>
          <w:p w14:paraId="279430D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184° 38' 47''</w:t>
            </w:r>
          </w:p>
        </w:tc>
      </w:tr>
      <w:tr w:rsidR="002A1F1D" w:rsidRPr="00981701" w14:paraId="6C3B247A" w14:textId="77777777" w:rsidTr="00AA207C">
        <w:trPr>
          <w:jc w:val="center"/>
        </w:trPr>
        <w:tc>
          <w:tcPr>
            <w:tcW w:w="1414" w:type="dxa"/>
            <w:vAlign w:val="bottom"/>
          </w:tcPr>
          <w:p w14:paraId="1EE47A29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94</w:t>
            </w:r>
          </w:p>
        </w:tc>
        <w:tc>
          <w:tcPr>
            <w:tcW w:w="2149" w:type="dxa"/>
            <w:vAlign w:val="bottom"/>
          </w:tcPr>
          <w:p w14:paraId="3E2F408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955349,85</w:t>
            </w:r>
          </w:p>
        </w:tc>
        <w:tc>
          <w:tcPr>
            <w:tcW w:w="1983" w:type="dxa"/>
            <w:vAlign w:val="bottom"/>
          </w:tcPr>
          <w:p w14:paraId="35CC29E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2687437,66</w:t>
            </w:r>
          </w:p>
        </w:tc>
        <w:tc>
          <w:tcPr>
            <w:tcW w:w="1595" w:type="dxa"/>
            <w:vAlign w:val="bottom"/>
          </w:tcPr>
          <w:p w14:paraId="7470641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14,04</w:t>
            </w:r>
          </w:p>
        </w:tc>
        <w:tc>
          <w:tcPr>
            <w:tcW w:w="2204" w:type="dxa"/>
            <w:vAlign w:val="bottom"/>
          </w:tcPr>
          <w:p w14:paraId="16BD037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101° 07' 33''</w:t>
            </w:r>
          </w:p>
        </w:tc>
      </w:tr>
      <w:tr w:rsidR="002A1F1D" w:rsidRPr="00981701" w14:paraId="153C715C" w14:textId="77777777" w:rsidTr="00AA207C">
        <w:trPr>
          <w:jc w:val="center"/>
        </w:trPr>
        <w:tc>
          <w:tcPr>
            <w:tcW w:w="1414" w:type="dxa"/>
            <w:vAlign w:val="bottom"/>
          </w:tcPr>
          <w:p w14:paraId="33F34F43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95</w:t>
            </w:r>
          </w:p>
        </w:tc>
        <w:tc>
          <w:tcPr>
            <w:tcW w:w="2149" w:type="dxa"/>
            <w:vAlign w:val="bottom"/>
          </w:tcPr>
          <w:p w14:paraId="1834896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955347,14</w:t>
            </w:r>
          </w:p>
        </w:tc>
        <w:tc>
          <w:tcPr>
            <w:tcW w:w="1983" w:type="dxa"/>
            <w:vAlign w:val="bottom"/>
          </w:tcPr>
          <w:p w14:paraId="3287A92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2687451,44</w:t>
            </w:r>
          </w:p>
        </w:tc>
        <w:tc>
          <w:tcPr>
            <w:tcW w:w="1595" w:type="dxa"/>
            <w:vAlign w:val="bottom"/>
          </w:tcPr>
          <w:p w14:paraId="19721A1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7,5</w:t>
            </w:r>
          </w:p>
        </w:tc>
        <w:tc>
          <w:tcPr>
            <w:tcW w:w="2204" w:type="dxa"/>
            <w:vAlign w:val="bottom"/>
          </w:tcPr>
          <w:p w14:paraId="49607A3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184° 58' 23''</w:t>
            </w:r>
          </w:p>
        </w:tc>
      </w:tr>
      <w:tr w:rsidR="002A1F1D" w:rsidRPr="00981701" w14:paraId="2E1DFD93" w14:textId="77777777" w:rsidTr="00AA207C">
        <w:trPr>
          <w:jc w:val="center"/>
        </w:trPr>
        <w:tc>
          <w:tcPr>
            <w:tcW w:w="1414" w:type="dxa"/>
            <w:vAlign w:val="bottom"/>
          </w:tcPr>
          <w:p w14:paraId="4AD59BCE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96</w:t>
            </w:r>
          </w:p>
        </w:tc>
        <w:tc>
          <w:tcPr>
            <w:tcW w:w="2149" w:type="dxa"/>
            <w:vAlign w:val="bottom"/>
          </w:tcPr>
          <w:p w14:paraId="7FC70F5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955339,67</w:t>
            </w:r>
          </w:p>
        </w:tc>
        <w:tc>
          <w:tcPr>
            <w:tcW w:w="1983" w:type="dxa"/>
            <w:vAlign w:val="bottom"/>
          </w:tcPr>
          <w:p w14:paraId="12A37C5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2687450,79</w:t>
            </w:r>
          </w:p>
        </w:tc>
        <w:tc>
          <w:tcPr>
            <w:tcW w:w="1595" w:type="dxa"/>
            <w:vAlign w:val="bottom"/>
          </w:tcPr>
          <w:p w14:paraId="24E57D8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10,01</w:t>
            </w:r>
          </w:p>
        </w:tc>
        <w:tc>
          <w:tcPr>
            <w:tcW w:w="2204" w:type="dxa"/>
            <w:vAlign w:val="bottom"/>
          </w:tcPr>
          <w:p w14:paraId="130E7EA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101° 21' 17''</w:t>
            </w:r>
          </w:p>
        </w:tc>
      </w:tr>
      <w:tr w:rsidR="002A1F1D" w:rsidRPr="00981701" w14:paraId="09BC1E6C" w14:textId="77777777" w:rsidTr="00AA207C">
        <w:trPr>
          <w:jc w:val="center"/>
        </w:trPr>
        <w:tc>
          <w:tcPr>
            <w:tcW w:w="1414" w:type="dxa"/>
            <w:vAlign w:val="bottom"/>
          </w:tcPr>
          <w:p w14:paraId="4F95C49F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97</w:t>
            </w:r>
          </w:p>
        </w:tc>
        <w:tc>
          <w:tcPr>
            <w:tcW w:w="2149" w:type="dxa"/>
            <w:vAlign w:val="bottom"/>
          </w:tcPr>
          <w:p w14:paraId="3FA4E7E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955337,7</w:t>
            </w:r>
          </w:p>
        </w:tc>
        <w:tc>
          <w:tcPr>
            <w:tcW w:w="1983" w:type="dxa"/>
            <w:vAlign w:val="bottom"/>
          </w:tcPr>
          <w:p w14:paraId="346117C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2687460,6</w:t>
            </w:r>
          </w:p>
        </w:tc>
        <w:tc>
          <w:tcPr>
            <w:tcW w:w="1595" w:type="dxa"/>
            <w:vAlign w:val="bottom"/>
          </w:tcPr>
          <w:p w14:paraId="0BD91F9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5,51</w:t>
            </w:r>
          </w:p>
        </w:tc>
        <w:tc>
          <w:tcPr>
            <w:tcW w:w="2204" w:type="dxa"/>
            <w:vAlign w:val="bottom"/>
          </w:tcPr>
          <w:p w14:paraId="239E44A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182° 10' 57''</w:t>
            </w:r>
          </w:p>
        </w:tc>
      </w:tr>
      <w:tr w:rsidR="002A1F1D" w:rsidRPr="00981701" w14:paraId="5FB23584" w14:textId="77777777" w:rsidTr="00AA207C">
        <w:trPr>
          <w:jc w:val="center"/>
        </w:trPr>
        <w:tc>
          <w:tcPr>
            <w:tcW w:w="1414" w:type="dxa"/>
            <w:vAlign w:val="bottom"/>
          </w:tcPr>
          <w:p w14:paraId="10E7DCB8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lastRenderedPageBreak/>
              <w:t>98</w:t>
            </w:r>
          </w:p>
        </w:tc>
        <w:tc>
          <w:tcPr>
            <w:tcW w:w="2149" w:type="dxa"/>
            <w:vAlign w:val="bottom"/>
          </w:tcPr>
          <w:p w14:paraId="2A0B3D4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955332,19</w:t>
            </w:r>
          </w:p>
        </w:tc>
        <w:tc>
          <w:tcPr>
            <w:tcW w:w="1983" w:type="dxa"/>
            <w:vAlign w:val="bottom"/>
          </w:tcPr>
          <w:p w14:paraId="0C39F29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2687460,39</w:t>
            </w:r>
          </w:p>
        </w:tc>
        <w:tc>
          <w:tcPr>
            <w:tcW w:w="1595" w:type="dxa"/>
            <w:vAlign w:val="bottom"/>
          </w:tcPr>
          <w:p w14:paraId="261BFD4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44,38</w:t>
            </w:r>
          </w:p>
        </w:tc>
        <w:tc>
          <w:tcPr>
            <w:tcW w:w="2204" w:type="dxa"/>
            <w:vAlign w:val="bottom"/>
          </w:tcPr>
          <w:p w14:paraId="1AD104C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279° 03' 40''</w:t>
            </w:r>
          </w:p>
        </w:tc>
      </w:tr>
      <w:tr w:rsidR="002A1F1D" w:rsidRPr="00981701" w14:paraId="15F7875E" w14:textId="77777777" w:rsidTr="00AA207C">
        <w:trPr>
          <w:jc w:val="center"/>
        </w:trPr>
        <w:tc>
          <w:tcPr>
            <w:tcW w:w="1414" w:type="dxa"/>
            <w:vAlign w:val="bottom"/>
          </w:tcPr>
          <w:p w14:paraId="52BBEB42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99</w:t>
            </w:r>
          </w:p>
        </w:tc>
        <w:tc>
          <w:tcPr>
            <w:tcW w:w="2149" w:type="dxa"/>
            <w:vAlign w:val="bottom"/>
          </w:tcPr>
          <w:p w14:paraId="0E3D28C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955339,18</w:t>
            </w:r>
          </w:p>
        </w:tc>
        <w:tc>
          <w:tcPr>
            <w:tcW w:w="1983" w:type="dxa"/>
            <w:vAlign w:val="bottom"/>
          </w:tcPr>
          <w:p w14:paraId="5B533AE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2687416,56</w:t>
            </w:r>
          </w:p>
        </w:tc>
        <w:tc>
          <w:tcPr>
            <w:tcW w:w="1595" w:type="dxa"/>
            <w:vAlign w:val="bottom"/>
          </w:tcPr>
          <w:p w14:paraId="2307A87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41,15</w:t>
            </w:r>
          </w:p>
        </w:tc>
        <w:tc>
          <w:tcPr>
            <w:tcW w:w="2204" w:type="dxa"/>
            <w:vAlign w:val="bottom"/>
          </w:tcPr>
          <w:p w14:paraId="77D7341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286° 10' 16''</w:t>
            </w:r>
          </w:p>
        </w:tc>
      </w:tr>
      <w:tr w:rsidR="002A1F1D" w:rsidRPr="00981701" w14:paraId="01A46374" w14:textId="77777777" w:rsidTr="00AA207C">
        <w:trPr>
          <w:jc w:val="center"/>
        </w:trPr>
        <w:tc>
          <w:tcPr>
            <w:tcW w:w="1414" w:type="dxa"/>
            <w:vAlign w:val="bottom"/>
          </w:tcPr>
          <w:p w14:paraId="5410EF99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100</w:t>
            </w:r>
          </w:p>
        </w:tc>
        <w:tc>
          <w:tcPr>
            <w:tcW w:w="2149" w:type="dxa"/>
            <w:vAlign w:val="bottom"/>
          </w:tcPr>
          <w:p w14:paraId="28C4A13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955350,64</w:t>
            </w:r>
          </w:p>
        </w:tc>
        <w:tc>
          <w:tcPr>
            <w:tcW w:w="1983" w:type="dxa"/>
            <w:vAlign w:val="bottom"/>
          </w:tcPr>
          <w:p w14:paraId="1A6A872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2687377,04</w:t>
            </w:r>
          </w:p>
        </w:tc>
        <w:tc>
          <w:tcPr>
            <w:tcW w:w="1595" w:type="dxa"/>
            <w:vAlign w:val="bottom"/>
          </w:tcPr>
          <w:p w14:paraId="03CF2BB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13,71</w:t>
            </w:r>
          </w:p>
        </w:tc>
        <w:tc>
          <w:tcPr>
            <w:tcW w:w="2204" w:type="dxa"/>
            <w:vAlign w:val="bottom"/>
          </w:tcPr>
          <w:p w14:paraId="3DCD222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314° 26' 19''</w:t>
            </w:r>
          </w:p>
        </w:tc>
      </w:tr>
      <w:tr w:rsidR="002A1F1D" w:rsidRPr="00981701" w14:paraId="66E77EA7" w14:textId="77777777" w:rsidTr="00AA207C">
        <w:trPr>
          <w:jc w:val="center"/>
        </w:trPr>
        <w:tc>
          <w:tcPr>
            <w:tcW w:w="1414" w:type="dxa"/>
            <w:vAlign w:val="bottom"/>
          </w:tcPr>
          <w:p w14:paraId="1A88037A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101</w:t>
            </w:r>
          </w:p>
        </w:tc>
        <w:tc>
          <w:tcPr>
            <w:tcW w:w="2149" w:type="dxa"/>
            <w:vAlign w:val="bottom"/>
          </w:tcPr>
          <w:p w14:paraId="6EFA2AD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955360,24</w:t>
            </w:r>
          </w:p>
        </w:tc>
        <w:tc>
          <w:tcPr>
            <w:tcW w:w="1983" w:type="dxa"/>
            <w:vAlign w:val="bottom"/>
          </w:tcPr>
          <w:p w14:paraId="0E4AAFC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2687367,25</w:t>
            </w:r>
          </w:p>
        </w:tc>
        <w:tc>
          <w:tcPr>
            <w:tcW w:w="1595" w:type="dxa"/>
            <w:vAlign w:val="bottom"/>
          </w:tcPr>
          <w:p w14:paraId="6245EE3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16,57</w:t>
            </w:r>
          </w:p>
        </w:tc>
        <w:tc>
          <w:tcPr>
            <w:tcW w:w="2204" w:type="dxa"/>
            <w:vAlign w:val="bottom"/>
          </w:tcPr>
          <w:p w14:paraId="2FD058B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315° 36' 41''</w:t>
            </w:r>
          </w:p>
        </w:tc>
      </w:tr>
      <w:tr w:rsidR="002A1F1D" w:rsidRPr="00981701" w14:paraId="4A65B327" w14:textId="77777777" w:rsidTr="00AA207C">
        <w:trPr>
          <w:jc w:val="center"/>
        </w:trPr>
        <w:tc>
          <w:tcPr>
            <w:tcW w:w="1414" w:type="dxa"/>
            <w:vAlign w:val="bottom"/>
          </w:tcPr>
          <w:p w14:paraId="59F2AC46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102</w:t>
            </w:r>
          </w:p>
        </w:tc>
        <w:tc>
          <w:tcPr>
            <w:tcW w:w="2149" w:type="dxa"/>
            <w:vAlign w:val="bottom"/>
          </w:tcPr>
          <w:p w14:paraId="4DC7F0F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955372,08</w:t>
            </w:r>
          </w:p>
        </w:tc>
        <w:tc>
          <w:tcPr>
            <w:tcW w:w="1983" w:type="dxa"/>
            <w:vAlign w:val="bottom"/>
          </w:tcPr>
          <w:p w14:paraId="0A731C8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2687355,66</w:t>
            </w:r>
          </w:p>
        </w:tc>
        <w:tc>
          <w:tcPr>
            <w:tcW w:w="1595" w:type="dxa"/>
            <w:vAlign w:val="bottom"/>
          </w:tcPr>
          <w:p w14:paraId="7D1A2BC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5,41</w:t>
            </w:r>
          </w:p>
        </w:tc>
        <w:tc>
          <w:tcPr>
            <w:tcW w:w="2204" w:type="dxa"/>
            <w:vAlign w:val="bottom"/>
          </w:tcPr>
          <w:p w14:paraId="700D543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14° 32' 59''</w:t>
            </w:r>
          </w:p>
        </w:tc>
      </w:tr>
      <w:tr w:rsidR="002A1F1D" w:rsidRPr="00981701" w14:paraId="20EF628E" w14:textId="77777777" w:rsidTr="00AA207C">
        <w:trPr>
          <w:jc w:val="center"/>
        </w:trPr>
        <w:tc>
          <w:tcPr>
            <w:tcW w:w="1414" w:type="dxa"/>
            <w:vAlign w:val="bottom"/>
          </w:tcPr>
          <w:p w14:paraId="3A96B6E9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103</w:t>
            </w:r>
          </w:p>
        </w:tc>
        <w:tc>
          <w:tcPr>
            <w:tcW w:w="2149" w:type="dxa"/>
            <w:vAlign w:val="bottom"/>
          </w:tcPr>
          <w:p w14:paraId="42F3D70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955377,32</w:t>
            </w:r>
          </w:p>
        </w:tc>
        <w:tc>
          <w:tcPr>
            <w:tcW w:w="1983" w:type="dxa"/>
            <w:vAlign w:val="bottom"/>
          </w:tcPr>
          <w:p w14:paraId="1F8CB48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2687357,02</w:t>
            </w:r>
          </w:p>
        </w:tc>
        <w:tc>
          <w:tcPr>
            <w:tcW w:w="1595" w:type="dxa"/>
            <w:vAlign w:val="bottom"/>
          </w:tcPr>
          <w:p w14:paraId="73F5A2F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16,92</w:t>
            </w:r>
          </w:p>
        </w:tc>
        <w:tc>
          <w:tcPr>
            <w:tcW w:w="2204" w:type="dxa"/>
            <w:vAlign w:val="bottom"/>
          </w:tcPr>
          <w:p w14:paraId="3179990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291° 51' 51''</w:t>
            </w:r>
          </w:p>
        </w:tc>
      </w:tr>
      <w:tr w:rsidR="002A1F1D" w:rsidRPr="00981701" w14:paraId="7DAB71E8" w14:textId="77777777" w:rsidTr="00AA207C">
        <w:trPr>
          <w:jc w:val="center"/>
        </w:trPr>
        <w:tc>
          <w:tcPr>
            <w:tcW w:w="1414" w:type="dxa"/>
            <w:vAlign w:val="bottom"/>
          </w:tcPr>
          <w:p w14:paraId="1AA494FD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104</w:t>
            </w:r>
          </w:p>
        </w:tc>
        <w:tc>
          <w:tcPr>
            <w:tcW w:w="2149" w:type="dxa"/>
            <w:vAlign w:val="bottom"/>
          </w:tcPr>
          <w:p w14:paraId="36F4789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955383,62</w:t>
            </w:r>
          </w:p>
        </w:tc>
        <w:tc>
          <w:tcPr>
            <w:tcW w:w="1983" w:type="dxa"/>
            <w:vAlign w:val="bottom"/>
          </w:tcPr>
          <w:p w14:paraId="5BC3FC8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2687341,32</w:t>
            </w:r>
          </w:p>
        </w:tc>
        <w:tc>
          <w:tcPr>
            <w:tcW w:w="1595" w:type="dxa"/>
            <w:vAlign w:val="bottom"/>
          </w:tcPr>
          <w:p w14:paraId="08BC54B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15,99</w:t>
            </w:r>
          </w:p>
        </w:tc>
        <w:tc>
          <w:tcPr>
            <w:tcW w:w="2204" w:type="dxa"/>
            <w:vAlign w:val="bottom"/>
          </w:tcPr>
          <w:p w14:paraId="3C0A996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208° 30' 17''</w:t>
            </w:r>
          </w:p>
        </w:tc>
      </w:tr>
      <w:tr w:rsidR="002A1F1D" w:rsidRPr="00981701" w14:paraId="6F45FD58" w14:textId="77777777" w:rsidTr="00AA207C">
        <w:trPr>
          <w:jc w:val="center"/>
        </w:trPr>
        <w:tc>
          <w:tcPr>
            <w:tcW w:w="1414" w:type="dxa"/>
            <w:vAlign w:val="bottom"/>
          </w:tcPr>
          <w:p w14:paraId="353DD6A8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 w:rsidRPr="007F3BD2">
              <w:rPr>
                <w:color w:val="000000"/>
              </w:rPr>
              <w:t>105</w:t>
            </w:r>
          </w:p>
        </w:tc>
        <w:tc>
          <w:tcPr>
            <w:tcW w:w="2149" w:type="dxa"/>
            <w:vAlign w:val="bottom"/>
          </w:tcPr>
          <w:p w14:paraId="2060AAC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955369,57</w:t>
            </w:r>
          </w:p>
        </w:tc>
        <w:tc>
          <w:tcPr>
            <w:tcW w:w="1983" w:type="dxa"/>
            <w:vAlign w:val="bottom"/>
          </w:tcPr>
          <w:p w14:paraId="37851DB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2687333,69</w:t>
            </w:r>
          </w:p>
        </w:tc>
        <w:tc>
          <w:tcPr>
            <w:tcW w:w="1595" w:type="dxa"/>
            <w:vAlign w:val="bottom"/>
          </w:tcPr>
          <w:p w14:paraId="08D0D10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5,17</w:t>
            </w:r>
          </w:p>
        </w:tc>
        <w:tc>
          <w:tcPr>
            <w:tcW w:w="2204" w:type="dxa"/>
            <w:vAlign w:val="bottom"/>
          </w:tcPr>
          <w:p w14:paraId="4DEF456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290° 45' 03''</w:t>
            </w:r>
          </w:p>
        </w:tc>
      </w:tr>
      <w:tr w:rsidR="002A1F1D" w:rsidRPr="00981701" w14:paraId="136277D9" w14:textId="77777777" w:rsidTr="00AA207C">
        <w:trPr>
          <w:jc w:val="center"/>
        </w:trPr>
        <w:tc>
          <w:tcPr>
            <w:tcW w:w="1414" w:type="dxa"/>
            <w:vAlign w:val="bottom"/>
          </w:tcPr>
          <w:p w14:paraId="6B150803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2149" w:type="dxa"/>
            <w:vAlign w:val="bottom"/>
          </w:tcPr>
          <w:p w14:paraId="20E13C6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955371,4</w:t>
            </w:r>
          </w:p>
        </w:tc>
        <w:tc>
          <w:tcPr>
            <w:tcW w:w="1983" w:type="dxa"/>
            <w:vAlign w:val="bottom"/>
          </w:tcPr>
          <w:p w14:paraId="7BD7D34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2687328,86</w:t>
            </w:r>
          </w:p>
        </w:tc>
        <w:tc>
          <w:tcPr>
            <w:tcW w:w="1595" w:type="dxa"/>
            <w:vAlign w:val="bottom"/>
          </w:tcPr>
          <w:p w14:paraId="21D10EA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15,58</w:t>
            </w:r>
          </w:p>
        </w:tc>
        <w:tc>
          <w:tcPr>
            <w:tcW w:w="2204" w:type="dxa"/>
            <w:vAlign w:val="bottom"/>
          </w:tcPr>
          <w:p w14:paraId="6C2CF29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20° 47' 03''</w:t>
            </w:r>
          </w:p>
        </w:tc>
      </w:tr>
      <w:tr w:rsidR="002A1F1D" w:rsidRPr="00981701" w14:paraId="48665B34" w14:textId="77777777" w:rsidTr="00AA207C">
        <w:trPr>
          <w:jc w:val="center"/>
        </w:trPr>
        <w:tc>
          <w:tcPr>
            <w:tcW w:w="1414" w:type="dxa"/>
            <w:vAlign w:val="bottom"/>
          </w:tcPr>
          <w:p w14:paraId="439C8B49" w14:textId="77777777" w:rsidR="002A1F1D" w:rsidRPr="007F3BD2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2149" w:type="dxa"/>
            <w:vAlign w:val="bottom"/>
          </w:tcPr>
          <w:p w14:paraId="679845F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955385,97</w:t>
            </w:r>
          </w:p>
        </w:tc>
        <w:tc>
          <w:tcPr>
            <w:tcW w:w="1983" w:type="dxa"/>
            <w:vAlign w:val="bottom"/>
          </w:tcPr>
          <w:p w14:paraId="57C1C5E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2687334,39</w:t>
            </w:r>
          </w:p>
        </w:tc>
        <w:tc>
          <w:tcPr>
            <w:tcW w:w="1595" w:type="dxa"/>
            <w:vAlign w:val="bottom"/>
          </w:tcPr>
          <w:p w14:paraId="3FD2750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19,29</w:t>
            </w:r>
          </w:p>
        </w:tc>
        <w:tc>
          <w:tcPr>
            <w:tcW w:w="2204" w:type="dxa"/>
            <w:vAlign w:val="bottom"/>
          </w:tcPr>
          <w:p w14:paraId="07E0714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299° 38' 04''</w:t>
            </w:r>
          </w:p>
        </w:tc>
      </w:tr>
      <w:tr w:rsidR="002A1F1D" w:rsidRPr="00981701" w14:paraId="5655105E" w14:textId="77777777" w:rsidTr="00AA207C">
        <w:trPr>
          <w:jc w:val="center"/>
        </w:trPr>
        <w:tc>
          <w:tcPr>
            <w:tcW w:w="1414" w:type="dxa"/>
            <w:vAlign w:val="bottom"/>
          </w:tcPr>
          <w:p w14:paraId="19C5AC6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108</w:t>
            </w:r>
          </w:p>
        </w:tc>
        <w:tc>
          <w:tcPr>
            <w:tcW w:w="2149" w:type="dxa"/>
            <w:vAlign w:val="bottom"/>
          </w:tcPr>
          <w:p w14:paraId="4F732B4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955395,51</w:t>
            </w:r>
          </w:p>
        </w:tc>
        <w:tc>
          <w:tcPr>
            <w:tcW w:w="1983" w:type="dxa"/>
            <w:vAlign w:val="bottom"/>
          </w:tcPr>
          <w:p w14:paraId="1050306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2687317,62</w:t>
            </w:r>
          </w:p>
        </w:tc>
        <w:tc>
          <w:tcPr>
            <w:tcW w:w="1595" w:type="dxa"/>
            <w:vAlign w:val="bottom"/>
          </w:tcPr>
          <w:p w14:paraId="6F5E226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2,3</w:t>
            </w:r>
          </w:p>
        </w:tc>
        <w:tc>
          <w:tcPr>
            <w:tcW w:w="2204" w:type="dxa"/>
            <w:vAlign w:val="bottom"/>
          </w:tcPr>
          <w:p w14:paraId="0959D53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15° 21' 51''</w:t>
            </w:r>
          </w:p>
        </w:tc>
      </w:tr>
      <w:tr w:rsidR="002A1F1D" w:rsidRPr="00981701" w14:paraId="4EFEF139" w14:textId="77777777" w:rsidTr="00AA207C">
        <w:trPr>
          <w:jc w:val="center"/>
        </w:trPr>
        <w:tc>
          <w:tcPr>
            <w:tcW w:w="1414" w:type="dxa"/>
            <w:vAlign w:val="bottom"/>
          </w:tcPr>
          <w:p w14:paraId="1861D63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109</w:t>
            </w:r>
          </w:p>
        </w:tc>
        <w:tc>
          <w:tcPr>
            <w:tcW w:w="2149" w:type="dxa"/>
            <w:vAlign w:val="bottom"/>
          </w:tcPr>
          <w:p w14:paraId="7C64D82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955397,73</w:t>
            </w:r>
          </w:p>
        </w:tc>
        <w:tc>
          <w:tcPr>
            <w:tcW w:w="1983" w:type="dxa"/>
            <w:vAlign w:val="bottom"/>
          </w:tcPr>
          <w:p w14:paraId="43C5ED0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2687318,23</w:t>
            </w:r>
          </w:p>
        </w:tc>
        <w:tc>
          <w:tcPr>
            <w:tcW w:w="1595" w:type="dxa"/>
            <w:vAlign w:val="bottom"/>
          </w:tcPr>
          <w:p w14:paraId="1B23AFE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6,58</w:t>
            </w:r>
          </w:p>
        </w:tc>
        <w:tc>
          <w:tcPr>
            <w:tcW w:w="2204" w:type="dxa"/>
            <w:vAlign w:val="bottom"/>
          </w:tcPr>
          <w:p w14:paraId="4320739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284° 19' 54''</w:t>
            </w:r>
          </w:p>
        </w:tc>
      </w:tr>
      <w:tr w:rsidR="002A1F1D" w:rsidRPr="00981701" w14:paraId="648FCC9C" w14:textId="77777777" w:rsidTr="00AA207C">
        <w:trPr>
          <w:jc w:val="center"/>
        </w:trPr>
        <w:tc>
          <w:tcPr>
            <w:tcW w:w="1414" w:type="dxa"/>
            <w:vAlign w:val="bottom"/>
          </w:tcPr>
          <w:p w14:paraId="2578E63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110</w:t>
            </w:r>
          </w:p>
        </w:tc>
        <w:tc>
          <w:tcPr>
            <w:tcW w:w="2149" w:type="dxa"/>
            <w:vAlign w:val="bottom"/>
          </w:tcPr>
          <w:p w14:paraId="2A254D1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955399,36</w:t>
            </w:r>
          </w:p>
        </w:tc>
        <w:tc>
          <w:tcPr>
            <w:tcW w:w="1983" w:type="dxa"/>
            <w:vAlign w:val="bottom"/>
          </w:tcPr>
          <w:p w14:paraId="740A1A4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2687311,85</w:t>
            </w:r>
          </w:p>
        </w:tc>
        <w:tc>
          <w:tcPr>
            <w:tcW w:w="1595" w:type="dxa"/>
            <w:vAlign w:val="bottom"/>
          </w:tcPr>
          <w:p w14:paraId="42A004B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12,08</w:t>
            </w:r>
          </w:p>
        </w:tc>
        <w:tc>
          <w:tcPr>
            <w:tcW w:w="2204" w:type="dxa"/>
            <w:vAlign w:val="bottom"/>
          </w:tcPr>
          <w:p w14:paraId="0FE1CD5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287° 32' 06''</w:t>
            </w:r>
          </w:p>
        </w:tc>
      </w:tr>
      <w:tr w:rsidR="002A1F1D" w:rsidRPr="002A1F1D" w14:paraId="1B19F702" w14:textId="77777777" w:rsidTr="00AA207C">
        <w:trPr>
          <w:jc w:val="center"/>
        </w:trPr>
        <w:tc>
          <w:tcPr>
            <w:tcW w:w="1414" w:type="dxa"/>
            <w:vAlign w:val="bottom"/>
          </w:tcPr>
          <w:p w14:paraId="7BA9717B" w14:textId="77777777" w:rsidR="002A1F1D" w:rsidRPr="002A1F1D" w:rsidRDefault="002A1F1D" w:rsidP="0040713F">
            <w:pPr>
              <w:jc w:val="center"/>
              <w:rPr>
                <w:color w:val="000000" w:themeColor="text1"/>
              </w:rPr>
            </w:pPr>
            <w:r w:rsidRPr="002A1F1D">
              <w:rPr>
                <w:color w:val="000000" w:themeColor="text1"/>
              </w:rPr>
              <w:t>111</w:t>
            </w:r>
          </w:p>
        </w:tc>
        <w:tc>
          <w:tcPr>
            <w:tcW w:w="2149" w:type="dxa"/>
            <w:vAlign w:val="bottom"/>
          </w:tcPr>
          <w:p w14:paraId="2E7382B5" w14:textId="77777777" w:rsidR="002A1F1D" w:rsidRPr="002A1F1D" w:rsidRDefault="002A1F1D" w:rsidP="0040713F">
            <w:pPr>
              <w:jc w:val="center"/>
              <w:rPr>
                <w:color w:val="000000" w:themeColor="text1"/>
              </w:rPr>
            </w:pPr>
            <w:r w:rsidRPr="002A1F1D">
              <w:rPr>
                <w:color w:val="000000" w:themeColor="text1"/>
              </w:rPr>
              <w:t>955 403.62</w:t>
            </w:r>
          </w:p>
        </w:tc>
        <w:tc>
          <w:tcPr>
            <w:tcW w:w="1983" w:type="dxa"/>
            <w:vAlign w:val="bottom"/>
          </w:tcPr>
          <w:p w14:paraId="206A1985" w14:textId="77777777" w:rsidR="002A1F1D" w:rsidRPr="002A1F1D" w:rsidRDefault="002A1F1D" w:rsidP="0040713F">
            <w:pPr>
              <w:jc w:val="center"/>
              <w:rPr>
                <w:color w:val="000000" w:themeColor="text1"/>
              </w:rPr>
            </w:pPr>
            <w:r w:rsidRPr="002A1F1D">
              <w:rPr>
                <w:color w:val="000000" w:themeColor="text1"/>
              </w:rPr>
              <w:t>2687300,33</w:t>
            </w:r>
          </w:p>
        </w:tc>
        <w:tc>
          <w:tcPr>
            <w:tcW w:w="1595" w:type="dxa"/>
            <w:vAlign w:val="bottom"/>
          </w:tcPr>
          <w:p w14:paraId="2161CCE6" w14:textId="77777777" w:rsidR="002A1F1D" w:rsidRPr="002A1F1D" w:rsidRDefault="002A1F1D" w:rsidP="0040713F">
            <w:pPr>
              <w:jc w:val="center"/>
              <w:rPr>
                <w:color w:val="000000" w:themeColor="text1"/>
              </w:rPr>
            </w:pPr>
            <w:r w:rsidRPr="002A1F1D">
              <w:rPr>
                <w:color w:val="000000" w:themeColor="text1"/>
              </w:rPr>
              <w:t>18,6</w:t>
            </w:r>
          </w:p>
        </w:tc>
        <w:tc>
          <w:tcPr>
            <w:tcW w:w="2204" w:type="dxa"/>
            <w:vAlign w:val="bottom"/>
          </w:tcPr>
          <w:p w14:paraId="3FFE5544" w14:textId="77777777" w:rsidR="002A1F1D" w:rsidRPr="002A1F1D" w:rsidRDefault="002A1F1D" w:rsidP="0040713F">
            <w:pPr>
              <w:jc w:val="center"/>
              <w:rPr>
                <w:color w:val="000000" w:themeColor="text1"/>
              </w:rPr>
            </w:pPr>
            <w:r w:rsidRPr="002A1F1D">
              <w:rPr>
                <w:color w:val="000000" w:themeColor="text1"/>
              </w:rPr>
              <w:t>210° 44' 14''</w:t>
            </w:r>
          </w:p>
        </w:tc>
      </w:tr>
      <w:tr w:rsidR="002A1F1D" w:rsidRPr="002A1F1D" w14:paraId="1359D074" w14:textId="77777777" w:rsidTr="00AA207C">
        <w:trPr>
          <w:jc w:val="center"/>
        </w:trPr>
        <w:tc>
          <w:tcPr>
            <w:tcW w:w="1414" w:type="dxa"/>
            <w:vAlign w:val="bottom"/>
          </w:tcPr>
          <w:p w14:paraId="4E25D161" w14:textId="77777777" w:rsidR="002A1F1D" w:rsidRPr="002A1F1D" w:rsidRDefault="002A1F1D" w:rsidP="0040713F">
            <w:pPr>
              <w:jc w:val="center"/>
              <w:rPr>
                <w:color w:val="000000" w:themeColor="text1"/>
              </w:rPr>
            </w:pPr>
            <w:r w:rsidRPr="002A1F1D">
              <w:rPr>
                <w:color w:val="000000" w:themeColor="text1"/>
              </w:rPr>
              <w:t>112</w:t>
            </w:r>
          </w:p>
        </w:tc>
        <w:tc>
          <w:tcPr>
            <w:tcW w:w="2149" w:type="dxa"/>
            <w:vAlign w:val="bottom"/>
          </w:tcPr>
          <w:p w14:paraId="1BDE6549" w14:textId="77777777" w:rsidR="002A1F1D" w:rsidRPr="002A1F1D" w:rsidRDefault="002A1F1D" w:rsidP="0040713F">
            <w:pPr>
              <w:jc w:val="center"/>
              <w:rPr>
                <w:color w:val="000000" w:themeColor="text1"/>
              </w:rPr>
            </w:pPr>
            <w:r w:rsidRPr="002A1F1D">
              <w:rPr>
                <w:color w:val="000000" w:themeColor="text1"/>
              </w:rPr>
              <w:t>955 410.59</w:t>
            </w:r>
          </w:p>
        </w:tc>
        <w:tc>
          <w:tcPr>
            <w:tcW w:w="1983" w:type="dxa"/>
            <w:vAlign w:val="bottom"/>
          </w:tcPr>
          <w:p w14:paraId="3DE05C57" w14:textId="77777777" w:rsidR="002A1F1D" w:rsidRPr="002A1F1D" w:rsidRDefault="002A1F1D" w:rsidP="0040713F">
            <w:pPr>
              <w:jc w:val="center"/>
              <w:rPr>
                <w:color w:val="000000" w:themeColor="text1"/>
              </w:rPr>
            </w:pPr>
            <w:r w:rsidRPr="002A1F1D">
              <w:rPr>
                <w:color w:val="000000" w:themeColor="text1"/>
              </w:rPr>
              <w:t>2 687 283.08</w:t>
            </w:r>
          </w:p>
        </w:tc>
        <w:tc>
          <w:tcPr>
            <w:tcW w:w="1595" w:type="dxa"/>
            <w:vAlign w:val="bottom"/>
          </w:tcPr>
          <w:p w14:paraId="63433FA2" w14:textId="77777777" w:rsidR="002A1F1D" w:rsidRPr="002A1F1D" w:rsidRDefault="002A1F1D" w:rsidP="0040713F">
            <w:pPr>
              <w:jc w:val="center"/>
              <w:rPr>
                <w:color w:val="000000" w:themeColor="text1"/>
              </w:rPr>
            </w:pPr>
            <w:r w:rsidRPr="002A1F1D">
              <w:rPr>
                <w:color w:val="000000" w:themeColor="text1"/>
              </w:rPr>
              <w:t>36,8</w:t>
            </w:r>
          </w:p>
        </w:tc>
        <w:tc>
          <w:tcPr>
            <w:tcW w:w="2204" w:type="dxa"/>
            <w:vAlign w:val="bottom"/>
          </w:tcPr>
          <w:p w14:paraId="25ED1560" w14:textId="77777777" w:rsidR="002A1F1D" w:rsidRPr="002A1F1D" w:rsidRDefault="002A1F1D" w:rsidP="0040713F">
            <w:pPr>
              <w:jc w:val="center"/>
              <w:rPr>
                <w:color w:val="000000" w:themeColor="text1"/>
              </w:rPr>
            </w:pPr>
            <w:r w:rsidRPr="002A1F1D">
              <w:rPr>
                <w:color w:val="000000" w:themeColor="text1"/>
              </w:rPr>
              <w:t>287° 47' 33''</w:t>
            </w:r>
          </w:p>
        </w:tc>
      </w:tr>
      <w:tr w:rsidR="002A1F1D" w:rsidRPr="00981701" w14:paraId="0FF94006" w14:textId="77777777" w:rsidTr="00AA207C">
        <w:trPr>
          <w:jc w:val="center"/>
        </w:trPr>
        <w:tc>
          <w:tcPr>
            <w:tcW w:w="1414" w:type="dxa"/>
            <w:vAlign w:val="bottom"/>
          </w:tcPr>
          <w:p w14:paraId="3CE6CCE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116</w:t>
            </w:r>
          </w:p>
        </w:tc>
        <w:tc>
          <w:tcPr>
            <w:tcW w:w="2149" w:type="dxa"/>
            <w:vAlign w:val="bottom"/>
          </w:tcPr>
          <w:p w14:paraId="7D4EFDE6" w14:textId="77777777" w:rsidR="002A1F1D" w:rsidRPr="008823EC" w:rsidRDefault="002A1F1D" w:rsidP="0040713F">
            <w:pPr>
              <w:jc w:val="center"/>
              <w:rPr>
                <w:color w:val="000000"/>
              </w:rPr>
            </w:pPr>
            <w:r w:rsidRPr="008823EC">
              <w:rPr>
                <w:color w:val="000000"/>
              </w:rPr>
              <w:t>955423,78</w:t>
            </w:r>
          </w:p>
        </w:tc>
        <w:tc>
          <w:tcPr>
            <w:tcW w:w="1983" w:type="dxa"/>
            <w:vAlign w:val="bottom"/>
          </w:tcPr>
          <w:p w14:paraId="5A6F4DCD" w14:textId="77777777" w:rsidR="002A1F1D" w:rsidRPr="008823EC" w:rsidRDefault="002A1F1D" w:rsidP="0040713F">
            <w:pPr>
              <w:jc w:val="center"/>
              <w:rPr>
                <w:color w:val="000000"/>
              </w:rPr>
            </w:pPr>
            <w:r w:rsidRPr="008823EC">
              <w:rPr>
                <w:color w:val="000000"/>
              </w:rPr>
              <w:t>2687248,73</w:t>
            </w:r>
          </w:p>
        </w:tc>
        <w:tc>
          <w:tcPr>
            <w:tcW w:w="1595" w:type="dxa"/>
            <w:vAlign w:val="bottom"/>
          </w:tcPr>
          <w:p w14:paraId="7B08850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9,98</w:t>
            </w:r>
          </w:p>
        </w:tc>
        <w:tc>
          <w:tcPr>
            <w:tcW w:w="2204" w:type="dxa"/>
            <w:vAlign w:val="bottom"/>
          </w:tcPr>
          <w:p w14:paraId="10E3D89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284° 13' 02''</w:t>
            </w:r>
          </w:p>
        </w:tc>
      </w:tr>
      <w:tr w:rsidR="002A1F1D" w:rsidRPr="00981701" w14:paraId="1A73FB2E" w14:textId="77777777" w:rsidTr="00AA207C">
        <w:trPr>
          <w:jc w:val="center"/>
        </w:trPr>
        <w:tc>
          <w:tcPr>
            <w:tcW w:w="1414" w:type="dxa"/>
            <w:vAlign w:val="bottom"/>
          </w:tcPr>
          <w:p w14:paraId="6819E2D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117</w:t>
            </w:r>
          </w:p>
        </w:tc>
        <w:tc>
          <w:tcPr>
            <w:tcW w:w="2149" w:type="dxa"/>
            <w:vAlign w:val="bottom"/>
          </w:tcPr>
          <w:p w14:paraId="442163C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955426,23</w:t>
            </w:r>
          </w:p>
        </w:tc>
        <w:tc>
          <w:tcPr>
            <w:tcW w:w="1983" w:type="dxa"/>
            <w:vAlign w:val="bottom"/>
          </w:tcPr>
          <w:p w14:paraId="4FFE5A5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2687239,06</w:t>
            </w:r>
          </w:p>
        </w:tc>
        <w:tc>
          <w:tcPr>
            <w:tcW w:w="1595" w:type="dxa"/>
            <w:vAlign w:val="bottom"/>
          </w:tcPr>
          <w:p w14:paraId="6BDC44D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18,65</w:t>
            </w:r>
          </w:p>
        </w:tc>
        <w:tc>
          <w:tcPr>
            <w:tcW w:w="2204" w:type="dxa"/>
            <w:vAlign w:val="bottom"/>
          </w:tcPr>
          <w:p w14:paraId="7C49133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284° 11' 07''</w:t>
            </w:r>
          </w:p>
        </w:tc>
      </w:tr>
      <w:tr w:rsidR="002A1F1D" w:rsidRPr="00981701" w14:paraId="03317648" w14:textId="77777777" w:rsidTr="00AA207C">
        <w:trPr>
          <w:jc w:val="center"/>
        </w:trPr>
        <w:tc>
          <w:tcPr>
            <w:tcW w:w="1414" w:type="dxa"/>
            <w:vAlign w:val="bottom"/>
          </w:tcPr>
          <w:p w14:paraId="6E77DC7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118</w:t>
            </w:r>
          </w:p>
        </w:tc>
        <w:tc>
          <w:tcPr>
            <w:tcW w:w="2149" w:type="dxa"/>
            <w:vAlign w:val="bottom"/>
          </w:tcPr>
          <w:p w14:paraId="0751A96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955430,8</w:t>
            </w:r>
          </w:p>
        </w:tc>
        <w:tc>
          <w:tcPr>
            <w:tcW w:w="1983" w:type="dxa"/>
            <w:vAlign w:val="bottom"/>
          </w:tcPr>
          <w:p w14:paraId="62DBDAA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2687220,98</w:t>
            </w:r>
          </w:p>
        </w:tc>
        <w:tc>
          <w:tcPr>
            <w:tcW w:w="1595" w:type="dxa"/>
            <w:vAlign w:val="bottom"/>
          </w:tcPr>
          <w:p w14:paraId="276058D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31,92</w:t>
            </w:r>
          </w:p>
        </w:tc>
        <w:tc>
          <w:tcPr>
            <w:tcW w:w="2204" w:type="dxa"/>
            <w:vAlign w:val="bottom"/>
          </w:tcPr>
          <w:p w14:paraId="363DFD7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285° 25' 31''</w:t>
            </w:r>
          </w:p>
        </w:tc>
      </w:tr>
      <w:tr w:rsidR="002A1F1D" w:rsidRPr="00981701" w14:paraId="3F892A98" w14:textId="77777777" w:rsidTr="00AA207C">
        <w:trPr>
          <w:jc w:val="center"/>
        </w:trPr>
        <w:tc>
          <w:tcPr>
            <w:tcW w:w="1414" w:type="dxa"/>
            <w:vAlign w:val="bottom"/>
          </w:tcPr>
          <w:p w14:paraId="1B93568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119</w:t>
            </w:r>
          </w:p>
        </w:tc>
        <w:tc>
          <w:tcPr>
            <w:tcW w:w="2149" w:type="dxa"/>
            <w:vAlign w:val="bottom"/>
          </w:tcPr>
          <w:p w14:paraId="7E6BB05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955439,29</w:t>
            </w:r>
          </w:p>
        </w:tc>
        <w:tc>
          <w:tcPr>
            <w:tcW w:w="1983" w:type="dxa"/>
            <w:vAlign w:val="bottom"/>
          </w:tcPr>
          <w:p w14:paraId="04580F8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2687190,21</w:t>
            </w:r>
          </w:p>
        </w:tc>
        <w:tc>
          <w:tcPr>
            <w:tcW w:w="1595" w:type="dxa"/>
            <w:vAlign w:val="bottom"/>
          </w:tcPr>
          <w:p w14:paraId="4157C04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22,56</w:t>
            </w:r>
          </w:p>
        </w:tc>
        <w:tc>
          <w:tcPr>
            <w:tcW w:w="2204" w:type="dxa"/>
            <w:vAlign w:val="bottom"/>
          </w:tcPr>
          <w:p w14:paraId="5E78134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285° 44' 35''</w:t>
            </w:r>
          </w:p>
        </w:tc>
      </w:tr>
      <w:tr w:rsidR="002A1F1D" w:rsidRPr="00981701" w14:paraId="4E399424" w14:textId="77777777" w:rsidTr="00AA207C">
        <w:trPr>
          <w:jc w:val="center"/>
        </w:trPr>
        <w:tc>
          <w:tcPr>
            <w:tcW w:w="1414" w:type="dxa"/>
            <w:vAlign w:val="bottom"/>
          </w:tcPr>
          <w:p w14:paraId="0C33D6D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120</w:t>
            </w:r>
          </w:p>
        </w:tc>
        <w:tc>
          <w:tcPr>
            <w:tcW w:w="2149" w:type="dxa"/>
            <w:vAlign w:val="bottom"/>
          </w:tcPr>
          <w:p w14:paraId="3BC5FD3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955445,41</w:t>
            </w:r>
          </w:p>
        </w:tc>
        <w:tc>
          <w:tcPr>
            <w:tcW w:w="1983" w:type="dxa"/>
            <w:vAlign w:val="bottom"/>
          </w:tcPr>
          <w:p w14:paraId="358F7A7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2687168,5</w:t>
            </w:r>
          </w:p>
        </w:tc>
        <w:tc>
          <w:tcPr>
            <w:tcW w:w="1595" w:type="dxa"/>
            <w:vAlign w:val="bottom"/>
          </w:tcPr>
          <w:p w14:paraId="5C5A51D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24,43</w:t>
            </w:r>
          </w:p>
        </w:tc>
        <w:tc>
          <w:tcPr>
            <w:tcW w:w="2204" w:type="dxa"/>
            <w:vAlign w:val="bottom"/>
          </w:tcPr>
          <w:p w14:paraId="100295C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285° 59' 37''</w:t>
            </w:r>
          </w:p>
        </w:tc>
      </w:tr>
      <w:tr w:rsidR="002A1F1D" w:rsidRPr="00981701" w14:paraId="19B786F5" w14:textId="77777777" w:rsidTr="00AA207C">
        <w:trPr>
          <w:jc w:val="center"/>
        </w:trPr>
        <w:tc>
          <w:tcPr>
            <w:tcW w:w="1414" w:type="dxa"/>
            <w:vAlign w:val="bottom"/>
          </w:tcPr>
          <w:p w14:paraId="11F50B8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121</w:t>
            </w:r>
          </w:p>
        </w:tc>
        <w:tc>
          <w:tcPr>
            <w:tcW w:w="2149" w:type="dxa"/>
            <w:vAlign w:val="bottom"/>
          </w:tcPr>
          <w:p w14:paraId="00C8542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955452,14</w:t>
            </w:r>
          </w:p>
        </w:tc>
        <w:tc>
          <w:tcPr>
            <w:tcW w:w="1983" w:type="dxa"/>
            <w:vAlign w:val="bottom"/>
          </w:tcPr>
          <w:p w14:paraId="2051E7D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2687145,02</w:t>
            </w:r>
          </w:p>
        </w:tc>
        <w:tc>
          <w:tcPr>
            <w:tcW w:w="1595" w:type="dxa"/>
            <w:vAlign w:val="bottom"/>
          </w:tcPr>
          <w:p w14:paraId="0136E98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10,21</w:t>
            </w:r>
          </w:p>
        </w:tc>
        <w:tc>
          <w:tcPr>
            <w:tcW w:w="2204" w:type="dxa"/>
            <w:vAlign w:val="bottom"/>
          </w:tcPr>
          <w:p w14:paraId="32A9087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284° 13' 36''</w:t>
            </w:r>
          </w:p>
        </w:tc>
      </w:tr>
      <w:tr w:rsidR="002A1F1D" w:rsidRPr="00981701" w14:paraId="715BDF65" w14:textId="77777777" w:rsidTr="00AA207C">
        <w:trPr>
          <w:jc w:val="center"/>
        </w:trPr>
        <w:tc>
          <w:tcPr>
            <w:tcW w:w="1414" w:type="dxa"/>
            <w:vAlign w:val="bottom"/>
          </w:tcPr>
          <w:p w14:paraId="30C11CA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122</w:t>
            </w:r>
          </w:p>
        </w:tc>
        <w:tc>
          <w:tcPr>
            <w:tcW w:w="2149" w:type="dxa"/>
            <w:vAlign w:val="bottom"/>
          </w:tcPr>
          <w:p w14:paraId="7B75F11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955454,65</w:t>
            </w:r>
          </w:p>
        </w:tc>
        <w:tc>
          <w:tcPr>
            <w:tcW w:w="1983" w:type="dxa"/>
            <w:vAlign w:val="bottom"/>
          </w:tcPr>
          <w:p w14:paraId="76AFBE5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2687135,12</w:t>
            </w:r>
          </w:p>
        </w:tc>
        <w:tc>
          <w:tcPr>
            <w:tcW w:w="1595" w:type="dxa"/>
            <w:vAlign w:val="bottom"/>
          </w:tcPr>
          <w:p w14:paraId="4F25596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21,21</w:t>
            </w:r>
          </w:p>
        </w:tc>
        <w:tc>
          <w:tcPr>
            <w:tcW w:w="2204" w:type="dxa"/>
            <w:vAlign w:val="bottom"/>
          </w:tcPr>
          <w:p w14:paraId="66E4C4B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285° 23' 33''</w:t>
            </w:r>
          </w:p>
        </w:tc>
      </w:tr>
      <w:tr w:rsidR="002A1F1D" w:rsidRPr="00981701" w14:paraId="14045244" w14:textId="77777777" w:rsidTr="00AA207C">
        <w:trPr>
          <w:jc w:val="center"/>
        </w:trPr>
        <w:tc>
          <w:tcPr>
            <w:tcW w:w="1414" w:type="dxa"/>
            <w:vAlign w:val="bottom"/>
          </w:tcPr>
          <w:p w14:paraId="6C961EF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123</w:t>
            </w:r>
          </w:p>
        </w:tc>
        <w:tc>
          <w:tcPr>
            <w:tcW w:w="2149" w:type="dxa"/>
            <w:vAlign w:val="bottom"/>
          </w:tcPr>
          <w:p w14:paraId="56301FD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955460,28</w:t>
            </w:r>
          </w:p>
        </w:tc>
        <w:tc>
          <w:tcPr>
            <w:tcW w:w="1983" w:type="dxa"/>
            <w:vAlign w:val="bottom"/>
          </w:tcPr>
          <w:p w14:paraId="0F4230A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2687114,67</w:t>
            </w:r>
          </w:p>
        </w:tc>
        <w:tc>
          <w:tcPr>
            <w:tcW w:w="1595" w:type="dxa"/>
            <w:vAlign w:val="bottom"/>
          </w:tcPr>
          <w:p w14:paraId="7952582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16,08</w:t>
            </w:r>
          </w:p>
        </w:tc>
        <w:tc>
          <w:tcPr>
            <w:tcW w:w="2204" w:type="dxa"/>
            <w:vAlign w:val="bottom"/>
          </w:tcPr>
          <w:p w14:paraId="670DB5C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286° 30' 29''</w:t>
            </w:r>
          </w:p>
        </w:tc>
      </w:tr>
      <w:tr w:rsidR="002A1F1D" w:rsidRPr="00981701" w14:paraId="4DEA7CAD" w14:textId="77777777" w:rsidTr="00AA207C">
        <w:trPr>
          <w:jc w:val="center"/>
        </w:trPr>
        <w:tc>
          <w:tcPr>
            <w:tcW w:w="1414" w:type="dxa"/>
            <w:vAlign w:val="bottom"/>
          </w:tcPr>
          <w:p w14:paraId="04D4B78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124</w:t>
            </w:r>
          </w:p>
        </w:tc>
        <w:tc>
          <w:tcPr>
            <w:tcW w:w="2149" w:type="dxa"/>
            <w:vAlign w:val="bottom"/>
          </w:tcPr>
          <w:p w14:paraId="6F923C3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955464,85</w:t>
            </w:r>
          </w:p>
        </w:tc>
        <w:tc>
          <w:tcPr>
            <w:tcW w:w="1983" w:type="dxa"/>
            <w:vAlign w:val="bottom"/>
          </w:tcPr>
          <w:p w14:paraId="581CF95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2687099,25</w:t>
            </w:r>
          </w:p>
        </w:tc>
        <w:tc>
          <w:tcPr>
            <w:tcW w:w="1595" w:type="dxa"/>
            <w:vAlign w:val="bottom"/>
          </w:tcPr>
          <w:p w14:paraId="6A95BBF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0,03</w:t>
            </w:r>
          </w:p>
        </w:tc>
        <w:tc>
          <w:tcPr>
            <w:tcW w:w="2204" w:type="dxa"/>
            <w:vAlign w:val="bottom"/>
          </w:tcPr>
          <w:p w14:paraId="0D59ED1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288° 26' 06''</w:t>
            </w:r>
          </w:p>
        </w:tc>
      </w:tr>
      <w:tr w:rsidR="002A1F1D" w:rsidRPr="00981701" w14:paraId="292855C2" w14:textId="77777777" w:rsidTr="00AA207C">
        <w:trPr>
          <w:jc w:val="center"/>
        </w:trPr>
        <w:tc>
          <w:tcPr>
            <w:tcW w:w="1414" w:type="dxa"/>
            <w:vAlign w:val="bottom"/>
          </w:tcPr>
          <w:p w14:paraId="37BDDE7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125</w:t>
            </w:r>
          </w:p>
        </w:tc>
        <w:tc>
          <w:tcPr>
            <w:tcW w:w="2149" w:type="dxa"/>
            <w:vAlign w:val="bottom"/>
          </w:tcPr>
          <w:p w14:paraId="0A0BC74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955464,86</w:t>
            </w:r>
          </w:p>
        </w:tc>
        <w:tc>
          <w:tcPr>
            <w:tcW w:w="1983" w:type="dxa"/>
            <w:vAlign w:val="bottom"/>
          </w:tcPr>
          <w:p w14:paraId="00E9D9E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2687099,22</w:t>
            </w:r>
          </w:p>
        </w:tc>
        <w:tc>
          <w:tcPr>
            <w:tcW w:w="1595" w:type="dxa"/>
            <w:vAlign w:val="bottom"/>
          </w:tcPr>
          <w:p w14:paraId="265908E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4,18</w:t>
            </w:r>
          </w:p>
        </w:tc>
        <w:tc>
          <w:tcPr>
            <w:tcW w:w="2204" w:type="dxa"/>
            <w:vAlign w:val="bottom"/>
          </w:tcPr>
          <w:p w14:paraId="40B6355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286° 05' 45''</w:t>
            </w:r>
          </w:p>
        </w:tc>
      </w:tr>
      <w:tr w:rsidR="002A1F1D" w:rsidRPr="00981701" w14:paraId="4AC8CEC3" w14:textId="77777777" w:rsidTr="00AA207C">
        <w:trPr>
          <w:jc w:val="center"/>
        </w:trPr>
        <w:tc>
          <w:tcPr>
            <w:tcW w:w="1414" w:type="dxa"/>
            <w:vAlign w:val="bottom"/>
          </w:tcPr>
          <w:p w14:paraId="0B6EAFD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126</w:t>
            </w:r>
          </w:p>
        </w:tc>
        <w:tc>
          <w:tcPr>
            <w:tcW w:w="2149" w:type="dxa"/>
            <w:vAlign w:val="bottom"/>
          </w:tcPr>
          <w:p w14:paraId="305DC0E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955466,02</w:t>
            </w:r>
          </w:p>
        </w:tc>
        <w:tc>
          <w:tcPr>
            <w:tcW w:w="1983" w:type="dxa"/>
            <w:vAlign w:val="bottom"/>
          </w:tcPr>
          <w:p w14:paraId="17BEFF7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2687095,2</w:t>
            </w:r>
          </w:p>
        </w:tc>
        <w:tc>
          <w:tcPr>
            <w:tcW w:w="1595" w:type="dxa"/>
            <w:vAlign w:val="bottom"/>
          </w:tcPr>
          <w:p w14:paraId="155A667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5,36</w:t>
            </w:r>
          </w:p>
        </w:tc>
        <w:tc>
          <w:tcPr>
            <w:tcW w:w="2204" w:type="dxa"/>
            <w:vAlign w:val="bottom"/>
          </w:tcPr>
          <w:p w14:paraId="481AE4D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278° 41' 21''</w:t>
            </w:r>
          </w:p>
        </w:tc>
      </w:tr>
      <w:tr w:rsidR="002A1F1D" w:rsidRPr="00981701" w14:paraId="6B145D5E" w14:textId="77777777" w:rsidTr="00AA207C">
        <w:trPr>
          <w:jc w:val="center"/>
        </w:trPr>
        <w:tc>
          <w:tcPr>
            <w:tcW w:w="1414" w:type="dxa"/>
            <w:vAlign w:val="bottom"/>
          </w:tcPr>
          <w:p w14:paraId="14B0E87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127</w:t>
            </w:r>
          </w:p>
        </w:tc>
        <w:tc>
          <w:tcPr>
            <w:tcW w:w="2149" w:type="dxa"/>
            <w:vAlign w:val="bottom"/>
          </w:tcPr>
          <w:p w14:paraId="61D28D4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955466,83</w:t>
            </w:r>
          </w:p>
        </w:tc>
        <w:tc>
          <w:tcPr>
            <w:tcW w:w="1983" w:type="dxa"/>
            <w:vAlign w:val="bottom"/>
          </w:tcPr>
          <w:p w14:paraId="658275D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2687089,9</w:t>
            </w:r>
          </w:p>
        </w:tc>
        <w:tc>
          <w:tcPr>
            <w:tcW w:w="1595" w:type="dxa"/>
            <w:vAlign w:val="bottom"/>
          </w:tcPr>
          <w:p w14:paraId="58EEC66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8,73</w:t>
            </w:r>
          </w:p>
        </w:tc>
        <w:tc>
          <w:tcPr>
            <w:tcW w:w="2204" w:type="dxa"/>
            <w:vAlign w:val="bottom"/>
          </w:tcPr>
          <w:p w14:paraId="5B3DC0A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281° 10' 06''</w:t>
            </w:r>
          </w:p>
        </w:tc>
      </w:tr>
      <w:tr w:rsidR="002A1F1D" w:rsidRPr="00981701" w14:paraId="7FF84D10" w14:textId="77777777" w:rsidTr="00AA207C">
        <w:trPr>
          <w:jc w:val="center"/>
        </w:trPr>
        <w:tc>
          <w:tcPr>
            <w:tcW w:w="1414" w:type="dxa"/>
            <w:vAlign w:val="bottom"/>
          </w:tcPr>
          <w:p w14:paraId="074EE0C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128</w:t>
            </w:r>
          </w:p>
        </w:tc>
        <w:tc>
          <w:tcPr>
            <w:tcW w:w="2149" w:type="dxa"/>
            <w:vAlign w:val="bottom"/>
          </w:tcPr>
          <w:p w14:paraId="7811EF0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955468,52</w:t>
            </w:r>
          </w:p>
        </w:tc>
        <w:tc>
          <w:tcPr>
            <w:tcW w:w="1983" w:type="dxa"/>
            <w:vAlign w:val="bottom"/>
          </w:tcPr>
          <w:p w14:paraId="630CF83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2687081,34</w:t>
            </w:r>
          </w:p>
        </w:tc>
        <w:tc>
          <w:tcPr>
            <w:tcW w:w="1595" w:type="dxa"/>
            <w:vAlign w:val="bottom"/>
          </w:tcPr>
          <w:p w14:paraId="039AB02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31,66</w:t>
            </w:r>
          </w:p>
        </w:tc>
        <w:tc>
          <w:tcPr>
            <w:tcW w:w="2204" w:type="dxa"/>
            <w:vAlign w:val="bottom"/>
          </w:tcPr>
          <w:p w14:paraId="6064395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281° 07' 44''</w:t>
            </w:r>
          </w:p>
        </w:tc>
      </w:tr>
      <w:tr w:rsidR="002A1F1D" w:rsidRPr="00981701" w14:paraId="78382A16" w14:textId="77777777" w:rsidTr="00AA207C">
        <w:trPr>
          <w:jc w:val="center"/>
        </w:trPr>
        <w:tc>
          <w:tcPr>
            <w:tcW w:w="1414" w:type="dxa"/>
            <w:vAlign w:val="bottom"/>
          </w:tcPr>
          <w:p w14:paraId="73B1612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129</w:t>
            </w:r>
          </w:p>
        </w:tc>
        <w:tc>
          <w:tcPr>
            <w:tcW w:w="2149" w:type="dxa"/>
            <w:vAlign w:val="bottom"/>
          </w:tcPr>
          <w:p w14:paraId="76EA4A5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955474,63</w:t>
            </w:r>
          </w:p>
        </w:tc>
        <w:tc>
          <w:tcPr>
            <w:tcW w:w="1983" w:type="dxa"/>
            <w:vAlign w:val="bottom"/>
          </w:tcPr>
          <w:p w14:paraId="153419E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2687050,28</w:t>
            </w:r>
          </w:p>
        </w:tc>
        <w:tc>
          <w:tcPr>
            <w:tcW w:w="1595" w:type="dxa"/>
            <w:vAlign w:val="bottom"/>
          </w:tcPr>
          <w:p w14:paraId="0AD32C8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48,28</w:t>
            </w:r>
          </w:p>
        </w:tc>
        <w:tc>
          <w:tcPr>
            <w:tcW w:w="2204" w:type="dxa"/>
            <w:vAlign w:val="bottom"/>
          </w:tcPr>
          <w:p w14:paraId="625F2C6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282° 00' 55''</w:t>
            </w:r>
          </w:p>
        </w:tc>
      </w:tr>
      <w:tr w:rsidR="002A1F1D" w:rsidRPr="00981701" w14:paraId="3654C367" w14:textId="77777777" w:rsidTr="00AA207C">
        <w:trPr>
          <w:jc w:val="center"/>
        </w:trPr>
        <w:tc>
          <w:tcPr>
            <w:tcW w:w="1414" w:type="dxa"/>
            <w:vAlign w:val="bottom"/>
          </w:tcPr>
          <w:p w14:paraId="1DB37BB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130</w:t>
            </w:r>
          </w:p>
        </w:tc>
        <w:tc>
          <w:tcPr>
            <w:tcW w:w="2149" w:type="dxa"/>
            <w:vAlign w:val="bottom"/>
          </w:tcPr>
          <w:p w14:paraId="099CE5C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955484,68</w:t>
            </w:r>
          </w:p>
        </w:tc>
        <w:tc>
          <w:tcPr>
            <w:tcW w:w="1983" w:type="dxa"/>
            <w:vAlign w:val="bottom"/>
          </w:tcPr>
          <w:p w14:paraId="6327F12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2687003,06</w:t>
            </w:r>
          </w:p>
        </w:tc>
        <w:tc>
          <w:tcPr>
            <w:tcW w:w="1595" w:type="dxa"/>
            <w:vAlign w:val="bottom"/>
          </w:tcPr>
          <w:p w14:paraId="0E5AB07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6,14</w:t>
            </w:r>
          </w:p>
        </w:tc>
        <w:tc>
          <w:tcPr>
            <w:tcW w:w="2204" w:type="dxa"/>
            <w:vAlign w:val="bottom"/>
          </w:tcPr>
          <w:p w14:paraId="4831B76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280° 35' 48''</w:t>
            </w:r>
          </w:p>
        </w:tc>
      </w:tr>
      <w:tr w:rsidR="002A1F1D" w:rsidRPr="00981701" w14:paraId="1962116B" w14:textId="77777777" w:rsidTr="00AA207C">
        <w:trPr>
          <w:jc w:val="center"/>
        </w:trPr>
        <w:tc>
          <w:tcPr>
            <w:tcW w:w="1414" w:type="dxa"/>
            <w:vAlign w:val="bottom"/>
          </w:tcPr>
          <w:p w14:paraId="6CD924F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131</w:t>
            </w:r>
          </w:p>
        </w:tc>
        <w:tc>
          <w:tcPr>
            <w:tcW w:w="2149" w:type="dxa"/>
            <w:vAlign w:val="bottom"/>
          </w:tcPr>
          <w:p w14:paraId="616C6D8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955485,81</w:t>
            </w:r>
          </w:p>
        </w:tc>
        <w:tc>
          <w:tcPr>
            <w:tcW w:w="1983" w:type="dxa"/>
            <w:vAlign w:val="bottom"/>
          </w:tcPr>
          <w:p w14:paraId="17B1A9E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2686997,02</w:t>
            </w:r>
          </w:p>
        </w:tc>
        <w:tc>
          <w:tcPr>
            <w:tcW w:w="1595" w:type="dxa"/>
            <w:vAlign w:val="bottom"/>
          </w:tcPr>
          <w:p w14:paraId="15CF098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48,54</w:t>
            </w:r>
          </w:p>
        </w:tc>
        <w:tc>
          <w:tcPr>
            <w:tcW w:w="2204" w:type="dxa"/>
            <w:vAlign w:val="bottom"/>
          </w:tcPr>
          <w:p w14:paraId="42AD9CB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282° 33' 53''</w:t>
            </w:r>
          </w:p>
        </w:tc>
      </w:tr>
      <w:tr w:rsidR="002A1F1D" w:rsidRPr="00981701" w14:paraId="7E83D259" w14:textId="77777777" w:rsidTr="00AA207C">
        <w:trPr>
          <w:jc w:val="center"/>
        </w:trPr>
        <w:tc>
          <w:tcPr>
            <w:tcW w:w="1414" w:type="dxa"/>
            <w:vAlign w:val="bottom"/>
          </w:tcPr>
          <w:p w14:paraId="6242EFC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132</w:t>
            </w:r>
          </w:p>
        </w:tc>
        <w:tc>
          <w:tcPr>
            <w:tcW w:w="2149" w:type="dxa"/>
            <w:vAlign w:val="bottom"/>
          </w:tcPr>
          <w:p w14:paraId="3CF601E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955496,37</w:t>
            </w:r>
          </w:p>
        </w:tc>
        <w:tc>
          <w:tcPr>
            <w:tcW w:w="1983" w:type="dxa"/>
            <w:vAlign w:val="bottom"/>
          </w:tcPr>
          <w:p w14:paraId="44B30B5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2686949,64</w:t>
            </w:r>
          </w:p>
        </w:tc>
        <w:tc>
          <w:tcPr>
            <w:tcW w:w="1595" w:type="dxa"/>
            <w:vAlign w:val="bottom"/>
          </w:tcPr>
          <w:p w14:paraId="23C743C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8,06</w:t>
            </w:r>
          </w:p>
        </w:tc>
        <w:tc>
          <w:tcPr>
            <w:tcW w:w="2204" w:type="dxa"/>
            <w:vAlign w:val="bottom"/>
          </w:tcPr>
          <w:p w14:paraId="2E7FF91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280° 17' 32''</w:t>
            </w:r>
          </w:p>
        </w:tc>
      </w:tr>
      <w:tr w:rsidR="002A1F1D" w:rsidRPr="00981701" w14:paraId="6AD440DE" w14:textId="77777777" w:rsidTr="00AA207C">
        <w:trPr>
          <w:jc w:val="center"/>
        </w:trPr>
        <w:tc>
          <w:tcPr>
            <w:tcW w:w="1414" w:type="dxa"/>
            <w:vAlign w:val="bottom"/>
          </w:tcPr>
          <w:p w14:paraId="2229AF3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133</w:t>
            </w:r>
          </w:p>
        </w:tc>
        <w:tc>
          <w:tcPr>
            <w:tcW w:w="2149" w:type="dxa"/>
            <w:vAlign w:val="bottom"/>
          </w:tcPr>
          <w:p w14:paraId="3433E02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955497,81</w:t>
            </w:r>
          </w:p>
        </w:tc>
        <w:tc>
          <w:tcPr>
            <w:tcW w:w="1983" w:type="dxa"/>
            <w:vAlign w:val="bottom"/>
          </w:tcPr>
          <w:p w14:paraId="452BAFE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2686941,71</w:t>
            </w:r>
          </w:p>
        </w:tc>
        <w:tc>
          <w:tcPr>
            <w:tcW w:w="1595" w:type="dxa"/>
            <w:vAlign w:val="bottom"/>
          </w:tcPr>
          <w:p w14:paraId="380737E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20,98</w:t>
            </w:r>
          </w:p>
        </w:tc>
        <w:tc>
          <w:tcPr>
            <w:tcW w:w="2204" w:type="dxa"/>
            <w:vAlign w:val="bottom"/>
          </w:tcPr>
          <w:p w14:paraId="07F8B21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281° 51' 23''</w:t>
            </w:r>
          </w:p>
        </w:tc>
      </w:tr>
      <w:tr w:rsidR="002A1F1D" w:rsidRPr="00981701" w14:paraId="73073C48" w14:textId="77777777" w:rsidTr="00AA207C">
        <w:trPr>
          <w:jc w:val="center"/>
        </w:trPr>
        <w:tc>
          <w:tcPr>
            <w:tcW w:w="1414" w:type="dxa"/>
            <w:vAlign w:val="bottom"/>
          </w:tcPr>
          <w:p w14:paraId="6BC966C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134</w:t>
            </w:r>
          </w:p>
        </w:tc>
        <w:tc>
          <w:tcPr>
            <w:tcW w:w="2149" w:type="dxa"/>
            <w:vAlign w:val="bottom"/>
          </w:tcPr>
          <w:p w14:paraId="2879C4E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955502,12</w:t>
            </w:r>
          </w:p>
        </w:tc>
        <w:tc>
          <w:tcPr>
            <w:tcW w:w="1983" w:type="dxa"/>
            <w:vAlign w:val="bottom"/>
          </w:tcPr>
          <w:p w14:paraId="6282AFB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2686921,18</w:t>
            </w:r>
          </w:p>
        </w:tc>
        <w:tc>
          <w:tcPr>
            <w:tcW w:w="1595" w:type="dxa"/>
            <w:vAlign w:val="bottom"/>
          </w:tcPr>
          <w:p w14:paraId="4A9B363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55,2</w:t>
            </w:r>
          </w:p>
        </w:tc>
        <w:tc>
          <w:tcPr>
            <w:tcW w:w="2204" w:type="dxa"/>
            <w:vAlign w:val="bottom"/>
          </w:tcPr>
          <w:p w14:paraId="3F7B2A0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282° 12' 57''</w:t>
            </w:r>
          </w:p>
        </w:tc>
      </w:tr>
      <w:tr w:rsidR="002A1F1D" w:rsidRPr="00981701" w14:paraId="30DC9AB2" w14:textId="77777777" w:rsidTr="00AA207C">
        <w:trPr>
          <w:jc w:val="center"/>
        </w:trPr>
        <w:tc>
          <w:tcPr>
            <w:tcW w:w="1414" w:type="dxa"/>
            <w:vAlign w:val="bottom"/>
          </w:tcPr>
          <w:p w14:paraId="77A080C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135</w:t>
            </w:r>
          </w:p>
        </w:tc>
        <w:tc>
          <w:tcPr>
            <w:tcW w:w="2149" w:type="dxa"/>
            <w:vAlign w:val="bottom"/>
          </w:tcPr>
          <w:p w14:paraId="63793E6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955513,8</w:t>
            </w:r>
          </w:p>
        </w:tc>
        <w:tc>
          <w:tcPr>
            <w:tcW w:w="1983" w:type="dxa"/>
            <w:vAlign w:val="bottom"/>
          </w:tcPr>
          <w:p w14:paraId="3D5C468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2686867,23</w:t>
            </w:r>
          </w:p>
        </w:tc>
        <w:tc>
          <w:tcPr>
            <w:tcW w:w="1595" w:type="dxa"/>
            <w:vAlign w:val="bottom"/>
          </w:tcPr>
          <w:p w14:paraId="180B1AC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11,52</w:t>
            </w:r>
          </w:p>
        </w:tc>
        <w:tc>
          <w:tcPr>
            <w:tcW w:w="2204" w:type="dxa"/>
            <w:vAlign w:val="bottom"/>
          </w:tcPr>
          <w:p w14:paraId="7D0E83A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310° 29' 36''</w:t>
            </w:r>
          </w:p>
        </w:tc>
      </w:tr>
      <w:tr w:rsidR="002A1F1D" w:rsidRPr="00981701" w14:paraId="1F809685" w14:textId="77777777" w:rsidTr="00AA207C">
        <w:trPr>
          <w:jc w:val="center"/>
        </w:trPr>
        <w:tc>
          <w:tcPr>
            <w:tcW w:w="1414" w:type="dxa"/>
            <w:vAlign w:val="bottom"/>
          </w:tcPr>
          <w:p w14:paraId="1A27650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136</w:t>
            </w:r>
          </w:p>
        </w:tc>
        <w:tc>
          <w:tcPr>
            <w:tcW w:w="2149" w:type="dxa"/>
            <w:vAlign w:val="bottom"/>
          </w:tcPr>
          <w:p w14:paraId="745B602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955521,28</w:t>
            </w:r>
          </w:p>
        </w:tc>
        <w:tc>
          <w:tcPr>
            <w:tcW w:w="1983" w:type="dxa"/>
            <w:vAlign w:val="bottom"/>
          </w:tcPr>
          <w:p w14:paraId="7084DB9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2686858,47</w:t>
            </w:r>
          </w:p>
        </w:tc>
        <w:tc>
          <w:tcPr>
            <w:tcW w:w="1595" w:type="dxa"/>
            <w:vAlign w:val="bottom"/>
          </w:tcPr>
          <w:p w14:paraId="33E8E97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24,83</w:t>
            </w:r>
          </w:p>
        </w:tc>
        <w:tc>
          <w:tcPr>
            <w:tcW w:w="2204" w:type="dxa"/>
            <w:vAlign w:val="bottom"/>
          </w:tcPr>
          <w:p w14:paraId="0951BB0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290° 07' 16''</w:t>
            </w:r>
          </w:p>
        </w:tc>
      </w:tr>
      <w:tr w:rsidR="002A1F1D" w:rsidRPr="00981701" w14:paraId="7FAFBD3A" w14:textId="77777777" w:rsidTr="00AA207C">
        <w:trPr>
          <w:jc w:val="center"/>
        </w:trPr>
        <w:tc>
          <w:tcPr>
            <w:tcW w:w="1414" w:type="dxa"/>
            <w:vAlign w:val="bottom"/>
          </w:tcPr>
          <w:p w14:paraId="231B2EC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137</w:t>
            </w:r>
          </w:p>
        </w:tc>
        <w:tc>
          <w:tcPr>
            <w:tcW w:w="2149" w:type="dxa"/>
            <w:vAlign w:val="bottom"/>
          </w:tcPr>
          <w:p w14:paraId="64DE668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955529,82</w:t>
            </w:r>
          </w:p>
        </w:tc>
        <w:tc>
          <w:tcPr>
            <w:tcW w:w="1983" w:type="dxa"/>
            <w:vAlign w:val="bottom"/>
          </w:tcPr>
          <w:p w14:paraId="43111C6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2686835,16</w:t>
            </w:r>
          </w:p>
        </w:tc>
        <w:tc>
          <w:tcPr>
            <w:tcW w:w="1595" w:type="dxa"/>
            <w:vAlign w:val="bottom"/>
          </w:tcPr>
          <w:p w14:paraId="027B1B1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4,78</w:t>
            </w:r>
          </w:p>
        </w:tc>
        <w:tc>
          <w:tcPr>
            <w:tcW w:w="2204" w:type="dxa"/>
            <w:vAlign w:val="bottom"/>
          </w:tcPr>
          <w:p w14:paraId="47CC323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287° 17' 48''</w:t>
            </w:r>
          </w:p>
        </w:tc>
      </w:tr>
      <w:tr w:rsidR="002A1F1D" w:rsidRPr="00981701" w14:paraId="40A7906C" w14:textId="77777777" w:rsidTr="00AA207C">
        <w:trPr>
          <w:jc w:val="center"/>
        </w:trPr>
        <w:tc>
          <w:tcPr>
            <w:tcW w:w="1414" w:type="dxa"/>
            <w:vAlign w:val="bottom"/>
          </w:tcPr>
          <w:p w14:paraId="13FB48F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138</w:t>
            </w:r>
          </w:p>
        </w:tc>
        <w:tc>
          <w:tcPr>
            <w:tcW w:w="2149" w:type="dxa"/>
            <w:vAlign w:val="bottom"/>
          </w:tcPr>
          <w:p w14:paraId="2A2AFEF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955531,24</w:t>
            </w:r>
          </w:p>
        </w:tc>
        <w:tc>
          <w:tcPr>
            <w:tcW w:w="1983" w:type="dxa"/>
            <w:vAlign w:val="bottom"/>
          </w:tcPr>
          <w:p w14:paraId="4E848F1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2686830,6</w:t>
            </w:r>
          </w:p>
        </w:tc>
        <w:tc>
          <w:tcPr>
            <w:tcW w:w="1595" w:type="dxa"/>
            <w:vAlign w:val="bottom"/>
          </w:tcPr>
          <w:p w14:paraId="4E72502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11,23</w:t>
            </w:r>
          </w:p>
        </w:tc>
        <w:tc>
          <w:tcPr>
            <w:tcW w:w="2204" w:type="dxa"/>
            <w:vAlign w:val="bottom"/>
          </w:tcPr>
          <w:p w14:paraId="1278D59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269° 53' 53''</w:t>
            </w:r>
          </w:p>
        </w:tc>
      </w:tr>
      <w:tr w:rsidR="002A1F1D" w:rsidRPr="00981701" w14:paraId="34E7E175" w14:textId="77777777" w:rsidTr="00AA207C">
        <w:trPr>
          <w:jc w:val="center"/>
        </w:trPr>
        <w:tc>
          <w:tcPr>
            <w:tcW w:w="1414" w:type="dxa"/>
            <w:vAlign w:val="bottom"/>
          </w:tcPr>
          <w:p w14:paraId="775C556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139</w:t>
            </w:r>
          </w:p>
        </w:tc>
        <w:tc>
          <w:tcPr>
            <w:tcW w:w="2149" w:type="dxa"/>
            <w:vAlign w:val="bottom"/>
          </w:tcPr>
          <w:p w14:paraId="2C4525E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955531,22</w:t>
            </w:r>
          </w:p>
        </w:tc>
        <w:tc>
          <w:tcPr>
            <w:tcW w:w="1983" w:type="dxa"/>
            <w:vAlign w:val="bottom"/>
          </w:tcPr>
          <w:p w14:paraId="73CC3F3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2686819,37</w:t>
            </w:r>
          </w:p>
        </w:tc>
        <w:tc>
          <w:tcPr>
            <w:tcW w:w="1595" w:type="dxa"/>
            <w:vAlign w:val="bottom"/>
          </w:tcPr>
          <w:p w14:paraId="7DA256E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54,32</w:t>
            </w:r>
          </w:p>
        </w:tc>
        <w:tc>
          <w:tcPr>
            <w:tcW w:w="2204" w:type="dxa"/>
            <w:vAlign w:val="bottom"/>
          </w:tcPr>
          <w:p w14:paraId="57ECDD0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270° 05' 42''</w:t>
            </w:r>
          </w:p>
        </w:tc>
      </w:tr>
      <w:tr w:rsidR="002A1F1D" w:rsidRPr="00981701" w14:paraId="2E9CA82F" w14:textId="77777777" w:rsidTr="00AA207C">
        <w:trPr>
          <w:jc w:val="center"/>
        </w:trPr>
        <w:tc>
          <w:tcPr>
            <w:tcW w:w="1414" w:type="dxa"/>
            <w:vAlign w:val="bottom"/>
          </w:tcPr>
          <w:p w14:paraId="3EC11AC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140</w:t>
            </w:r>
          </w:p>
        </w:tc>
        <w:tc>
          <w:tcPr>
            <w:tcW w:w="2149" w:type="dxa"/>
            <w:vAlign w:val="bottom"/>
          </w:tcPr>
          <w:p w14:paraId="112CEC8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955531,31</w:t>
            </w:r>
          </w:p>
        </w:tc>
        <w:tc>
          <w:tcPr>
            <w:tcW w:w="1983" w:type="dxa"/>
            <w:vAlign w:val="bottom"/>
          </w:tcPr>
          <w:p w14:paraId="037AE5A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2686765,05</w:t>
            </w:r>
          </w:p>
        </w:tc>
        <w:tc>
          <w:tcPr>
            <w:tcW w:w="1595" w:type="dxa"/>
            <w:vAlign w:val="bottom"/>
          </w:tcPr>
          <w:p w14:paraId="1CC87BF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17,27</w:t>
            </w:r>
          </w:p>
        </w:tc>
        <w:tc>
          <w:tcPr>
            <w:tcW w:w="2204" w:type="dxa"/>
            <w:vAlign w:val="bottom"/>
          </w:tcPr>
          <w:p w14:paraId="5247FC0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266° 02' 57''</w:t>
            </w:r>
          </w:p>
        </w:tc>
      </w:tr>
      <w:tr w:rsidR="002A1F1D" w:rsidRPr="00981701" w14:paraId="6BB3967F" w14:textId="77777777" w:rsidTr="00AA207C">
        <w:trPr>
          <w:jc w:val="center"/>
        </w:trPr>
        <w:tc>
          <w:tcPr>
            <w:tcW w:w="1414" w:type="dxa"/>
            <w:vAlign w:val="bottom"/>
          </w:tcPr>
          <w:p w14:paraId="4AECCE6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141</w:t>
            </w:r>
          </w:p>
        </w:tc>
        <w:tc>
          <w:tcPr>
            <w:tcW w:w="2149" w:type="dxa"/>
            <w:vAlign w:val="bottom"/>
          </w:tcPr>
          <w:p w14:paraId="79B7B35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955530,12</w:t>
            </w:r>
          </w:p>
        </w:tc>
        <w:tc>
          <w:tcPr>
            <w:tcW w:w="1983" w:type="dxa"/>
            <w:vAlign w:val="bottom"/>
          </w:tcPr>
          <w:p w14:paraId="1766F91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2686747,82</w:t>
            </w:r>
          </w:p>
        </w:tc>
        <w:tc>
          <w:tcPr>
            <w:tcW w:w="1595" w:type="dxa"/>
            <w:vAlign w:val="bottom"/>
          </w:tcPr>
          <w:p w14:paraId="646F29C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14,98</w:t>
            </w:r>
          </w:p>
        </w:tc>
        <w:tc>
          <w:tcPr>
            <w:tcW w:w="2204" w:type="dxa"/>
            <w:vAlign w:val="bottom"/>
          </w:tcPr>
          <w:p w14:paraId="17A3384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265° 54' 13''</w:t>
            </w:r>
          </w:p>
        </w:tc>
      </w:tr>
      <w:tr w:rsidR="002A1F1D" w:rsidRPr="00981701" w14:paraId="1DAE7283" w14:textId="77777777" w:rsidTr="00AA207C">
        <w:trPr>
          <w:jc w:val="center"/>
        </w:trPr>
        <w:tc>
          <w:tcPr>
            <w:tcW w:w="1414" w:type="dxa"/>
            <w:vAlign w:val="bottom"/>
          </w:tcPr>
          <w:p w14:paraId="63A16CA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142</w:t>
            </w:r>
          </w:p>
        </w:tc>
        <w:tc>
          <w:tcPr>
            <w:tcW w:w="2149" w:type="dxa"/>
            <w:vAlign w:val="bottom"/>
          </w:tcPr>
          <w:p w14:paraId="42D195A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955529,05</w:t>
            </w:r>
          </w:p>
        </w:tc>
        <w:tc>
          <w:tcPr>
            <w:tcW w:w="1983" w:type="dxa"/>
            <w:vAlign w:val="bottom"/>
          </w:tcPr>
          <w:p w14:paraId="7D6661A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2686732,88</w:t>
            </w:r>
          </w:p>
        </w:tc>
        <w:tc>
          <w:tcPr>
            <w:tcW w:w="1595" w:type="dxa"/>
            <w:vAlign w:val="bottom"/>
          </w:tcPr>
          <w:p w14:paraId="5BBE5DC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30,44</w:t>
            </w:r>
          </w:p>
        </w:tc>
        <w:tc>
          <w:tcPr>
            <w:tcW w:w="2204" w:type="dxa"/>
            <w:vAlign w:val="bottom"/>
          </w:tcPr>
          <w:p w14:paraId="311F6D3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265° 53' 35''</w:t>
            </w:r>
          </w:p>
        </w:tc>
      </w:tr>
      <w:tr w:rsidR="002A1F1D" w:rsidRPr="00981701" w14:paraId="3B163C07" w14:textId="77777777" w:rsidTr="00AA207C">
        <w:trPr>
          <w:jc w:val="center"/>
        </w:trPr>
        <w:tc>
          <w:tcPr>
            <w:tcW w:w="1414" w:type="dxa"/>
            <w:vAlign w:val="bottom"/>
          </w:tcPr>
          <w:p w14:paraId="486BCBA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143</w:t>
            </w:r>
          </w:p>
        </w:tc>
        <w:tc>
          <w:tcPr>
            <w:tcW w:w="2149" w:type="dxa"/>
            <w:vAlign w:val="bottom"/>
          </w:tcPr>
          <w:p w14:paraId="6A70AB1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955526,87</w:t>
            </w:r>
          </w:p>
        </w:tc>
        <w:tc>
          <w:tcPr>
            <w:tcW w:w="1983" w:type="dxa"/>
            <w:vAlign w:val="bottom"/>
          </w:tcPr>
          <w:p w14:paraId="7F619BD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2686702,52</w:t>
            </w:r>
          </w:p>
        </w:tc>
        <w:tc>
          <w:tcPr>
            <w:tcW w:w="1595" w:type="dxa"/>
            <w:vAlign w:val="bottom"/>
          </w:tcPr>
          <w:p w14:paraId="5EA4E0F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28,69</w:t>
            </w:r>
          </w:p>
        </w:tc>
        <w:tc>
          <w:tcPr>
            <w:tcW w:w="2204" w:type="dxa"/>
            <w:vAlign w:val="bottom"/>
          </w:tcPr>
          <w:p w14:paraId="7658789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240° 41' 01''</w:t>
            </w:r>
          </w:p>
        </w:tc>
      </w:tr>
      <w:tr w:rsidR="002A1F1D" w:rsidRPr="00981701" w14:paraId="5C5086EC" w14:textId="77777777" w:rsidTr="00AA207C">
        <w:trPr>
          <w:jc w:val="center"/>
        </w:trPr>
        <w:tc>
          <w:tcPr>
            <w:tcW w:w="1414" w:type="dxa"/>
            <w:vAlign w:val="bottom"/>
          </w:tcPr>
          <w:p w14:paraId="5F099B0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144</w:t>
            </w:r>
          </w:p>
        </w:tc>
        <w:tc>
          <w:tcPr>
            <w:tcW w:w="2149" w:type="dxa"/>
            <w:vAlign w:val="bottom"/>
          </w:tcPr>
          <w:p w14:paraId="0E8C53A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955512,82</w:t>
            </w:r>
          </w:p>
        </w:tc>
        <w:tc>
          <w:tcPr>
            <w:tcW w:w="1983" w:type="dxa"/>
            <w:vAlign w:val="bottom"/>
          </w:tcPr>
          <w:p w14:paraId="3870E7E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2686677,5</w:t>
            </w:r>
          </w:p>
        </w:tc>
        <w:tc>
          <w:tcPr>
            <w:tcW w:w="1595" w:type="dxa"/>
            <w:vAlign w:val="bottom"/>
          </w:tcPr>
          <w:p w14:paraId="5E7E884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20,55</w:t>
            </w:r>
          </w:p>
        </w:tc>
        <w:tc>
          <w:tcPr>
            <w:tcW w:w="2204" w:type="dxa"/>
            <w:vAlign w:val="bottom"/>
          </w:tcPr>
          <w:p w14:paraId="373DE39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231° 28' 46''</w:t>
            </w:r>
          </w:p>
        </w:tc>
      </w:tr>
      <w:tr w:rsidR="002A1F1D" w:rsidRPr="00981701" w14:paraId="3F13A687" w14:textId="77777777" w:rsidTr="00AA207C">
        <w:trPr>
          <w:jc w:val="center"/>
        </w:trPr>
        <w:tc>
          <w:tcPr>
            <w:tcW w:w="1414" w:type="dxa"/>
            <w:vAlign w:val="bottom"/>
          </w:tcPr>
          <w:p w14:paraId="1854E3A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145</w:t>
            </w:r>
          </w:p>
        </w:tc>
        <w:tc>
          <w:tcPr>
            <w:tcW w:w="2149" w:type="dxa"/>
            <w:vAlign w:val="bottom"/>
          </w:tcPr>
          <w:p w14:paraId="0BAD4D7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955500,02</w:t>
            </w:r>
          </w:p>
        </w:tc>
        <w:tc>
          <w:tcPr>
            <w:tcW w:w="1983" w:type="dxa"/>
            <w:vAlign w:val="bottom"/>
          </w:tcPr>
          <w:p w14:paraId="1280932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2686661,42</w:t>
            </w:r>
          </w:p>
        </w:tc>
        <w:tc>
          <w:tcPr>
            <w:tcW w:w="1595" w:type="dxa"/>
            <w:vAlign w:val="bottom"/>
          </w:tcPr>
          <w:p w14:paraId="69996A3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7,86</w:t>
            </w:r>
          </w:p>
        </w:tc>
        <w:tc>
          <w:tcPr>
            <w:tcW w:w="2204" w:type="dxa"/>
            <w:vAlign w:val="bottom"/>
          </w:tcPr>
          <w:p w14:paraId="3D8C011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242° 09' 48''</w:t>
            </w:r>
          </w:p>
        </w:tc>
      </w:tr>
      <w:tr w:rsidR="002A1F1D" w:rsidRPr="00981701" w14:paraId="4CBEA441" w14:textId="77777777" w:rsidTr="00AA207C">
        <w:trPr>
          <w:jc w:val="center"/>
        </w:trPr>
        <w:tc>
          <w:tcPr>
            <w:tcW w:w="1414" w:type="dxa"/>
            <w:vAlign w:val="bottom"/>
          </w:tcPr>
          <w:p w14:paraId="6FE85F9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146</w:t>
            </w:r>
          </w:p>
        </w:tc>
        <w:tc>
          <w:tcPr>
            <w:tcW w:w="2149" w:type="dxa"/>
            <w:vAlign w:val="bottom"/>
          </w:tcPr>
          <w:p w14:paraId="40A7CF7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955496,35</w:t>
            </w:r>
          </w:p>
        </w:tc>
        <w:tc>
          <w:tcPr>
            <w:tcW w:w="1983" w:type="dxa"/>
            <w:vAlign w:val="bottom"/>
          </w:tcPr>
          <w:p w14:paraId="00CED74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2686654,47</w:t>
            </w:r>
          </w:p>
        </w:tc>
        <w:tc>
          <w:tcPr>
            <w:tcW w:w="1595" w:type="dxa"/>
            <w:vAlign w:val="bottom"/>
          </w:tcPr>
          <w:p w14:paraId="1A25B0D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5,02</w:t>
            </w:r>
          </w:p>
        </w:tc>
        <w:tc>
          <w:tcPr>
            <w:tcW w:w="2204" w:type="dxa"/>
            <w:vAlign w:val="bottom"/>
          </w:tcPr>
          <w:p w14:paraId="32FDC6C1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228° 52' 43''</w:t>
            </w:r>
          </w:p>
        </w:tc>
      </w:tr>
      <w:tr w:rsidR="002A1F1D" w:rsidRPr="00981701" w14:paraId="54420666" w14:textId="77777777" w:rsidTr="00AA207C">
        <w:trPr>
          <w:jc w:val="center"/>
        </w:trPr>
        <w:tc>
          <w:tcPr>
            <w:tcW w:w="1414" w:type="dxa"/>
            <w:vAlign w:val="bottom"/>
          </w:tcPr>
          <w:p w14:paraId="48B0346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147</w:t>
            </w:r>
          </w:p>
        </w:tc>
        <w:tc>
          <w:tcPr>
            <w:tcW w:w="2149" w:type="dxa"/>
            <w:vAlign w:val="bottom"/>
          </w:tcPr>
          <w:p w14:paraId="2AD7536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955493,05</w:t>
            </w:r>
          </w:p>
        </w:tc>
        <w:tc>
          <w:tcPr>
            <w:tcW w:w="1983" w:type="dxa"/>
            <w:vAlign w:val="bottom"/>
          </w:tcPr>
          <w:p w14:paraId="21A72CD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2686650,69</w:t>
            </w:r>
          </w:p>
        </w:tc>
        <w:tc>
          <w:tcPr>
            <w:tcW w:w="1595" w:type="dxa"/>
            <w:vAlign w:val="bottom"/>
          </w:tcPr>
          <w:p w14:paraId="256F5A0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10,9</w:t>
            </w:r>
          </w:p>
        </w:tc>
        <w:tc>
          <w:tcPr>
            <w:tcW w:w="2204" w:type="dxa"/>
            <w:vAlign w:val="bottom"/>
          </w:tcPr>
          <w:p w14:paraId="3BDE251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236° 54' 28''</w:t>
            </w:r>
          </w:p>
        </w:tc>
      </w:tr>
      <w:tr w:rsidR="002A1F1D" w:rsidRPr="00981701" w14:paraId="3094F155" w14:textId="77777777" w:rsidTr="00AA207C">
        <w:trPr>
          <w:jc w:val="center"/>
        </w:trPr>
        <w:tc>
          <w:tcPr>
            <w:tcW w:w="1414" w:type="dxa"/>
            <w:vAlign w:val="bottom"/>
          </w:tcPr>
          <w:p w14:paraId="03FC5A7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148</w:t>
            </w:r>
          </w:p>
        </w:tc>
        <w:tc>
          <w:tcPr>
            <w:tcW w:w="2149" w:type="dxa"/>
            <w:vAlign w:val="bottom"/>
          </w:tcPr>
          <w:p w14:paraId="0328225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955487,1</w:t>
            </w:r>
          </w:p>
        </w:tc>
        <w:tc>
          <w:tcPr>
            <w:tcW w:w="1983" w:type="dxa"/>
            <w:vAlign w:val="bottom"/>
          </w:tcPr>
          <w:p w14:paraId="35B913A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2686641,56</w:t>
            </w:r>
          </w:p>
        </w:tc>
        <w:tc>
          <w:tcPr>
            <w:tcW w:w="1595" w:type="dxa"/>
            <w:vAlign w:val="bottom"/>
          </w:tcPr>
          <w:p w14:paraId="1834D20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13,42</w:t>
            </w:r>
          </w:p>
        </w:tc>
        <w:tc>
          <w:tcPr>
            <w:tcW w:w="2204" w:type="dxa"/>
            <w:vAlign w:val="bottom"/>
          </w:tcPr>
          <w:p w14:paraId="3D6A42E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236° 01' 33''</w:t>
            </w:r>
          </w:p>
        </w:tc>
      </w:tr>
      <w:tr w:rsidR="002A1F1D" w:rsidRPr="00981701" w14:paraId="77B43B73" w14:textId="77777777" w:rsidTr="00AA207C">
        <w:trPr>
          <w:jc w:val="center"/>
        </w:trPr>
        <w:tc>
          <w:tcPr>
            <w:tcW w:w="1414" w:type="dxa"/>
            <w:vAlign w:val="bottom"/>
          </w:tcPr>
          <w:p w14:paraId="5CFB0ED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149</w:t>
            </w:r>
          </w:p>
        </w:tc>
        <w:tc>
          <w:tcPr>
            <w:tcW w:w="2149" w:type="dxa"/>
            <w:vAlign w:val="bottom"/>
          </w:tcPr>
          <w:p w14:paraId="26741F9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955479,6</w:t>
            </w:r>
          </w:p>
        </w:tc>
        <w:tc>
          <w:tcPr>
            <w:tcW w:w="1983" w:type="dxa"/>
            <w:vAlign w:val="bottom"/>
          </w:tcPr>
          <w:p w14:paraId="4FED08D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2686630,43</w:t>
            </w:r>
          </w:p>
        </w:tc>
        <w:tc>
          <w:tcPr>
            <w:tcW w:w="1595" w:type="dxa"/>
            <w:vAlign w:val="bottom"/>
          </w:tcPr>
          <w:p w14:paraId="5379459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28,6</w:t>
            </w:r>
          </w:p>
        </w:tc>
        <w:tc>
          <w:tcPr>
            <w:tcW w:w="2204" w:type="dxa"/>
            <w:vAlign w:val="bottom"/>
          </w:tcPr>
          <w:p w14:paraId="6E70C7F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232° 06' 58''</w:t>
            </w:r>
          </w:p>
        </w:tc>
      </w:tr>
      <w:tr w:rsidR="002A1F1D" w:rsidRPr="00981701" w14:paraId="2267ABEB" w14:textId="77777777" w:rsidTr="00AA207C">
        <w:trPr>
          <w:jc w:val="center"/>
        </w:trPr>
        <w:tc>
          <w:tcPr>
            <w:tcW w:w="1414" w:type="dxa"/>
            <w:vAlign w:val="bottom"/>
          </w:tcPr>
          <w:p w14:paraId="58599A3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lastRenderedPageBreak/>
              <w:t>150</w:t>
            </w:r>
          </w:p>
        </w:tc>
        <w:tc>
          <w:tcPr>
            <w:tcW w:w="2149" w:type="dxa"/>
            <w:vAlign w:val="bottom"/>
          </w:tcPr>
          <w:p w14:paraId="007D4DE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955462,04</w:t>
            </w:r>
          </w:p>
        </w:tc>
        <w:tc>
          <w:tcPr>
            <w:tcW w:w="1983" w:type="dxa"/>
            <w:vAlign w:val="bottom"/>
          </w:tcPr>
          <w:p w14:paraId="6222534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2686607,86</w:t>
            </w:r>
          </w:p>
        </w:tc>
        <w:tc>
          <w:tcPr>
            <w:tcW w:w="1595" w:type="dxa"/>
            <w:vAlign w:val="bottom"/>
          </w:tcPr>
          <w:p w14:paraId="59E2E6F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13,17</w:t>
            </w:r>
          </w:p>
        </w:tc>
        <w:tc>
          <w:tcPr>
            <w:tcW w:w="2204" w:type="dxa"/>
            <w:vAlign w:val="bottom"/>
          </w:tcPr>
          <w:p w14:paraId="70C3CBA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233° 53' 45''</w:t>
            </w:r>
          </w:p>
        </w:tc>
      </w:tr>
      <w:tr w:rsidR="002A1F1D" w:rsidRPr="00981701" w14:paraId="7E4865F2" w14:textId="77777777" w:rsidTr="00AA207C">
        <w:trPr>
          <w:jc w:val="center"/>
        </w:trPr>
        <w:tc>
          <w:tcPr>
            <w:tcW w:w="1414" w:type="dxa"/>
            <w:vAlign w:val="bottom"/>
          </w:tcPr>
          <w:p w14:paraId="7E3B145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151</w:t>
            </w:r>
          </w:p>
        </w:tc>
        <w:tc>
          <w:tcPr>
            <w:tcW w:w="2149" w:type="dxa"/>
            <w:vAlign w:val="bottom"/>
          </w:tcPr>
          <w:p w14:paraId="3B88096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955454,28</w:t>
            </w:r>
          </w:p>
        </w:tc>
        <w:tc>
          <w:tcPr>
            <w:tcW w:w="1983" w:type="dxa"/>
            <w:vAlign w:val="bottom"/>
          </w:tcPr>
          <w:p w14:paraId="6CDD661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2686597,22</w:t>
            </w:r>
          </w:p>
        </w:tc>
        <w:tc>
          <w:tcPr>
            <w:tcW w:w="1595" w:type="dxa"/>
            <w:vAlign w:val="bottom"/>
          </w:tcPr>
          <w:p w14:paraId="04A290F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33,16</w:t>
            </w:r>
          </w:p>
        </w:tc>
        <w:tc>
          <w:tcPr>
            <w:tcW w:w="2204" w:type="dxa"/>
            <w:vAlign w:val="bottom"/>
          </w:tcPr>
          <w:p w14:paraId="6BA04372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260° 56' 38''</w:t>
            </w:r>
          </w:p>
        </w:tc>
      </w:tr>
      <w:tr w:rsidR="002A1F1D" w:rsidRPr="00981701" w14:paraId="7C72931B" w14:textId="77777777" w:rsidTr="00AA207C">
        <w:trPr>
          <w:jc w:val="center"/>
        </w:trPr>
        <w:tc>
          <w:tcPr>
            <w:tcW w:w="1414" w:type="dxa"/>
            <w:vAlign w:val="bottom"/>
          </w:tcPr>
          <w:p w14:paraId="3A7BE6B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152</w:t>
            </w:r>
          </w:p>
        </w:tc>
        <w:tc>
          <w:tcPr>
            <w:tcW w:w="2149" w:type="dxa"/>
            <w:vAlign w:val="bottom"/>
          </w:tcPr>
          <w:p w14:paraId="3E4F6A7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955449,06</w:t>
            </w:r>
          </w:p>
        </w:tc>
        <w:tc>
          <w:tcPr>
            <w:tcW w:w="1983" w:type="dxa"/>
            <w:vAlign w:val="bottom"/>
          </w:tcPr>
          <w:p w14:paraId="07B49C4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2686564,47</w:t>
            </w:r>
          </w:p>
        </w:tc>
        <w:tc>
          <w:tcPr>
            <w:tcW w:w="1595" w:type="dxa"/>
            <w:vAlign w:val="bottom"/>
          </w:tcPr>
          <w:p w14:paraId="36DCB82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42,86</w:t>
            </w:r>
          </w:p>
        </w:tc>
        <w:tc>
          <w:tcPr>
            <w:tcW w:w="2204" w:type="dxa"/>
            <w:vAlign w:val="bottom"/>
          </w:tcPr>
          <w:p w14:paraId="4C91478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264° 22' 33''</w:t>
            </w:r>
          </w:p>
        </w:tc>
      </w:tr>
      <w:tr w:rsidR="002A1F1D" w:rsidRPr="00981701" w14:paraId="34F57973" w14:textId="77777777" w:rsidTr="00AA207C">
        <w:trPr>
          <w:jc w:val="center"/>
        </w:trPr>
        <w:tc>
          <w:tcPr>
            <w:tcW w:w="1414" w:type="dxa"/>
            <w:vAlign w:val="bottom"/>
          </w:tcPr>
          <w:p w14:paraId="52827D6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153</w:t>
            </w:r>
          </w:p>
        </w:tc>
        <w:tc>
          <w:tcPr>
            <w:tcW w:w="2149" w:type="dxa"/>
            <w:vAlign w:val="bottom"/>
          </w:tcPr>
          <w:p w14:paraId="731299EF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955444,86</w:t>
            </w:r>
          </w:p>
        </w:tc>
        <w:tc>
          <w:tcPr>
            <w:tcW w:w="1983" w:type="dxa"/>
            <w:vAlign w:val="bottom"/>
          </w:tcPr>
          <w:p w14:paraId="2BA84FC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2686521,82</w:t>
            </w:r>
          </w:p>
        </w:tc>
        <w:tc>
          <w:tcPr>
            <w:tcW w:w="1595" w:type="dxa"/>
            <w:vAlign w:val="bottom"/>
          </w:tcPr>
          <w:p w14:paraId="730932C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15,56</w:t>
            </w:r>
          </w:p>
        </w:tc>
        <w:tc>
          <w:tcPr>
            <w:tcW w:w="2204" w:type="dxa"/>
            <w:vAlign w:val="bottom"/>
          </w:tcPr>
          <w:p w14:paraId="42EDB99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258° 53' 06''</w:t>
            </w:r>
          </w:p>
        </w:tc>
      </w:tr>
      <w:tr w:rsidR="002A1F1D" w:rsidRPr="00981701" w14:paraId="7F5C60F3" w14:textId="77777777" w:rsidTr="00AA207C">
        <w:trPr>
          <w:jc w:val="center"/>
        </w:trPr>
        <w:tc>
          <w:tcPr>
            <w:tcW w:w="1414" w:type="dxa"/>
            <w:vAlign w:val="bottom"/>
          </w:tcPr>
          <w:p w14:paraId="4840EEF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154</w:t>
            </w:r>
          </w:p>
        </w:tc>
        <w:tc>
          <w:tcPr>
            <w:tcW w:w="2149" w:type="dxa"/>
            <w:vAlign w:val="bottom"/>
          </w:tcPr>
          <w:p w14:paraId="7E1C70C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955441,86</w:t>
            </w:r>
          </w:p>
        </w:tc>
        <w:tc>
          <w:tcPr>
            <w:tcW w:w="1983" w:type="dxa"/>
            <w:vAlign w:val="bottom"/>
          </w:tcPr>
          <w:p w14:paraId="241FE74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2686506,55</w:t>
            </w:r>
          </w:p>
        </w:tc>
        <w:tc>
          <w:tcPr>
            <w:tcW w:w="1595" w:type="dxa"/>
            <w:vAlign w:val="bottom"/>
          </w:tcPr>
          <w:p w14:paraId="76F845D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4,34</w:t>
            </w:r>
          </w:p>
        </w:tc>
        <w:tc>
          <w:tcPr>
            <w:tcW w:w="2204" w:type="dxa"/>
            <w:vAlign w:val="bottom"/>
          </w:tcPr>
          <w:p w14:paraId="2D9D1C88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349° 31' 05''</w:t>
            </w:r>
          </w:p>
        </w:tc>
      </w:tr>
      <w:tr w:rsidR="002A1F1D" w:rsidRPr="00981701" w14:paraId="31ECCF09" w14:textId="77777777" w:rsidTr="00AA207C">
        <w:trPr>
          <w:jc w:val="center"/>
        </w:trPr>
        <w:tc>
          <w:tcPr>
            <w:tcW w:w="1414" w:type="dxa"/>
            <w:vAlign w:val="bottom"/>
          </w:tcPr>
          <w:p w14:paraId="1600386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155</w:t>
            </w:r>
          </w:p>
        </w:tc>
        <w:tc>
          <w:tcPr>
            <w:tcW w:w="2149" w:type="dxa"/>
            <w:vAlign w:val="bottom"/>
          </w:tcPr>
          <w:p w14:paraId="218161A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955446,13</w:t>
            </w:r>
          </w:p>
        </w:tc>
        <w:tc>
          <w:tcPr>
            <w:tcW w:w="1983" w:type="dxa"/>
            <w:vAlign w:val="bottom"/>
          </w:tcPr>
          <w:p w14:paraId="7B8CE68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2686505,76</w:t>
            </w:r>
          </w:p>
        </w:tc>
        <w:tc>
          <w:tcPr>
            <w:tcW w:w="1595" w:type="dxa"/>
            <w:vAlign w:val="bottom"/>
          </w:tcPr>
          <w:p w14:paraId="67751AE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19,86</w:t>
            </w:r>
          </w:p>
        </w:tc>
        <w:tc>
          <w:tcPr>
            <w:tcW w:w="2204" w:type="dxa"/>
            <w:vAlign w:val="bottom"/>
          </w:tcPr>
          <w:p w14:paraId="12967AA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259° 47' 35''</w:t>
            </w:r>
          </w:p>
        </w:tc>
      </w:tr>
      <w:tr w:rsidR="002A1F1D" w:rsidRPr="00981701" w14:paraId="1514E35E" w14:textId="77777777" w:rsidTr="00AA207C">
        <w:trPr>
          <w:jc w:val="center"/>
        </w:trPr>
        <w:tc>
          <w:tcPr>
            <w:tcW w:w="1414" w:type="dxa"/>
            <w:vAlign w:val="bottom"/>
          </w:tcPr>
          <w:p w14:paraId="64CF48B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156</w:t>
            </w:r>
          </w:p>
        </w:tc>
        <w:tc>
          <w:tcPr>
            <w:tcW w:w="2149" w:type="dxa"/>
            <w:vAlign w:val="bottom"/>
          </w:tcPr>
          <w:p w14:paraId="7F26448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955442,61</w:t>
            </w:r>
          </w:p>
        </w:tc>
        <w:tc>
          <w:tcPr>
            <w:tcW w:w="1983" w:type="dxa"/>
            <w:vAlign w:val="bottom"/>
          </w:tcPr>
          <w:p w14:paraId="7A203FB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2686486,21</w:t>
            </w:r>
          </w:p>
        </w:tc>
        <w:tc>
          <w:tcPr>
            <w:tcW w:w="1595" w:type="dxa"/>
            <w:vAlign w:val="bottom"/>
          </w:tcPr>
          <w:p w14:paraId="42394AB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4,93</w:t>
            </w:r>
          </w:p>
        </w:tc>
        <w:tc>
          <w:tcPr>
            <w:tcW w:w="2204" w:type="dxa"/>
            <w:vAlign w:val="bottom"/>
          </w:tcPr>
          <w:p w14:paraId="2AF506D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173° 00' 17''</w:t>
            </w:r>
          </w:p>
        </w:tc>
      </w:tr>
      <w:tr w:rsidR="002A1F1D" w:rsidRPr="00981701" w14:paraId="5744F7C0" w14:textId="77777777" w:rsidTr="00AA207C">
        <w:trPr>
          <w:jc w:val="center"/>
        </w:trPr>
        <w:tc>
          <w:tcPr>
            <w:tcW w:w="1414" w:type="dxa"/>
            <w:vAlign w:val="bottom"/>
          </w:tcPr>
          <w:p w14:paraId="5D633E86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157</w:t>
            </w:r>
          </w:p>
        </w:tc>
        <w:tc>
          <w:tcPr>
            <w:tcW w:w="2149" w:type="dxa"/>
            <w:vAlign w:val="bottom"/>
          </w:tcPr>
          <w:p w14:paraId="43628F6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955437,72</w:t>
            </w:r>
          </w:p>
        </w:tc>
        <w:tc>
          <w:tcPr>
            <w:tcW w:w="1983" w:type="dxa"/>
            <w:vAlign w:val="bottom"/>
          </w:tcPr>
          <w:p w14:paraId="3724D590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2686486,81</w:t>
            </w:r>
          </w:p>
        </w:tc>
        <w:tc>
          <w:tcPr>
            <w:tcW w:w="1595" w:type="dxa"/>
            <w:vAlign w:val="bottom"/>
          </w:tcPr>
          <w:p w14:paraId="1B21B90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20,03</w:t>
            </w:r>
          </w:p>
        </w:tc>
        <w:tc>
          <w:tcPr>
            <w:tcW w:w="2204" w:type="dxa"/>
            <w:vAlign w:val="bottom"/>
          </w:tcPr>
          <w:p w14:paraId="77C4E2F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258° 09' 25''</w:t>
            </w:r>
          </w:p>
        </w:tc>
      </w:tr>
      <w:tr w:rsidR="002A1F1D" w:rsidRPr="00981701" w14:paraId="4065AB68" w14:textId="77777777" w:rsidTr="00AA207C">
        <w:trPr>
          <w:jc w:val="center"/>
        </w:trPr>
        <w:tc>
          <w:tcPr>
            <w:tcW w:w="1414" w:type="dxa"/>
            <w:vAlign w:val="bottom"/>
          </w:tcPr>
          <w:p w14:paraId="0BE153B3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158</w:t>
            </w:r>
          </w:p>
        </w:tc>
        <w:tc>
          <w:tcPr>
            <w:tcW w:w="2149" w:type="dxa"/>
            <w:vAlign w:val="bottom"/>
          </w:tcPr>
          <w:p w14:paraId="5E54B06C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955433,61</w:t>
            </w:r>
          </w:p>
        </w:tc>
        <w:tc>
          <w:tcPr>
            <w:tcW w:w="1983" w:type="dxa"/>
            <w:vAlign w:val="bottom"/>
          </w:tcPr>
          <w:p w14:paraId="72011A7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2686467,21</w:t>
            </w:r>
          </w:p>
        </w:tc>
        <w:tc>
          <w:tcPr>
            <w:tcW w:w="1595" w:type="dxa"/>
            <w:vAlign w:val="bottom"/>
          </w:tcPr>
          <w:p w14:paraId="2F6225E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20,36</w:t>
            </w:r>
          </w:p>
        </w:tc>
        <w:tc>
          <w:tcPr>
            <w:tcW w:w="2204" w:type="dxa"/>
            <w:vAlign w:val="bottom"/>
          </w:tcPr>
          <w:p w14:paraId="63549F07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250° 52' 48''</w:t>
            </w:r>
          </w:p>
        </w:tc>
      </w:tr>
      <w:tr w:rsidR="002A1F1D" w:rsidRPr="00981701" w14:paraId="227A76FD" w14:textId="77777777" w:rsidTr="00AA207C">
        <w:trPr>
          <w:jc w:val="center"/>
        </w:trPr>
        <w:tc>
          <w:tcPr>
            <w:tcW w:w="1414" w:type="dxa"/>
            <w:vAlign w:val="bottom"/>
          </w:tcPr>
          <w:p w14:paraId="176D82C9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159</w:t>
            </w:r>
          </w:p>
        </w:tc>
        <w:tc>
          <w:tcPr>
            <w:tcW w:w="2149" w:type="dxa"/>
            <w:vAlign w:val="bottom"/>
          </w:tcPr>
          <w:p w14:paraId="5F3F0FD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955426,94</w:t>
            </w:r>
          </w:p>
        </w:tc>
        <w:tc>
          <w:tcPr>
            <w:tcW w:w="1983" w:type="dxa"/>
            <w:vAlign w:val="bottom"/>
          </w:tcPr>
          <w:p w14:paraId="11508FF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2686447,97</w:t>
            </w:r>
          </w:p>
        </w:tc>
        <w:tc>
          <w:tcPr>
            <w:tcW w:w="1595" w:type="dxa"/>
            <w:vAlign w:val="bottom"/>
          </w:tcPr>
          <w:p w14:paraId="5AB0BCAB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16,39</w:t>
            </w:r>
          </w:p>
        </w:tc>
        <w:tc>
          <w:tcPr>
            <w:tcW w:w="2204" w:type="dxa"/>
            <w:vAlign w:val="bottom"/>
          </w:tcPr>
          <w:p w14:paraId="4942CB3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251° 59' 06''</w:t>
            </w:r>
          </w:p>
        </w:tc>
      </w:tr>
      <w:tr w:rsidR="002A1F1D" w:rsidRPr="00981701" w14:paraId="5ECA9D34" w14:textId="77777777" w:rsidTr="00AA207C">
        <w:trPr>
          <w:jc w:val="center"/>
        </w:trPr>
        <w:tc>
          <w:tcPr>
            <w:tcW w:w="1414" w:type="dxa"/>
            <w:vAlign w:val="bottom"/>
          </w:tcPr>
          <w:p w14:paraId="4F338D5E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160</w:t>
            </w:r>
          </w:p>
        </w:tc>
        <w:tc>
          <w:tcPr>
            <w:tcW w:w="2149" w:type="dxa"/>
            <w:vAlign w:val="bottom"/>
          </w:tcPr>
          <w:p w14:paraId="07C3379A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955421,87</w:t>
            </w:r>
          </w:p>
        </w:tc>
        <w:tc>
          <w:tcPr>
            <w:tcW w:w="1983" w:type="dxa"/>
            <w:vAlign w:val="bottom"/>
          </w:tcPr>
          <w:p w14:paraId="6738CA5D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2686432,38</w:t>
            </w:r>
          </w:p>
        </w:tc>
        <w:tc>
          <w:tcPr>
            <w:tcW w:w="1595" w:type="dxa"/>
            <w:vAlign w:val="bottom"/>
          </w:tcPr>
          <w:p w14:paraId="08B82D34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6,83</w:t>
            </w:r>
          </w:p>
        </w:tc>
        <w:tc>
          <w:tcPr>
            <w:tcW w:w="2204" w:type="dxa"/>
            <w:vAlign w:val="bottom"/>
          </w:tcPr>
          <w:p w14:paraId="1CAAC815" w14:textId="77777777" w:rsidR="002A1F1D" w:rsidRPr="00791C7D" w:rsidRDefault="002A1F1D" w:rsidP="0040713F">
            <w:pPr>
              <w:jc w:val="center"/>
              <w:rPr>
                <w:color w:val="000000"/>
              </w:rPr>
            </w:pPr>
            <w:r w:rsidRPr="00791C7D">
              <w:rPr>
                <w:color w:val="000000"/>
              </w:rPr>
              <w:t>253° 50' 50''</w:t>
            </w:r>
          </w:p>
        </w:tc>
      </w:tr>
      <w:tr w:rsidR="002A1F1D" w:rsidRPr="00981701" w14:paraId="276EF713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1DFDA9FC" w14:textId="77777777" w:rsidR="002A1F1D" w:rsidRPr="0007741B" w:rsidRDefault="002A1F1D" w:rsidP="0040713F">
            <w:pPr>
              <w:jc w:val="center"/>
              <w:rPr>
                <w:b/>
              </w:rPr>
            </w:pPr>
            <w:r w:rsidRPr="0007741B">
              <w:rPr>
                <w:b/>
              </w:rPr>
              <w:t>01:06:01</w:t>
            </w:r>
          </w:p>
        </w:tc>
      </w:tr>
      <w:tr w:rsidR="002A1F1D" w:rsidRPr="00981701" w14:paraId="2E15A65A" w14:textId="77777777" w:rsidTr="00AA207C">
        <w:trPr>
          <w:jc w:val="center"/>
        </w:trPr>
        <w:tc>
          <w:tcPr>
            <w:tcW w:w="1414" w:type="dxa"/>
            <w:vAlign w:val="bottom"/>
          </w:tcPr>
          <w:p w14:paraId="6709552A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6C150E1D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955547.02</w:t>
            </w:r>
          </w:p>
        </w:tc>
        <w:tc>
          <w:tcPr>
            <w:tcW w:w="1983" w:type="dxa"/>
            <w:vAlign w:val="bottom"/>
          </w:tcPr>
          <w:p w14:paraId="7ECB50EA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2687669.56</w:t>
            </w:r>
          </w:p>
        </w:tc>
        <w:tc>
          <w:tcPr>
            <w:tcW w:w="1595" w:type="dxa"/>
            <w:vAlign w:val="bottom"/>
          </w:tcPr>
          <w:p w14:paraId="58EC0DE1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34.1</w:t>
            </w:r>
          </w:p>
        </w:tc>
        <w:tc>
          <w:tcPr>
            <w:tcW w:w="2204" w:type="dxa"/>
            <w:vAlign w:val="bottom"/>
          </w:tcPr>
          <w:p w14:paraId="72DD47BA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72° 25' 14''</w:t>
            </w:r>
          </w:p>
        </w:tc>
      </w:tr>
      <w:tr w:rsidR="002A1F1D" w:rsidRPr="00981701" w14:paraId="69C74C77" w14:textId="77777777" w:rsidTr="00AA207C">
        <w:trPr>
          <w:jc w:val="center"/>
        </w:trPr>
        <w:tc>
          <w:tcPr>
            <w:tcW w:w="1414" w:type="dxa"/>
            <w:vAlign w:val="bottom"/>
          </w:tcPr>
          <w:p w14:paraId="0F9BA73C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616B68C9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955557.32</w:t>
            </w:r>
          </w:p>
        </w:tc>
        <w:tc>
          <w:tcPr>
            <w:tcW w:w="1983" w:type="dxa"/>
            <w:vAlign w:val="bottom"/>
          </w:tcPr>
          <w:p w14:paraId="709FC580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2687702.07</w:t>
            </w:r>
          </w:p>
        </w:tc>
        <w:tc>
          <w:tcPr>
            <w:tcW w:w="1595" w:type="dxa"/>
            <w:vAlign w:val="bottom"/>
          </w:tcPr>
          <w:p w14:paraId="3C68C193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90.85</w:t>
            </w:r>
          </w:p>
        </w:tc>
        <w:tc>
          <w:tcPr>
            <w:tcW w:w="2204" w:type="dxa"/>
            <w:vAlign w:val="bottom"/>
          </w:tcPr>
          <w:p w14:paraId="19D70AD5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78° 26' 38''</w:t>
            </w:r>
          </w:p>
        </w:tc>
      </w:tr>
      <w:tr w:rsidR="002A1F1D" w:rsidRPr="00981701" w14:paraId="0E980F78" w14:textId="77777777" w:rsidTr="00AA207C">
        <w:trPr>
          <w:jc w:val="center"/>
        </w:trPr>
        <w:tc>
          <w:tcPr>
            <w:tcW w:w="1414" w:type="dxa"/>
            <w:vAlign w:val="bottom"/>
          </w:tcPr>
          <w:p w14:paraId="1DCD6F30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6D2F44E0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955575.52</w:t>
            </w:r>
          </w:p>
        </w:tc>
        <w:tc>
          <w:tcPr>
            <w:tcW w:w="1983" w:type="dxa"/>
            <w:vAlign w:val="bottom"/>
          </w:tcPr>
          <w:p w14:paraId="4972274E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2687791.08</w:t>
            </w:r>
          </w:p>
        </w:tc>
        <w:tc>
          <w:tcPr>
            <w:tcW w:w="1595" w:type="dxa"/>
            <w:vAlign w:val="bottom"/>
          </w:tcPr>
          <w:p w14:paraId="3B5AC4C3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4.49</w:t>
            </w:r>
          </w:p>
        </w:tc>
        <w:tc>
          <w:tcPr>
            <w:tcW w:w="2204" w:type="dxa"/>
            <w:vAlign w:val="bottom"/>
          </w:tcPr>
          <w:p w14:paraId="243B361F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180° 45' 56''</w:t>
            </w:r>
          </w:p>
        </w:tc>
      </w:tr>
      <w:tr w:rsidR="002A1F1D" w:rsidRPr="00981701" w14:paraId="77A71DC4" w14:textId="77777777" w:rsidTr="00AA207C">
        <w:trPr>
          <w:jc w:val="center"/>
        </w:trPr>
        <w:tc>
          <w:tcPr>
            <w:tcW w:w="1414" w:type="dxa"/>
            <w:vAlign w:val="bottom"/>
          </w:tcPr>
          <w:p w14:paraId="7A9617A7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6B16502F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955571.03</w:t>
            </w:r>
          </w:p>
        </w:tc>
        <w:tc>
          <w:tcPr>
            <w:tcW w:w="1983" w:type="dxa"/>
            <w:vAlign w:val="bottom"/>
          </w:tcPr>
          <w:p w14:paraId="520F1847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2687791.02</w:t>
            </w:r>
          </w:p>
        </w:tc>
        <w:tc>
          <w:tcPr>
            <w:tcW w:w="1595" w:type="dxa"/>
            <w:vAlign w:val="bottom"/>
          </w:tcPr>
          <w:p w14:paraId="282349B7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90.05</w:t>
            </w:r>
          </w:p>
        </w:tc>
        <w:tc>
          <w:tcPr>
            <w:tcW w:w="2204" w:type="dxa"/>
            <w:vAlign w:val="bottom"/>
          </w:tcPr>
          <w:p w14:paraId="6CCFB6DD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78° 11' 50''</w:t>
            </w:r>
          </w:p>
        </w:tc>
      </w:tr>
      <w:tr w:rsidR="002A1F1D" w:rsidRPr="00981701" w14:paraId="7509DB8C" w14:textId="77777777" w:rsidTr="00AA207C">
        <w:trPr>
          <w:jc w:val="center"/>
        </w:trPr>
        <w:tc>
          <w:tcPr>
            <w:tcW w:w="1414" w:type="dxa"/>
            <w:vAlign w:val="bottom"/>
          </w:tcPr>
          <w:p w14:paraId="612DCE2E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354B9CCB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955589.45</w:t>
            </w:r>
          </w:p>
        </w:tc>
        <w:tc>
          <w:tcPr>
            <w:tcW w:w="1983" w:type="dxa"/>
            <w:vAlign w:val="bottom"/>
          </w:tcPr>
          <w:p w14:paraId="30CAE8AB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2687879.17</w:t>
            </w:r>
          </w:p>
        </w:tc>
        <w:tc>
          <w:tcPr>
            <w:tcW w:w="1595" w:type="dxa"/>
            <w:vAlign w:val="bottom"/>
          </w:tcPr>
          <w:p w14:paraId="734CC88D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21.89</w:t>
            </w:r>
          </w:p>
        </w:tc>
        <w:tc>
          <w:tcPr>
            <w:tcW w:w="2204" w:type="dxa"/>
            <w:vAlign w:val="bottom"/>
          </w:tcPr>
          <w:p w14:paraId="63B6C0A8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173° 42' 22''</w:t>
            </w:r>
          </w:p>
        </w:tc>
      </w:tr>
      <w:tr w:rsidR="002A1F1D" w:rsidRPr="00981701" w14:paraId="50D87D64" w14:textId="77777777" w:rsidTr="00AA207C">
        <w:trPr>
          <w:jc w:val="center"/>
        </w:trPr>
        <w:tc>
          <w:tcPr>
            <w:tcW w:w="1414" w:type="dxa"/>
            <w:vAlign w:val="bottom"/>
          </w:tcPr>
          <w:p w14:paraId="163886FE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119F7EF1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955567.69</w:t>
            </w:r>
          </w:p>
        </w:tc>
        <w:tc>
          <w:tcPr>
            <w:tcW w:w="1983" w:type="dxa"/>
            <w:vAlign w:val="bottom"/>
          </w:tcPr>
          <w:p w14:paraId="2ED58DA9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2687881.57</w:t>
            </w:r>
          </w:p>
        </w:tc>
        <w:tc>
          <w:tcPr>
            <w:tcW w:w="1595" w:type="dxa"/>
            <w:vAlign w:val="bottom"/>
          </w:tcPr>
          <w:p w14:paraId="51A86961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103.37</w:t>
            </w:r>
          </w:p>
        </w:tc>
        <w:tc>
          <w:tcPr>
            <w:tcW w:w="2204" w:type="dxa"/>
            <w:vAlign w:val="bottom"/>
          </w:tcPr>
          <w:p w14:paraId="44DF9809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169° 57' 20''</w:t>
            </w:r>
          </w:p>
        </w:tc>
      </w:tr>
      <w:tr w:rsidR="002A1F1D" w:rsidRPr="00981701" w14:paraId="2D4F63AB" w14:textId="77777777" w:rsidTr="00AA207C">
        <w:trPr>
          <w:jc w:val="center"/>
        </w:trPr>
        <w:tc>
          <w:tcPr>
            <w:tcW w:w="1414" w:type="dxa"/>
            <w:vAlign w:val="bottom"/>
          </w:tcPr>
          <w:p w14:paraId="1C4F434A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7</w:t>
            </w:r>
          </w:p>
        </w:tc>
        <w:tc>
          <w:tcPr>
            <w:tcW w:w="2149" w:type="dxa"/>
            <w:vAlign w:val="bottom"/>
          </w:tcPr>
          <w:p w14:paraId="27D53F2F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955465.9</w:t>
            </w:r>
          </w:p>
        </w:tc>
        <w:tc>
          <w:tcPr>
            <w:tcW w:w="1983" w:type="dxa"/>
            <w:vAlign w:val="bottom"/>
          </w:tcPr>
          <w:p w14:paraId="3AE5A49F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2687899.6</w:t>
            </w:r>
          </w:p>
        </w:tc>
        <w:tc>
          <w:tcPr>
            <w:tcW w:w="1595" w:type="dxa"/>
            <w:vAlign w:val="bottom"/>
          </w:tcPr>
          <w:p w14:paraId="16E94A98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18.96</w:t>
            </w:r>
          </w:p>
        </w:tc>
        <w:tc>
          <w:tcPr>
            <w:tcW w:w="2204" w:type="dxa"/>
            <w:vAlign w:val="bottom"/>
          </w:tcPr>
          <w:p w14:paraId="0EDF731A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257° 27' 06''</w:t>
            </w:r>
          </w:p>
        </w:tc>
      </w:tr>
      <w:tr w:rsidR="002A1F1D" w:rsidRPr="00981701" w14:paraId="062CBBCE" w14:textId="77777777" w:rsidTr="00AA207C">
        <w:trPr>
          <w:jc w:val="center"/>
        </w:trPr>
        <w:tc>
          <w:tcPr>
            <w:tcW w:w="1414" w:type="dxa"/>
            <w:vAlign w:val="bottom"/>
          </w:tcPr>
          <w:p w14:paraId="59AF6BF0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8</w:t>
            </w:r>
          </w:p>
        </w:tc>
        <w:tc>
          <w:tcPr>
            <w:tcW w:w="2149" w:type="dxa"/>
            <w:vAlign w:val="bottom"/>
          </w:tcPr>
          <w:p w14:paraId="39CCC7B4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955461.78</w:t>
            </w:r>
          </w:p>
        </w:tc>
        <w:tc>
          <w:tcPr>
            <w:tcW w:w="1983" w:type="dxa"/>
            <w:vAlign w:val="bottom"/>
          </w:tcPr>
          <w:p w14:paraId="0016255A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2687881.09</w:t>
            </w:r>
          </w:p>
        </w:tc>
        <w:tc>
          <w:tcPr>
            <w:tcW w:w="1595" w:type="dxa"/>
            <w:vAlign w:val="bottom"/>
          </w:tcPr>
          <w:p w14:paraId="6CA3A2D1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5.84</w:t>
            </w:r>
          </w:p>
        </w:tc>
        <w:tc>
          <w:tcPr>
            <w:tcW w:w="2204" w:type="dxa"/>
            <w:vAlign w:val="bottom"/>
          </w:tcPr>
          <w:p w14:paraId="5CAA23D0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155° 43' 07''</w:t>
            </w:r>
          </w:p>
        </w:tc>
      </w:tr>
      <w:tr w:rsidR="002A1F1D" w:rsidRPr="00981701" w14:paraId="3F6E6D46" w14:textId="77777777" w:rsidTr="00AA207C">
        <w:trPr>
          <w:jc w:val="center"/>
        </w:trPr>
        <w:tc>
          <w:tcPr>
            <w:tcW w:w="1414" w:type="dxa"/>
            <w:vAlign w:val="bottom"/>
          </w:tcPr>
          <w:p w14:paraId="7D2D8E1F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9</w:t>
            </w:r>
          </w:p>
        </w:tc>
        <w:tc>
          <w:tcPr>
            <w:tcW w:w="2149" w:type="dxa"/>
            <w:vAlign w:val="bottom"/>
          </w:tcPr>
          <w:p w14:paraId="57B2359E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955456.46</w:t>
            </w:r>
          </w:p>
        </w:tc>
        <w:tc>
          <w:tcPr>
            <w:tcW w:w="1983" w:type="dxa"/>
            <w:vAlign w:val="bottom"/>
          </w:tcPr>
          <w:p w14:paraId="6ABFE010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2687883.49</w:t>
            </w:r>
          </w:p>
        </w:tc>
        <w:tc>
          <w:tcPr>
            <w:tcW w:w="1595" w:type="dxa"/>
            <w:vAlign w:val="bottom"/>
          </w:tcPr>
          <w:p w14:paraId="5E03B4B4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16.66</w:t>
            </w:r>
          </w:p>
        </w:tc>
        <w:tc>
          <w:tcPr>
            <w:tcW w:w="2204" w:type="dxa"/>
            <w:vAlign w:val="bottom"/>
          </w:tcPr>
          <w:p w14:paraId="4F385700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154° 04' 52''</w:t>
            </w:r>
          </w:p>
        </w:tc>
      </w:tr>
      <w:tr w:rsidR="002A1F1D" w:rsidRPr="00981701" w14:paraId="15141176" w14:textId="77777777" w:rsidTr="00AA207C">
        <w:trPr>
          <w:jc w:val="center"/>
        </w:trPr>
        <w:tc>
          <w:tcPr>
            <w:tcW w:w="1414" w:type="dxa"/>
            <w:vAlign w:val="bottom"/>
          </w:tcPr>
          <w:p w14:paraId="0A62DAD8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10</w:t>
            </w:r>
          </w:p>
        </w:tc>
        <w:tc>
          <w:tcPr>
            <w:tcW w:w="2149" w:type="dxa"/>
            <w:vAlign w:val="bottom"/>
          </w:tcPr>
          <w:p w14:paraId="0D723DBB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955441.48</w:t>
            </w:r>
          </w:p>
        </w:tc>
        <w:tc>
          <w:tcPr>
            <w:tcW w:w="1983" w:type="dxa"/>
            <w:vAlign w:val="bottom"/>
          </w:tcPr>
          <w:p w14:paraId="72B6D751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2687890.77</w:t>
            </w:r>
          </w:p>
        </w:tc>
        <w:tc>
          <w:tcPr>
            <w:tcW w:w="1595" w:type="dxa"/>
            <w:vAlign w:val="bottom"/>
          </w:tcPr>
          <w:p w14:paraId="6B6F3AF4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20.17</w:t>
            </w:r>
          </w:p>
        </w:tc>
        <w:tc>
          <w:tcPr>
            <w:tcW w:w="2204" w:type="dxa"/>
            <w:vAlign w:val="bottom"/>
          </w:tcPr>
          <w:p w14:paraId="25359EA6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173° 40' 54''</w:t>
            </w:r>
          </w:p>
        </w:tc>
      </w:tr>
      <w:tr w:rsidR="002A1F1D" w:rsidRPr="00981701" w14:paraId="083E1D97" w14:textId="77777777" w:rsidTr="00AA207C">
        <w:trPr>
          <w:jc w:val="center"/>
        </w:trPr>
        <w:tc>
          <w:tcPr>
            <w:tcW w:w="1414" w:type="dxa"/>
            <w:vAlign w:val="bottom"/>
          </w:tcPr>
          <w:p w14:paraId="3DEE9676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11</w:t>
            </w:r>
          </w:p>
        </w:tc>
        <w:tc>
          <w:tcPr>
            <w:tcW w:w="2149" w:type="dxa"/>
            <w:vAlign w:val="bottom"/>
          </w:tcPr>
          <w:p w14:paraId="050F085C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955421.43</w:t>
            </w:r>
          </w:p>
        </w:tc>
        <w:tc>
          <w:tcPr>
            <w:tcW w:w="1983" w:type="dxa"/>
            <w:vAlign w:val="bottom"/>
          </w:tcPr>
          <w:p w14:paraId="2CC05C95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2687892.99</w:t>
            </w:r>
          </w:p>
        </w:tc>
        <w:tc>
          <w:tcPr>
            <w:tcW w:w="1595" w:type="dxa"/>
            <w:vAlign w:val="bottom"/>
          </w:tcPr>
          <w:p w14:paraId="6AAC8B94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39.85</w:t>
            </w:r>
          </w:p>
        </w:tc>
        <w:tc>
          <w:tcPr>
            <w:tcW w:w="2204" w:type="dxa"/>
            <w:vAlign w:val="bottom"/>
          </w:tcPr>
          <w:p w14:paraId="7873A998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259° 48' 35''</w:t>
            </w:r>
          </w:p>
        </w:tc>
      </w:tr>
      <w:tr w:rsidR="002A1F1D" w:rsidRPr="00981701" w14:paraId="3872C31E" w14:textId="77777777" w:rsidTr="00AA207C">
        <w:trPr>
          <w:jc w:val="center"/>
        </w:trPr>
        <w:tc>
          <w:tcPr>
            <w:tcW w:w="1414" w:type="dxa"/>
            <w:vAlign w:val="bottom"/>
          </w:tcPr>
          <w:p w14:paraId="5201D696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12</w:t>
            </w:r>
          </w:p>
        </w:tc>
        <w:tc>
          <w:tcPr>
            <w:tcW w:w="2149" w:type="dxa"/>
            <w:vAlign w:val="bottom"/>
          </w:tcPr>
          <w:p w14:paraId="2B922331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955414.38</w:t>
            </w:r>
          </w:p>
        </w:tc>
        <w:tc>
          <w:tcPr>
            <w:tcW w:w="1983" w:type="dxa"/>
            <w:vAlign w:val="bottom"/>
          </w:tcPr>
          <w:p w14:paraId="205CDB74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2687853.77</w:t>
            </w:r>
          </w:p>
        </w:tc>
        <w:tc>
          <w:tcPr>
            <w:tcW w:w="1595" w:type="dxa"/>
            <w:vAlign w:val="bottom"/>
          </w:tcPr>
          <w:p w14:paraId="255BC403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88.67</w:t>
            </w:r>
          </w:p>
        </w:tc>
        <w:tc>
          <w:tcPr>
            <w:tcW w:w="2204" w:type="dxa"/>
            <w:vAlign w:val="bottom"/>
          </w:tcPr>
          <w:p w14:paraId="4C7B7CE2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233° 50' 55''</w:t>
            </w:r>
          </w:p>
        </w:tc>
      </w:tr>
      <w:tr w:rsidR="002A1F1D" w:rsidRPr="00981701" w14:paraId="7C8CB914" w14:textId="77777777" w:rsidTr="00AA207C">
        <w:trPr>
          <w:jc w:val="center"/>
        </w:trPr>
        <w:tc>
          <w:tcPr>
            <w:tcW w:w="1414" w:type="dxa"/>
            <w:vAlign w:val="bottom"/>
          </w:tcPr>
          <w:p w14:paraId="25B427A6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13</w:t>
            </w:r>
          </w:p>
        </w:tc>
        <w:tc>
          <w:tcPr>
            <w:tcW w:w="2149" w:type="dxa"/>
            <w:vAlign w:val="bottom"/>
          </w:tcPr>
          <w:p w14:paraId="0B61C54D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955362.07</w:t>
            </w:r>
          </w:p>
        </w:tc>
        <w:tc>
          <w:tcPr>
            <w:tcW w:w="1983" w:type="dxa"/>
            <w:vAlign w:val="bottom"/>
          </w:tcPr>
          <w:p w14:paraId="40DAE514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2687782.17</w:t>
            </w:r>
          </w:p>
        </w:tc>
        <w:tc>
          <w:tcPr>
            <w:tcW w:w="1595" w:type="dxa"/>
            <w:vAlign w:val="bottom"/>
          </w:tcPr>
          <w:p w14:paraId="2892FC65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1.61</w:t>
            </w:r>
          </w:p>
        </w:tc>
        <w:tc>
          <w:tcPr>
            <w:tcW w:w="2204" w:type="dxa"/>
            <w:vAlign w:val="bottom"/>
          </w:tcPr>
          <w:p w14:paraId="29E97726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233° 50' 31''</w:t>
            </w:r>
          </w:p>
        </w:tc>
      </w:tr>
      <w:tr w:rsidR="002A1F1D" w:rsidRPr="00981701" w14:paraId="67A679C5" w14:textId="77777777" w:rsidTr="00AA207C">
        <w:trPr>
          <w:jc w:val="center"/>
        </w:trPr>
        <w:tc>
          <w:tcPr>
            <w:tcW w:w="1414" w:type="dxa"/>
            <w:vAlign w:val="bottom"/>
          </w:tcPr>
          <w:p w14:paraId="3DA53106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14</w:t>
            </w:r>
          </w:p>
        </w:tc>
        <w:tc>
          <w:tcPr>
            <w:tcW w:w="2149" w:type="dxa"/>
            <w:vAlign w:val="bottom"/>
          </w:tcPr>
          <w:p w14:paraId="0556774B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955361.12</w:t>
            </w:r>
          </w:p>
        </w:tc>
        <w:tc>
          <w:tcPr>
            <w:tcW w:w="1983" w:type="dxa"/>
            <w:vAlign w:val="bottom"/>
          </w:tcPr>
          <w:p w14:paraId="612B2FFE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2687780.87</w:t>
            </w:r>
          </w:p>
        </w:tc>
        <w:tc>
          <w:tcPr>
            <w:tcW w:w="1595" w:type="dxa"/>
            <w:vAlign w:val="bottom"/>
          </w:tcPr>
          <w:p w14:paraId="50DD0282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43.13</w:t>
            </w:r>
          </w:p>
        </w:tc>
        <w:tc>
          <w:tcPr>
            <w:tcW w:w="2204" w:type="dxa"/>
            <w:vAlign w:val="bottom"/>
          </w:tcPr>
          <w:p w14:paraId="49B609E5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241° 39' 51''</w:t>
            </w:r>
          </w:p>
        </w:tc>
      </w:tr>
      <w:tr w:rsidR="002A1F1D" w:rsidRPr="00981701" w14:paraId="1E185D50" w14:textId="77777777" w:rsidTr="00AA207C">
        <w:trPr>
          <w:jc w:val="center"/>
        </w:trPr>
        <w:tc>
          <w:tcPr>
            <w:tcW w:w="1414" w:type="dxa"/>
            <w:vAlign w:val="bottom"/>
          </w:tcPr>
          <w:p w14:paraId="789A63C3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15</w:t>
            </w:r>
          </w:p>
        </w:tc>
        <w:tc>
          <w:tcPr>
            <w:tcW w:w="2149" w:type="dxa"/>
            <w:vAlign w:val="bottom"/>
          </w:tcPr>
          <w:p w14:paraId="55F230F1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955340.65</w:t>
            </w:r>
          </w:p>
        </w:tc>
        <w:tc>
          <w:tcPr>
            <w:tcW w:w="1983" w:type="dxa"/>
            <w:vAlign w:val="bottom"/>
          </w:tcPr>
          <w:p w14:paraId="474C6631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2687742.91</w:t>
            </w:r>
          </w:p>
        </w:tc>
        <w:tc>
          <w:tcPr>
            <w:tcW w:w="1595" w:type="dxa"/>
            <w:vAlign w:val="bottom"/>
          </w:tcPr>
          <w:p w14:paraId="58F93B11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79.61</w:t>
            </w:r>
          </w:p>
        </w:tc>
        <w:tc>
          <w:tcPr>
            <w:tcW w:w="2204" w:type="dxa"/>
            <w:vAlign w:val="bottom"/>
          </w:tcPr>
          <w:p w14:paraId="6C5BF023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261° 28' 34''</w:t>
            </w:r>
          </w:p>
        </w:tc>
      </w:tr>
      <w:tr w:rsidR="002A1F1D" w:rsidRPr="00981701" w14:paraId="5E5F68E5" w14:textId="77777777" w:rsidTr="00AA207C">
        <w:trPr>
          <w:jc w:val="center"/>
        </w:trPr>
        <w:tc>
          <w:tcPr>
            <w:tcW w:w="1414" w:type="dxa"/>
            <w:vAlign w:val="bottom"/>
          </w:tcPr>
          <w:p w14:paraId="27C07D70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16</w:t>
            </w:r>
          </w:p>
        </w:tc>
        <w:tc>
          <w:tcPr>
            <w:tcW w:w="2149" w:type="dxa"/>
            <w:vAlign w:val="bottom"/>
          </w:tcPr>
          <w:p w14:paraId="1E98EE15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955328.85</w:t>
            </w:r>
          </w:p>
        </w:tc>
        <w:tc>
          <w:tcPr>
            <w:tcW w:w="1983" w:type="dxa"/>
            <w:vAlign w:val="bottom"/>
          </w:tcPr>
          <w:p w14:paraId="6BF25E8A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2687664.18</w:t>
            </w:r>
          </w:p>
        </w:tc>
        <w:tc>
          <w:tcPr>
            <w:tcW w:w="1595" w:type="dxa"/>
            <w:vAlign w:val="bottom"/>
          </w:tcPr>
          <w:p w14:paraId="4C21B5D7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27.42</w:t>
            </w:r>
          </w:p>
        </w:tc>
        <w:tc>
          <w:tcPr>
            <w:tcW w:w="2204" w:type="dxa"/>
            <w:vAlign w:val="bottom"/>
          </w:tcPr>
          <w:p w14:paraId="4449CD8D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259° 13' 07''</w:t>
            </w:r>
          </w:p>
        </w:tc>
      </w:tr>
      <w:tr w:rsidR="002A1F1D" w:rsidRPr="00981701" w14:paraId="5AAE86CB" w14:textId="77777777" w:rsidTr="00AA207C">
        <w:trPr>
          <w:jc w:val="center"/>
        </w:trPr>
        <w:tc>
          <w:tcPr>
            <w:tcW w:w="1414" w:type="dxa"/>
            <w:vAlign w:val="bottom"/>
          </w:tcPr>
          <w:p w14:paraId="0D480EC2" w14:textId="77777777" w:rsidR="002A1F1D" w:rsidRPr="00721A5A" w:rsidRDefault="002A1F1D" w:rsidP="00407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2149" w:type="dxa"/>
            <w:vAlign w:val="bottom"/>
          </w:tcPr>
          <w:p w14:paraId="206ADBBB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955323.72</w:t>
            </w:r>
          </w:p>
        </w:tc>
        <w:tc>
          <w:tcPr>
            <w:tcW w:w="1983" w:type="dxa"/>
            <w:vAlign w:val="bottom"/>
          </w:tcPr>
          <w:p w14:paraId="3E7C51B3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2687637.24</w:t>
            </w:r>
          </w:p>
        </w:tc>
        <w:tc>
          <w:tcPr>
            <w:tcW w:w="1595" w:type="dxa"/>
            <w:vAlign w:val="bottom"/>
          </w:tcPr>
          <w:p w14:paraId="425725C8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50.27</w:t>
            </w:r>
          </w:p>
        </w:tc>
        <w:tc>
          <w:tcPr>
            <w:tcW w:w="2204" w:type="dxa"/>
            <w:vAlign w:val="bottom"/>
          </w:tcPr>
          <w:p w14:paraId="245136C2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332° 47' 16''</w:t>
            </w:r>
          </w:p>
        </w:tc>
      </w:tr>
      <w:tr w:rsidR="002A1F1D" w:rsidRPr="00981701" w14:paraId="1B651D32" w14:textId="77777777" w:rsidTr="00AA207C">
        <w:trPr>
          <w:jc w:val="center"/>
        </w:trPr>
        <w:tc>
          <w:tcPr>
            <w:tcW w:w="1414" w:type="dxa"/>
            <w:vAlign w:val="bottom"/>
          </w:tcPr>
          <w:p w14:paraId="7475FD2C" w14:textId="77777777" w:rsidR="002A1F1D" w:rsidRDefault="002A1F1D" w:rsidP="00407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2149" w:type="dxa"/>
            <w:vAlign w:val="bottom"/>
          </w:tcPr>
          <w:p w14:paraId="6D7E829C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955368.43</w:t>
            </w:r>
          </w:p>
        </w:tc>
        <w:tc>
          <w:tcPr>
            <w:tcW w:w="1983" w:type="dxa"/>
            <w:vAlign w:val="bottom"/>
          </w:tcPr>
          <w:p w14:paraId="29657DCE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2687614.25</w:t>
            </w:r>
          </w:p>
        </w:tc>
        <w:tc>
          <w:tcPr>
            <w:tcW w:w="1595" w:type="dxa"/>
            <w:vAlign w:val="bottom"/>
          </w:tcPr>
          <w:p w14:paraId="3598074D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41.68</w:t>
            </w:r>
          </w:p>
        </w:tc>
        <w:tc>
          <w:tcPr>
            <w:tcW w:w="2204" w:type="dxa"/>
            <w:vAlign w:val="bottom"/>
          </w:tcPr>
          <w:p w14:paraId="245CE90B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341° 14' 52''</w:t>
            </w:r>
          </w:p>
        </w:tc>
      </w:tr>
      <w:tr w:rsidR="002A1F1D" w:rsidRPr="00981701" w14:paraId="278DD143" w14:textId="77777777" w:rsidTr="00AA207C">
        <w:trPr>
          <w:jc w:val="center"/>
        </w:trPr>
        <w:tc>
          <w:tcPr>
            <w:tcW w:w="1414" w:type="dxa"/>
            <w:vAlign w:val="bottom"/>
          </w:tcPr>
          <w:p w14:paraId="111DC49C" w14:textId="77777777" w:rsidR="002A1F1D" w:rsidRDefault="002A1F1D" w:rsidP="00407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2149" w:type="dxa"/>
            <w:vAlign w:val="bottom"/>
          </w:tcPr>
          <w:p w14:paraId="3E0C460D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955407.9</w:t>
            </w:r>
          </w:p>
        </w:tc>
        <w:tc>
          <w:tcPr>
            <w:tcW w:w="1983" w:type="dxa"/>
            <w:vAlign w:val="bottom"/>
          </w:tcPr>
          <w:p w14:paraId="77E82F18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2687600.85</w:t>
            </w:r>
          </w:p>
        </w:tc>
        <w:tc>
          <w:tcPr>
            <w:tcW w:w="1595" w:type="dxa"/>
            <w:vAlign w:val="bottom"/>
          </w:tcPr>
          <w:p w14:paraId="2163ABC6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17.49</w:t>
            </w:r>
          </w:p>
        </w:tc>
        <w:tc>
          <w:tcPr>
            <w:tcW w:w="2204" w:type="dxa"/>
            <w:vAlign w:val="bottom"/>
          </w:tcPr>
          <w:p w14:paraId="07C18EBE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342° 15' 33''</w:t>
            </w:r>
          </w:p>
        </w:tc>
      </w:tr>
      <w:tr w:rsidR="002A1F1D" w:rsidRPr="00981701" w14:paraId="7A2AE52C" w14:textId="77777777" w:rsidTr="00AA207C">
        <w:trPr>
          <w:jc w:val="center"/>
        </w:trPr>
        <w:tc>
          <w:tcPr>
            <w:tcW w:w="1414" w:type="dxa"/>
            <w:vAlign w:val="bottom"/>
          </w:tcPr>
          <w:p w14:paraId="06A1C0B3" w14:textId="77777777" w:rsidR="002A1F1D" w:rsidRDefault="002A1F1D" w:rsidP="00407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2149" w:type="dxa"/>
            <w:vAlign w:val="bottom"/>
          </w:tcPr>
          <w:p w14:paraId="066A3FD7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955424.56</w:t>
            </w:r>
          </w:p>
        </w:tc>
        <w:tc>
          <w:tcPr>
            <w:tcW w:w="1983" w:type="dxa"/>
            <w:vAlign w:val="bottom"/>
          </w:tcPr>
          <w:p w14:paraId="351FC00C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2687595.52</w:t>
            </w:r>
          </w:p>
        </w:tc>
        <w:tc>
          <w:tcPr>
            <w:tcW w:w="1595" w:type="dxa"/>
            <w:vAlign w:val="bottom"/>
          </w:tcPr>
          <w:p w14:paraId="1E1754E4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34.18</w:t>
            </w:r>
          </w:p>
        </w:tc>
        <w:tc>
          <w:tcPr>
            <w:tcW w:w="2204" w:type="dxa"/>
            <w:vAlign w:val="bottom"/>
          </w:tcPr>
          <w:p w14:paraId="00208214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6° 03' 45''</w:t>
            </w:r>
          </w:p>
        </w:tc>
      </w:tr>
      <w:tr w:rsidR="002A1F1D" w:rsidRPr="00981701" w14:paraId="5129F55C" w14:textId="77777777" w:rsidTr="00AA207C">
        <w:trPr>
          <w:jc w:val="center"/>
        </w:trPr>
        <w:tc>
          <w:tcPr>
            <w:tcW w:w="1414" w:type="dxa"/>
            <w:vAlign w:val="bottom"/>
          </w:tcPr>
          <w:p w14:paraId="5AA6B3C2" w14:textId="77777777" w:rsidR="002A1F1D" w:rsidRDefault="002A1F1D" w:rsidP="00407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2149" w:type="dxa"/>
            <w:vAlign w:val="bottom"/>
          </w:tcPr>
          <w:p w14:paraId="484AFB8F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955458.55</w:t>
            </w:r>
          </w:p>
        </w:tc>
        <w:tc>
          <w:tcPr>
            <w:tcW w:w="1983" w:type="dxa"/>
            <w:vAlign w:val="bottom"/>
          </w:tcPr>
          <w:p w14:paraId="7FA16DDE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2687599.13</w:t>
            </w:r>
          </w:p>
        </w:tc>
        <w:tc>
          <w:tcPr>
            <w:tcW w:w="1595" w:type="dxa"/>
            <w:vAlign w:val="bottom"/>
          </w:tcPr>
          <w:p w14:paraId="6F00E471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19.58</w:t>
            </w:r>
          </w:p>
        </w:tc>
        <w:tc>
          <w:tcPr>
            <w:tcW w:w="2204" w:type="dxa"/>
            <w:vAlign w:val="bottom"/>
          </w:tcPr>
          <w:p w14:paraId="1048BA91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33° 49' 12''</w:t>
            </w:r>
          </w:p>
        </w:tc>
      </w:tr>
      <w:tr w:rsidR="002A1F1D" w:rsidRPr="00981701" w14:paraId="25A3A5D0" w14:textId="77777777" w:rsidTr="00AA207C">
        <w:trPr>
          <w:jc w:val="center"/>
        </w:trPr>
        <w:tc>
          <w:tcPr>
            <w:tcW w:w="1414" w:type="dxa"/>
            <w:vAlign w:val="bottom"/>
          </w:tcPr>
          <w:p w14:paraId="51B6BC76" w14:textId="77777777" w:rsidR="002A1F1D" w:rsidRDefault="002A1F1D" w:rsidP="00407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2149" w:type="dxa"/>
            <w:vAlign w:val="bottom"/>
          </w:tcPr>
          <w:p w14:paraId="6A68E63D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955474.82</w:t>
            </w:r>
          </w:p>
        </w:tc>
        <w:tc>
          <w:tcPr>
            <w:tcW w:w="1983" w:type="dxa"/>
            <w:vAlign w:val="bottom"/>
          </w:tcPr>
          <w:p w14:paraId="5555972A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2687610.03</w:t>
            </w:r>
          </w:p>
        </w:tc>
        <w:tc>
          <w:tcPr>
            <w:tcW w:w="1595" w:type="dxa"/>
            <w:vAlign w:val="bottom"/>
          </w:tcPr>
          <w:p w14:paraId="4F94FA67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30.81</w:t>
            </w:r>
          </w:p>
        </w:tc>
        <w:tc>
          <w:tcPr>
            <w:tcW w:w="2204" w:type="dxa"/>
            <w:vAlign w:val="bottom"/>
          </w:tcPr>
          <w:p w14:paraId="21571A96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34° 24' 25''</w:t>
            </w:r>
          </w:p>
        </w:tc>
      </w:tr>
      <w:tr w:rsidR="002A1F1D" w:rsidRPr="00981701" w14:paraId="637E8771" w14:textId="77777777" w:rsidTr="00AA207C">
        <w:trPr>
          <w:jc w:val="center"/>
        </w:trPr>
        <w:tc>
          <w:tcPr>
            <w:tcW w:w="1414" w:type="dxa"/>
            <w:vAlign w:val="bottom"/>
          </w:tcPr>
          <w:p w14:paraId="121CF4AE" w14:textId="77777777" w:rsidR="002A1F1D" w:rsidRDefault="002A1F1D" w:rsidP="00407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2149" w:type="dxa"/>
            <w:vAlign w:val="bottom"/>
          </w:tcPr>
          <w:p w14:paraId="7BE38210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955500.24</w:t>
            </w:r>
          </w:p>
        </w:tc>
        <w:tc>
          <w:tcPr>
            <w:tcW w:w="1983" w:type="dxa"/>
            <w:vAlign w:val="bottom"/>
          </w:tcPr>
          <w:p w14:paraId="62018B42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2687627.44</w:t>
            </w:r>
          </w:p>
        </w:tc>
        <w:tc>
          <w:tcPr>
            <w:tcW w:w="1595" w:type="dxa"/>
            <w:vAlign w:val="bottom"/>
          </w:tcPr>
          <w:p w14:paraId="70484F18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24.64</w:t>
            </w:r>
          </w:p>
        </w:tc>
        <w:tc>
          <w:tcPr>
            <w:tcW w:w="2204" w:type="dxa"/>
            <w:vAlign w:val="bottom"/>
          </w:tcPr>
          <w:p w14:paraId="210F500B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134° 41' 15''</w:t>
            </w:r>
          </w:p>
        </w:tc>
      </w:tr>
      <w:tr w:rsidR="002A1F1D" w:rsidRPr="00981701" w14:paraId="2126E2D9" w14:textId="77777777" w:rsidTr="00AA207C">
        <w:trPr>
          <w:jc w:val="center"/>
        </w:trPr>
        <w:tc>
          <w:tcPr>
            <w:tcW w:w="1414" w:type="dxa"/>
            <w:vAlign w:val="bottom"/>
          </w:tcPr>
          <w:p w14:paraId="081EE4E7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24</w:t>
            </w:r>
          </w:p>
        </w:tc>
        <w:tc>
          <w:tcPr>
            <w:tcW w:w="2149" w:type="dxa"/>
            <w:vAlign w:val="bottom"/>
          </w:tcPr>
          <w:p w14:paraId="24402625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955482.91</w:t>
            </w:r>
          </w:p>
        </w:tc>
        <w:tc>
          <w:tcPr>
            <w:tcW w:w="1983" w:type="dxa"/>
            <w:vAlign w:val="bottom"/>
          </w:tcPr>
          <w:p w14:paraId="4C042412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2687644.96</w:t>
            </w:r>
          </w:p>
        </w:tc>
        <w:tc>
          <w:tcPr>
            <w:tcW w:w="1595" w:type="dxa"/>
            <w:vAlign w:val="bottom"/>
          </w:tcPr>
          <w:p w14:paraId="55E89D15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43.89</w:t>
            </w:r>
          </w:p>
        </w:tc>
        <w:tc>
          <w:tcPr>
            <w:tcW w:w="2204" w:type="dxa"/>
            <w:vAlign w:val="bottom"/>
          </w:tcPr>
          <w:p w14:paraId="57DF0099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135° 36' 34''</w:t>
            </w:r>
          </w:p>
        </w:tc>
      </w:tr>
      <w:tr w:rsidR="002A1F1D" w:rsidRPr="00981701" w14:paraId="10BD0A45" w14:textId="77777777" w:rsidTr="00AA207C">
        <w:trPr>
          <w:jc w:val="center"/>
        </w:trPr>
        <w:tc>
          <w:tcPr>
            <w:tcW w:w="1414" w:type="dxa"/>
            <w:vAlign w:val="bottom"/>
          </w:tcPr>
          <w:p w14:paraId="6BD95C92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25</w:t>
            </w:r>
          </w:p>
        </w:tc>
        <w:tc>
          <w:tcPr>
            <w:tcW w:w="2149" w:type="dxa"/>
            <w:vAlign w:val="bottom"/>
          </w:tcPr>
          <w:p w14:paraId="0CC140A8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955451.55</w:t>
            </w:r>
          </w:p>
        </w:tc>
        <w:tc>
          <w:tcPr>
            <w:tcW w:w="1983" w:type="dxa"/>
            <w:vAlign w:val="bottom"/>
          </w:tcPr>
          <w:p w14:paraId="6CDA2AFF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2687675.66</w:t>
            </w:r>
          </w:p>
        </w:tc>
        <w:tc>
          <w:tcPr>
            <w:tcW w:w="1595" w:type="dxa"/>
            <w:vAlign w:val="bottom"/>
          </w:tcPr>
          <w:p w14:paraId="08B05ACC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16.4</w:t>
            </w:r>
          </w:p>
        </w:tc>
        <w:tc>
          <w:tcPr>
            <w:tcW w:w="2204" w:type="dxa"/>
            <w:vAlign w:val="bottom"/>
          </w:tcPr>
          <w:p w14:paraId="7097F5C9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172° 47' 02''</w:t>
            </w:r>
          </w:p>
        </w:tc>
      </w:tr>
      <w:tr w:rsidR="002A1F1D" w:rsidRPr="00981701" w14:paraId="5423165E" w14:textId="77777777" w:rsidTr="00AA207C">
        <w:trPr>
          <w:jc w:val="center"/>
        </w:trPr>
        <w:tc>
          <w:tcPr>
            <w:tcW w:w="1414" w:type="dxa"/>
            <w:vAlign w:val="bottom"/>
          </w:tcPr>
          <w:p w14:paraId="3F3FC26C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26</w:t>
            </w:r>
          </w:p>
        </w:tc>
        <w:tc>
          <w:tcPr>
            <w:tcW w:w="2149" w:type="dxa"/>
            <w:vAlign w:val="bottom"/>
          </w:tcPr>
          <w:p w14:paraId="0C127C69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955435.28</w:t>
            </w:r>
          </w:p>
        </w:tc>
        <w:tc>
          <w:tcPr>
            <w:tcW w:w="1983" w:type="dxa"/>
            <w:vAlign w:val="bottom"/>
          </w:tcPr>
          <w:p w14:paraId="3C3B6D16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2687677.72</w:t>
            </w:r>
          </w:p>
        </w:tc>
        <w:tc>
          <w:tcPr>
            <w:tcW w:w="1595" w:type="dxa"/>
            <w:vAlign w:val="bottom"/>
          </w:tcPr>
          <w:p w14:paraId="4ED4AD86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21.69</w:t>
            </w:r>
          </w:p>
        </w:tc>
        <w:tc>
          <w:tcPr>
            <w:tcW w:w="2204" w:type="dxa"/>
            <w:vAlign w:val="bottom"/>
          </w:tcPr>
          <w:p w14:paraId="5011C0ED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147° 40' 22''</w:t>
            </w:r>
          </w:p>
        </w:tc>
      </w:tr>
      <w:tr w:rsidR="002A1F1D" w:rsidRPr="00981701" w14:paraId="2A142516" w14:textId="77777777" w:rsidTr="00AA207C">
        <w:trPr>
          <w:jc w:val="center"/>
        </w:trPr>
        <w:tc>
          <w:tcPr>
            <w:tcW w:w="1414" w:type="dxa"/>
            <w:vAlign w:val="bottom"/>
          </w:tcPr>
          <w:p w14:paraId="611DFEEB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27</w:t>
            </w:r>
          </w:p>
        </w:tc>
        <w:tc>
          <w:tcPr>
            <w:tcW w:w="2149" w:type="dxa"/>
            <w:vAlign w:val="bottom"/>
          </w:tcPr>
          <w:p w14:paraId="56C9775A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955416.95</w:t>
            </w:r>
          </w:p>
        </w:tc>
        <w:tc>
          <w:tcPr>
            <w:tcW w:w="1983" w:type="dxa"/>
            <w:vAlign w:val="bottom"/>
          </w:tcPr>
          <w:p w14:paraId="09F4ACD0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2687689.32</w:t>
            </w:r>
          </w:p>
        </w:tc>
        <w:tc>
          <w:tcPr>
            <w:tcW w:w="1595" w:type="dxa"/>
            <w:vAlign w:val="bottom"/>
          </w:tcPr>
          <w:p w14:paraId="0A96575F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24.67</w:t>
            </w:r>
          </w:p>
        </w:tc>
        <w:tc>
          <w:tcPr>
            <w:tcW w:w="2204" w:type="dxa"/>
            <w:vAlign w:val="bottom"/>
          </w:tcPr>
          <w:p w14:paraId="44A286A4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120° 26' 31''</w:t>
            </w:r>
          </w:p>
        </w:tc>
      </w:tr>
      <w:tr w:rsidR="002A1F1D" w:rsidRPr="00981701" w14:paraId="261C799F" w14:textId="77777777" w:rsidTr="00AA207C">
        <w:trPr>
          <w:jc w:val="center"/>
        </w:trPr>
        <w:tc>
          <w:tcPr>
            <w:tcW w:w="1414" w:type="dxa"/>
            <w:vAlign w:val="bottom"/>
          </w:tcPr>
          <w:p w14:paraId="61DF78DC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28</w:t>
            </w:r>
          </w:p>
        </w:tc>
        <w:tc>
          <w:tcPr>
            <w:tcW w:w="2149" w:type="dxa"/>
            <w:vAlign w:val="bottom"/>
          </w:tcPr>
          <w:p w14:paraId="552C6EC8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955404.45</w:t>
            </w:r>
          </w:p>
        </w:tc>
        <w:tc>
          <w:tcPr>
            <w:tcW w:w="1983" w:type="dxa"/>
            <w:vAlign w:val="bottom"/>
          </w:tcPr>
          <w:p w14:paraId="24A2C6D9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2687710.59</w:t>
            </w:r>
          </w:p>
        </w:tc>
        <w:tc>
          <w:tcPr>
            <w:tcW w:w="1595" w:type="dxa"/>
            <w:vAlign w:val="bottom"/>
          </w:tcPr>
          <w:p w14:paraId="13B344A8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50.24</w:t>
            </w:r>
          </w:p>
        </w:tc>
        <w:tc>
          <w:tcPr>
            <w:tcW w:w="2204" w:type="dxa"/>
            <w:vAlign w:val="bottom"/>
          </w:tcPr>
          <w:p w14:paraId="5F5DA1FE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65° 05' 34''</w:t>
            </w:r>
          </w:p>
        </w:tc>
      </w:tr>
      <w:tr w:rsidR="002A1F1D" w:rsidRPr="00981701" w14:paraId="6777103A" w14:textId="77777777" w:rsidTr="00AA207C">
        <w:trPr>
          <w:jc w:val="center"/>
        </w:trPr>
        <w:tc>
          <w:tcPr>
            <w:tcW w:w="1414" w:type="dxa"/>
            <w:vAlign w:val="bottom"/>
          </w:tcPr>
          <w:p w14:paraId="2D729544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29</w:t>
            </w:r>
          </w:p>
        </w:tc>
        <w:tc>
          <w:tcPr>
            <w:tcW w:w="2149" w:type="dxa"/>
            <w:vAlign w:val="bottom"/>
          </w:tcPr>
          <w:p w14:paraId="1FD516A4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955425.61</w:t>
            </w:r>
          </w:p>
        </w:tc>
        <w:tc>
          <w:tcPr>
            <w:tcW w:w="1983" w:type="dxa"/>
            <w:vAlign w:val="bottom"/>
          </w:tcPr>
          <w:p w14:paraId="4CD24940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2687756.16</w:t>
            </w:r>
          </w:p>
        </w:tc>
        <w:tc>
          <w:tcPr>
            <w:tcW w:w="1595" w:type="dxa"/>
            <w:vAlign w:val="bottom"/>
          </w:tcPr>
          <w:p w14:paraId="3A50F484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19.21</w:t>
            </w:r>
          </w:p>
        </w:tc>
        <w:tc>
          <w:tcPr>
            <w:tcW w:w="2204" w:type="dxa"/>
            <w:vAlign w:val="bottom"/>
          </w:tcPr>
          <w:p w14:paraId="4EC144BE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337° 03' 07''</w:t>
            </w:r>
          </w:p>
        </w:tc>
      </w:tr>
      <w:tr w:rsidR="002A1F1D" w:rsidRPr="00981701" w14:paraId="41F91723" w14:textId="77777777" w:rsidTr="00AA207C">
        <w:trPr>
          <w:jc w:val="center"/>
        </w:trPr>
        <w:tc>
          <w:tcPr>
            <w:tcW w:w="1414" w:type="dxa"/>
            <w:vAlign w:val="bottom"/>
          </w:tcPr>
          <w:p w14:paraId="5DB66DCA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30</w:t>
            </w:r>
          </w:p>
        </w:tc>
        <w:tc>
          <w:tcPr>
            <w:tcW w:w="2149" w:type="dxa"/>
            <w:vAlign w:val="bottom"/>
          </w:tcPr>
          <w:p w14:paraId="3A9ECDBA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955443.3</w:t>
            </w:r>
          </w:p>
        </w:tc>
        <w:tc>
          <w:tcPr>
            <w:tcW w:w="1983" w:type="dxa"/>
            <w:vAlign w:val="bottom"/>
          </w:tcPr>
          <w:p w14:paraId="79472F42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2687748.67</w:t>
            </w:r>
          </w:p>
        </w:tc>
        <w:tc>
          <w:tcPr>
            <w:tcW w:w="1595" w:type="dxa"/>
            <w:vAlign w:val="bottom"/>
          </w:tcPr>
          <w:p w14:paraId="3AECFD40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18.72</w:t>
            </w:r>
          </w:p>
        </w:tc>
        <w:tc>
          <w:tcPr>
            <w:tcW w:w="2204" w:type="dxa"/>
            <w:vAlign w:val="bottom"/>
          </w:tcPr>
          <w:p w14:paraId="30BC46E9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336° 14' 34''</w:t>
            </w:r>
          </w:p>
        </w:tc>
      </w:tr>
      <w:tr w:rsidR="002A1F1D" w:rsidRPr="00981701" w14:paraId="124A2806" w14:textId="77777777" w:rsidTr="00AA207C">
        <w:trPr>
          <w:jc w:val="center"/>
        </w:trPr>
        <w:tc>
          <w:tcPr>
            <w:tcW w:w="1414" w:type="dxa"/>
            <w:vAlign w:val="bottom"/>
          </w:tcPr>
          <w:p w14:paraId="0BF95FED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31</w:t>
            </w:r>
          </w:p>
        </w:tc>
        <w:tc>
          <w:tcPr>
            <w:tcW w:w="2149" w:type="dxa"/>
            <w:vAlign w:val="bottom"/>
          </w:tcPr>
          <w:p w14:paraId="78E1C223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955460.43</w:t>
            </w:r>
          </w:p>
        </w:tc>
        <w:tc>
          <w:tcPr>
            <w:tcW w:w="1983" w:type="dxa"/>
            <w:vAlign w:val="bottom"/>
          </w:tcPr>
          <w:p w14:paraId="07E1BE04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2687741.13</w:t>
            </w:r>
          </w:p>
        </w:tc>
        <w:tc>
          <w:tcPr>
            <w:tcW w:w="1595" w:type="dxa"/>
            <w:vAlign w:val="bottom"/>
          </w:tcPr>
          <w:p w14:paraId="7A435852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31.56</w:t>
            </w:r>
          </w:p>
        </w:tc>
        <w:tc>
          <w:tcPr>
            <w:tcW w:w="2204" w:type="dxa"/>
            <w:vAlign w:val="bottom"/>
          </w:tcPr>
          <w:p w14:paraId="04A03CD3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338° 21' 37''</w:t>
            </w:r>
          </w:p>
        </w:tc>
      </w:tr>
      <w:tr w:rsidR="002A1F1D" w:rsidRPr="00981701" w14:paraId="1762DDDC" w14:textId="77777777" w:rsidTr="00AA207C">
        <w:trPr>
          <w:jc w:val="center"/>
        </w:trPr>
        <w:tc>
          <w:tcPr>
            <w:tcW w:w="1414" w:type="dxa"/>
            <w:vAlign w:val="bottom"/>
          </w:tcPr>
          <w:p w14:paraId="41EE1897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32</w:t>
            </w:r>
          </w:p>
        </w:tc>
        <w:tc>
          <w:tcPr>
            <w:tcW w:w="2149" w:type="dxa"/>
            <w:vAlign w:val="bottom"/>
          </w:tcPr>
          <w:p w14:paraId="66322B59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955489.77</w:t>
            </w:r>
          </w:p>
        </w:tc>
        <w:tc>
          <w:tcPr>
            <w:tcW w:w="1983" w:type="dxa"/>
            <w:vAlign w:val="bottom"/>
          </w:tcPr>
          <w:p w14:paraId="2DB5F503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2687729.49</w:t>
            </w:r>
          </w:p>
        </w:tc>
        <w:tc>
          <w:tcPr>
            <w:tcW w:w="1595" w:type="dxa"/>
            <w:vAlign w:val="bottom"/>
          </w:tcPr>
          <w:p w14:paraId="38853B59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51.63</w:t>
            </w:r>
          </w:p>
        </w:tc>
        <w:tc>
          <w:tcPr>
            <w:tcW w:w="2204" w:type="dxa"/>
            <w:vAlign w:val="bottom"/>
          </w:tcPr>
          <w:p w14:paraId="6A429534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249° 51' 21''</w:t>
            </w:r>
          </w:p>
        </w:tc>
      </w:tr>
      <w:tr w:rsidR="002A1F1D" w:rsidRPr="00981701" w14:paraId="4518C575" w14:textId="77777777" w:rsidTr="00AA207C">
        <w:trPr>
          <w:jc w:val="center"/>
        </w:trPr>
        <w:tc>
          <w:tcPr>
            <w:tcW w:w="1414" w:type="dxa"/>
            <w:vAlign w:val="bottom"/>
          </w:tcPr>
          <w:p w14:paraId="46E5FEF6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33</w:t>
            </w:r>
          </w:p>
        </w:tc>
        <w:tc>
          <w:tcPr>
            <w:tcW w:w="2149" w:type="dxa"/>
            <w:vAlign w:val="bottom"/>
          </w:tcPr>
          <w:p w14:paraId="00730C7F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955471.99</w:t>
            </w:r>
          </w:p>
        </w:tc>
        <w:tc>
          <w:tcPr>
            <w:tcW w:w="1983" w:type="dxa"/>
            <w:vAlign w:val="bottom"/>
          </w:tcPr>
          <w:p w14:paraId="58B3118B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2687681.02</w:t>
            </w:r>
          </w:p>
        </w:tc>
        <w:tc>
          <w:tcPr>
            <w:tcW w:w="1595" w:type="dxa"/>
            <w:vAlign w:val="bottom"/>
          </w:tcPr>
          <w:p w14:paraId="68B4DE2E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27.13</w:t>
            </w:r>
          </w:p>
        </w:tc>
        <w:tc>
          <w:tcPr>
            <w:tcW w:w="2204" w:type="dxa"/>
            <w:vAlign w:val="bottom"/>
          </w:tcPr>
          <w:p w14:paraId="7DBC8A76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315° 51' 58''</w:t>
            </w:r>
          </w:p>
        </w:tc>
      </w:tr>
      <w:tr w:rsidR="002A1F1D" w:rsidRPr="00981701" w14:paraId="742E24F3" w14:textId="77777777" w:rsidTr="00AA207C">
        <w:trPr>
          <w:jc w:val="center"/>
        </w:trPr>
        <w:tc>
          <w:tcPr>
            <w:tcW w:w="1414" w:type="dxa"/>
            <w:vAlign w:val="bottom"/>
          </w:tcPr>
          <w:p w14:paraId="625BE541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34</w:t>
            </w:r>
          </w:p>
        </w:tc>
        <w:tc>
          <w:tcPr>
            <w:tcW w:w="2149" w:type="dxa"/>
            <w:vAlign w:val="bottom"/>
          </w:tcPr>
          <w:p w14:paraId="7A76E0F3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955491.46</w:t>
            </w:r>
          </w:p>
        </w:tc>
        <w:tc>
          <w:tcPr>
            <w:tcW w:w="1983" w:type="dxa"/>
            <w:vAlign w:val="bottom"/>
          </w:tcPr>
          <w:p w14:paraId="3DA0D186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2687662.13</w:t>
            </w:r>
          </w:p>
        </w:tc>
        <w:tc>
          <w:tcPr>
            <w:tcW w:w="1595" w:type="dxa"/>
            <w:vAlign w:val="bottom"/>
          </w:tcPr>
          <w:p w14:paraId="5D92D646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32.96</w:t>
            </w:r>
          </w:p>
        </w:tc>
        <w:tc>
          <w:tcPr>
            <w:tcW w:w="2204" w:type="dxa"/>
            <w:vAlign w:val="bottom"/>
          </w:tcPr>
          <w:p w14:paraId="6533180A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313° 49' 11''</w:t>
            </w:r>
          </w:p>
        </w:tc>
      </w:tr>
      <w:tr w:rsidR="002A1F1D" w:rsidRPr="00981701" w14:paraId="5D43B7BD" w14:textId="77777777" w:rsidTr="00AA207C">
        <w:trPr>
          <w:jc w:val="center"/>
        </w:trPr>
        <w:tc>
          <w:tcPr>
            <w:tcW w:w="1414" w:type="dxa"/>
            <w:vAlign w:val="bottom"/>
          </w:tcPr>
          <w:p w14:paraId="294C7F02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35</w:t>
            </w:r>
          </w:p>
        </w:tc>
        <w:tc>
          <w:tcPr>
            <w:tcW w:w="2149" w:type="dxa"/>
            <w:vAlign w:val="bottom"/>
          </w:tcPr>
          <w:p w14:paraId="76B12599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955514.28</w:t>
            </w:r>
          </w:p>
        </w:tc>
        <w:tc>
          <w:tcPr>
            <w:tcW w:w="1983" w:type="dxa"/>
            <w:vAlign w:val="bottom"/>
          </w:tcPr>
          <w:p w14:paraId="04FC4F6E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2687638.35</w:t>
            </w:r>
          </w:p>
        </w:tc>
        <w:tc>
          <w:tcPr>
            <w:tcW w:w="1595" w:type="dxa"/>
            <w:vAlign w:val="bottom"/>
          </w:tcPr>
          <w:p w14:paraId="5E7FD15A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45.23</w:t>
            </w:r>
          </w:p>
        </w:tc>
        <w:tc>
          <w:tcPr>
            <w:tcW w:w="2204" w:type="dxa"/>
            <w:vAlign w:val="bottom"/>
          </w:tcPr>
          <w:p w14:paraId="688F51D8" w14:textId="77777777" w:rsidR="002A1F1D" w:rsidRPr="00DA633C" w:rsidRDefault="002A1F1D" w:rsidP="0040713F">
            <w:pPr>
              <w:jc w:val="center"/>
              <w:rPr>
                <w:color w:val="000000"/>
              </w:rPr>
            </w:pPr>
            <w:r w:rsidRPr="00DA633C">
              <w:rPr>
                <w:color w:val="000000"/>
              </w:rPr>
              <w:t>43° 37' 46''</w:t>
            </w:r>
          </w:p>
        </w:tc>
      </w:tr>
      <w:tr w:rsidR="002A1F1D" w:rsidRPr="00981701" w14:paraId="59976C01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09ECB98F" w14:textId="77777777" w:rsidR="002A1F1D" w:rsidRPr="002B1664" w:rsidRDefault="002A1F1D" w:rsidP="0040713F">
            <w:pPr>
              <w:jc w:val="center"/>
              <w:rPr>
                <w:b/>
              </w:rPr>
            </w:pPr>
            <w:r w:rsidRPr="002B1664">
              <w:rPr>
                <w:b/>
              </w:rPr>
              <w:t>02:01:01</w:t>
            </w:r>
          </w:p>
        </w:tc>
      </w:tr>
      <w:tr w:rsidR="002A1F1D" w:rsidRPr="00981701" w14:paraId="1BCC3560" w14:textId="77777777" w:rsidTr="00AA207C">
        <w:trPr>
          <w:jc w:val="center"/>
        </w:trPr>
        <w:tc>
          <w:tcPr>
            <w:tcW w:w="1414" w:type="dxa"/>
            <w:vAlign w:val="bottom"/>
          </w:tcPr>
          <w:p w14:paraId="21174007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140001F8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955758.1</w:t>
            </w:r>
          </w:p>
        </w:tc>
        <w:tc>
          <w:tcPr>
            <w:tcW w:w="1983" w:type="dxa"/>
            <w:vAlign w:val="bottom"/>
          </w:tcPr>
          <w:p w14:paraId="5F584E20" w14:textId="77777777" w:rsidR="002A1F1D" w:rsidRPr="002B1664" w:rsidRDefault="002A1F1D" w:rsidP="0040713F">
            <w:pPr>
              <w:jc w:val="center"/>
            </w:pPr>
            <w:r w:rsidRPr="002B1664">
              <w:t>2686430.36</w:t>
            </w:r>
          </w:p>
        </w:tc>
        <w:tc>
          <w:tcPr>
            <w:tcW w:w="1595" w:type="dxa"/>
            <w:vAlign w:val="bottom"/>
          </w:tcPr>
          <w:p w14:paraId="59BA02F5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125.27</w:t>
            </w:r>
          </w:p>
        </w:tc>
        <w:tc>
          <w:tcPr>
            <w:tcW w:w="2204" w:type="dxa"/>
            <w:vAlign w:val="bottom"/>
          </w:tcPr>
          <w:p w14:paraId="501048F8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68° 15' 35''</w:t>
            </w:r>
          </w:p>
        </w:tc>
      </w:tr>
      <w:tr w:rsidR="002A1F1D" w:rsidRPr="00981701" w14:paraId="21D9F5EB" w14:textId="77777777" w:rsidTr="00AA207C">
        <w:trPr>
          <w:jc w:val="center"/>
        </w:trPr>
        <w:tc>
          <w:tcPr>
            <w:tcW w:w="1414" w:type="dxa"/>
            <w:vAlign w:val="bottom"/>
          </w:tcPr>
          <w:p w14:paraId="04287134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lastRenderedPageBreak/>
              <w:t>2</w:t>
            </w:r>
          </w:p>
        </w:tc>
        <w:tc>
          <w:tcPr>
            <w:tcW w:w="2149" w:type="dxa"/>
            <w:vAlign w:val="bottom"/>
          </w:tcPr>
          <w:p w14:paraId="1E8B9CC1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955804.5</w:t>
            </w:r>
          </w:p>
        </w:tc>
        <w:tc>
          <w:tcPr>
            <w:tcW w:w="1983" w:type="dxa"/>
            <w:vAlign w:val="bottom"/>
          </w:tcPr>
          <w:p w14:paraId="6D0948D0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2686546.72</w:t>
            </w:r>
          </w:p>
        </w:tc>
        <w:tc>
          <w:tcPr>
            <w:tcW w:w="1595" w:type="dxa"/>
            <w:vAlign w:val="bottom"/>
          </w:tcPr>
          <w:p w14:paraId="183B5651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25.81</w:t>
            </w:r>
          </w:p>
        </w:tc>
        <w:tc>
          <w:tcPr>
            <w:tcW w:w="2204" w:type="dxa"/>
            <w:vAlign w:val="bottom"/>
          </w:tcPr>
          <w:p w14:paraId="376B138E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67° 58' 34''</w:t>
            </w:r>
          </w:p>
        </w:tc>
      </w:tr>
      <w:tr w:rsidR="002A1F1D" w:rsidRPr="00981701" w14:paraId="1C9204BE" w14:textId="77777777" w:rsidTr="00AA207C">
        <w:trPr>
          <w:jc w:val="center"/>
        </w:trPr>
        <w:tc>
          <w:tcPr>
            <w:tcW w:w="1414" w:type="dxa"/>
            <w:vAlign w:val="bottom"/>
          </w:tcPr>
          <w:p w14:paraId="41BC0F37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66A07876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955814.18</w:t>
            </w:r>
          </w:p>
        </w:tc>
        <w:tc>
          <w:tcPr>
            <w:tcW w:w="1983" w:type="dxa"/>
            <w:vAlign w:val="bottom"/>
          </w:tcPr>
          <w:p w14:paraId="353A2BA6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2686570.65</w:t>
            </w:r>
          </w:p>
        </w:tc>
        <w:tc>
          <w:tcPr>
            <w:tcW w:w="1595" w:type="dxa"/>
            <w:vAlign w:val="bottom"/>
          </w:tcPr>
          <w:p w14:paraId="13A93E8C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131.66</w:t>
            </w:r>
          </w:p>
        </w:tc>
        <w:tc>
          <w:tcPr>
            <w:tcW w:w="2204" w:type="dxa"/>
            <w:vAlign w:val="bottom"/>
          </w:tcPr>
          <w:p w14:paraId="5ED14006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173° 00' 40''</w:t>
            </w:r>
          </w:p>
        </w:tc>
      </w:tr>
      <w:tr w:rsidR="002A1F1D" w:rsidRPr="00981701" w14:paraId="5ECD6277" w14:textId="77777777" w:rsidTr="00AA207C">
        <w:trPr>
          <w:jc w:val="center"/>
        </w:trPr>
        <w:tc>
          <w:tcPr>
            <w:tcW w:w="1414" w:type="dxa"/>
            <w:vAlign w:val="bottom"/>
          </w:tcPr>
          <w:p w14:paraId="28CCA958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4E8950E9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955683.5</w:t>
            </w:r>
          </w:p>
        </w:tc>
        <w:tc>
          <w:tcPr>
            <w:tcW w:w="1983" w:type="dxa"/>
            <w:vAlign w:val="bottom"/>
          </w:tcPr>
          <w:p w14:paraId="04F1E07A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2686586.67</w:t>
            </w:r>
          </w:p>
        </w:tc>
        <w:tc>
          <w:tcPr>
            <w:tcW w:w="1595" w:type="dxa"/>
            <w:vAlign w:val="bottom"/>
          </w:tcPr>
          <w:p w14:paraId="4E3D5607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140.71</w:t>
            </w:r>
          </w:p>
        </w:tc>
        <w:tc>
          <w:tcPr>
            <w:tcW w:w="2204" w:type="dxa"/>
            <w:vAlign w:val="bottom"/>
          </w:tcPr>
          <w:p w14:paraId="221A1CBE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172° 36' 04''</w:t>
            </w:r>
          </w:p>
        </w:tc>
      </w:tr>
      <w:tr w:rsidR="002A1F1D" w:rsidRPr="00981701" w14:paraId="3210814A" w14:textId="77777777" w:rsidTr="00AA207C">
        <w:trPr>
          <w:jc w:val="center"/>
        </w:trPr>
        <w:tc>
          <w:tcPr>
            <w:tcW w:w="1414" w:type="dxa"/>
            <w:vAlign w:val="bottom"/>
          </w:tcPr>
          <w:p w14:paraId="084746FA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317A8CD5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955543.96</w:t>
            </w:r>
          </w:p>
        </w:tc>
        <w:tc>
          <w:tcPr>
            <w:tcW w:w="1983" w:type="dxa"/>
            <w:vAlign w:val="bottom"/>
          </w:tcPr>
          <w:p w14:paraId="4579A111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2686604.79</w:t>
            </w:r>
          </w:p>
        </w:tc>
        <w:tc>
          <w:tcPr>
            <w:tcW w:w="1595" w:type="dxa"/>
            <w:vAlign w:val="bottom"/>
          </w:tcPr>
          <w:p w14:paraId="6624F346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35.09</w:t>
            </w:r>
          </w:p>
        </w:tc>
        <w:tc>
          <w:tcPr>
            <w:tcW w:w="2204" w:type="dxa"/>
            <w:vAlign w:val="bottom"/>
          </w:tcPr>
          <w:p w14:paraId="3295A610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262° 44' 51''</w:t>
            </w:r>
          </w:p>
        </w:tc>
      </w:tr>
      <w:tr w:rsidR="002A1F1D" w:rsidRPr="00981701" w14:paraId="59EBB411" w14:textId="77777777" w:rsidTr="00AA207C">
        <w:trPr>
          <w:jc w:val="center"/>
        </w:trPr>
        <w:tc>
          <w:tcPr>
            <w:tcW w:w="1414" w:type="dxa"/>
            <w:vAlign w:val="bottom"/>
          </w:tcPr>
          <w:p w14:paraId="3E3CC6AE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3C9ED009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955539.53</w:t>
            </w:r>
          </w:p>
        </w:tc>
        <w:tc>
          <w:tcPr>
            <w:tcW w:w="1983" w:type="dxa"/>
            <w:vAlign w:val="bottom"/>
          </w:tcPr>
          <w:p w14:paraId="339FC668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2686569.98</w:t>
            </w:r>
          </w:p>
        </w:tc>
        <w:tc>
          <w:tcPr>
            <w:tcW w:w="1595" w:type="dxa"/>
            <w:vAlign w:val="bottom"/>
          </w:tcPr>
          <w:p w14:paraId="138B5528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12.97</w:t>
            </w:r>
          </w:p>
        </w:tc>
        <w:tc>
          <w:tcPr>
            <w:tcW w:w="2204" w:type="dxa"/>
            <w:vAlign w:val="bottom"/>
          </w:tcPr>
          <w:p w14:paraId="634E9D0C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173° 32' 16''</w:t>
            </w:r>
          </w:p>
        </w:tc>
      </w:tr>
      <w:tr w:rsidR="002A1F1D" w:rsidRPr="00981701" w14:paraId="5BF45E44" w14:textId="77777777" w:rsidTr="00AA207C">
        <w:trPr>
          <w:jc w:val="center"/>
        </w:trPr>
        <w:tc>
          <w:tcPr>
            <w:tcW w:w="1414" w:type="dxa"/>
            <w:vAlign w:val="bottom"/>
          </w:tcPr>
          <w:p w14:paraId="4267E0CB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7</w:t>
            </w:r>
          </w:p>
        </w:tc>
        <w:tc>
          <w:tcPr>
            <w:tcW w:w="2149" w:type="dxa"/>
            <w:vAlign w:val="bottom"/>
          </w:tcPr>
          <w:p w14:paraId="2627A5D0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955526.64</w:t>
            </w:r>
          </w:p>
        </w:tc>
        <w:tc>
          <w:tcPr>
            <w:tcW w:w="1983" w:type="dxa"/>
            <w:vAlign w:val="bottom"/>
          </w:tcPr>
          <w:p w14:paraId="5A10DCC6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2686571.44</w:t>
            </w:r>
          </w:p>
        </w:tc>
        <w:tc>
          <w:tcPr>
            <w:tcW w:w="1595" w:type="dxa"/>
            <w:vAlign w:val="bottom"/>
          </w:tcPr>
          <w:p w14:paraId="53F28B52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20.75</w:t>
            </w:r>
          </w:p>
        </w:tc>
        <w:tc>
          <w:tcPr>
            <w:tcW w:w="2204" w:type="dxa"/>
            <w:vAlign w:val="bottom"/>
          </w:tcPr>
          <w:p w14:paraId="1AD79824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264° 16' 32''</w:t>
            </w:r>
          </w:p>
        </w:tc>
      </w:tr>
      <w:tr w:rsidR="002A1F1D" w:rsidRPr="00981701" w14:paraId="25BDA261" w14:textId="77777777" w:rsidTr="00AA207C">
        <w:trPr>
          <w:jc w:val="center"/>
        </w:trPr>
        <w:tc>
          <w:tcPr>
            <w:tcW w:w="1414" w:type="dxa"/>
            <w:vAlign w:val="bottom"/>
          </w:tcPr>
          <w:p w14:paraId="48D13197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8</w:t>
            </w:r>
          </w:p>
        </w:tc>
        <w:tc>
          <w:tcPr>
            <w:tcW w:w="2149" w:type="dxa"/>
            <w:vAlign w:val="bottom"/>
          </w:tcPr>
          <w:p w14:paraId="1C68545C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955524.57</w:t>
            </w:r>
          </w:p>
        </w:tc>
        <w:tc>
          <w:tcPr>
            <w:tcW w:w="1983" w:type="dxa"/>
            <w:vAlign w:val="bottom"/>
          </w:tcPr>
          <w:p w14:paraId="6979137A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2686550.79</w:t>
            </w:r>
          </w:p>
        </w:tc>
        <w:tc>
          <w:tcPr>
            <w:tcW w:w="1595" w:type="dxa"/>
            <w:vAlign w:val="bottom"/>
          </w:tcPr>
          <w:p w14:paraId="64ED2927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19.79</w:t>
            </w:r>
          </w:p>
        </w:tc>
        <w:tc>
          <w:tcPr>
            <w:tcW w:w="2204" w:type="dxa"/>
            <w:vAlign w:val="bottom"/>
          </w:tcPr>
          <w:p w14:paraId="7950A457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172° 35' 41''</w:t>
            </w:r>
          </w:p>
        </w:tc>
      </w:tr>
      <w:tr w:rsidR="002A1F1D" w:rsidRPr="00981701" w14:paraId="36A50B4A" w14:textId="77777777" w:rsidTr="00AA207C">
        <w:trPr>
          <w:jc w:val="center"/>
        </w:trPr>
        <w:tc>
          <w:tcPr>
            <w:tcW w:w="1414" w:type="dxa"/>
            <w:vAlign w:val="bottom"/>
          </w:tcPr>
          <w:p w14:paraId="770B37FB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9</w:t>
            </w:r>
          </w:p>
        </w:tc>
        <w:tc>
          <w:tcPr>
            <w:tcW w:w="2149" w:type="dxa"/>
            <w:vAlign w:val="bottom"/>
          </w:tcPr>
          <w:p w14:paraId="046F82BC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955504.95</w:t>
            </w:r>
          </w:p>
        </w:tc>
        <w:tc>
          <w:tcPr>
            <w:tcW w:w="1983" w:type="dxa"/>
            <w:vAlign w:val="bottom"/>
          </w:tcPr>
          <w:p w14:paraId="44F72529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2686553.34</w:t>
            </w:r>
          </w:p>
        </w:tc>
        <w:tc>
          <w:tcPr>
            <w:tcW w:w="1595" w:type="dxa"/>
            <w:vAlign w:val="bottom"/>
          </w:tcPr>
          <w:p w14:paraId="58597EF1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32.58</w:t>
            </w:r>
          </w:p>
        </w:tc>
        <w:tc>
          <w:tcPr>
            <w:tcW w:w="2204" w:type="dxa"/>
            <w:vAlign w:val="bottom"/>
          </w:tcPr>
          <w:p w14:paraId="7C67D6B6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83° 53' 06''</w:t>
            </w:r>
          </w:p>
        </w:tc>
      </w:tr>
      <w:tr w:rsidR="002A1F1D" w:rsidRPr="00981701" w14:paraId="5778CCDC" w14:textId="77777777" w:rsidTr="00AA207C">
        <w:trPr>
          <w:jc w:val="center"/>
        </w:trPr>
        <w:tc>
          <w:tcPr>
            <w:tcW w:w="1414" w:type="dxa"/>
            <w:vAlign w:val="bottom"/>
          </w:tcPr>
          <w:p w14:paraId="74AEE36E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10</w:t>
            </w:r>
          </w:p>
        </w:tc>
        <w:tc>
          <w:tcPr>
            <w:tcW w:w="2149" w:type="dxa"/>
            <w:vAlign w:val="bottom"/>
          </w:tcPr>
          <w:p w14:paraId="7457F316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955508.42</w:t>
            </w:r>
          </w:p>
        </w:tc>
        <w:tc>
          <w:tcPr>
            <w:tcW w:w="1983" w:type="dxa"/>
            <w:vAlign w:val="bottom"/>
          </w:tcPr>
          <w:p w14:paraId="6D158435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2686585.73</w:t>
            </w:r>
          </w:p>
        </w:tc>
        <w:tc>
          <w:tcPr>
            <w:tcW w:w="1595" w:type="dxa"/>
            <w:vAlign w:val="bottom"/>
          </w:tcPr>
          <w:p w14:paraId="6D7DD0C6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19.32</w:t>
            </w:r>
          </w:p>
        </w:tc>
        <w:tc>
          <w:tcPr>
            <w:tcW w:w="2204" w:type="dxa"/>
            <w:vAlign w:val="bottom"/>
          </w:tcPr>
          <w:p w14:paraId="0EBF2EF3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26° 59' 22''</w:t>
            </w:r>
          </w:p>
        </w:tc>
      </w:tr>
      <w:tr w:rsidR="002A1F1D" w:rsidRPr="00981701" w14:paraId="767C77E1" w14:textId="77777777" w:rsidTr="00AA207C">
        <w:trPr>
          <w:jc w:val="center"/>
        </w:trPr>
        <w:tc>
          <w:tcPr>
            <w:tcW w:w="1414" w:type="dxa"/>
            <w:vAlign w:val="bottom"/>
          </w:tcPr>
          <w:p w14:paraId="5057F0AF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11</w:t>
            </w:r>
          </w:p>
        </w:tc>
        <w:tc>
          <w:tcPr>
            <w:tcW w:w="2149" w:type="dxa"/>
            <w:vAlign w:val="bottom"/>
          </w:tcPr>
          <w:p w14:paraId="58B93E77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955525.64</w:t>
            </w:r>
          </w:p>
        </w:tc>
        <w:tc>
          <w:tcPr>
            <w:tcW w:w="1983" w:type="dxa"/>
            <w:vAlign w:val="bottom"/>
          </w:tcPr>
          <w:p w14:paraId="559E53B7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2686594.5</w:t>
            </w:r>
          </w:p>
        </w:tc>
        <w:tc>
          <w:tcPr>
            <w:tcW w:w="1595" w:type="dxa"/>
            <w:vAlign w:val="bottom"/>
          </w:tcPr>
          <w:p w14:paraId="35FE7051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3.07</w:t>
            </w:r>
          </w:p>
        </w:tc>
        <w:tc>
          <w:tcPr>
            <w:tcW w:w="2204" w:type="dxa"/>
            <w:vAlign w:val="bottom"/>
          </w:tcPr>
          <w:p w14:paraId="7D27AF49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41° 10' 06''</w:t>
            </w:r>
          </w:p>
        </w:tc>
      </w:tr>
      <w:tr w:rsidR="002A1F1D" w:rsidRPr="00981701" w14:paraId="1C57B756" w14:textId="77777777" w:rsidTr="00AA207C">
        <w:trPr>
          <w:jc w:val="center"/>
        </w:trPr>
        <w:tc>
          <w:tcPr>
            <w:tcW w:w="1414" w:type="dxa"/>
            <w:vAlign w:val="bottom"/>
          </w:tcPr>
          <w:p w14:paraId="200FF664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12</w:t>
            </w:r>
          </w:p>
        </w:tc>
        <w:tc>
          <w:tcPr>
            <w:tcW w:w="2149" w:type="dxa"/>
            <w:vAlign w:val="bottom"/>
          </w:tcPr>
          <w:p w14:paraId="1F6C135A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955527.95</w:t>
            </w:r>
          </w:p>
        </w:tc>
        <w:tc>
          <w:tcPr>
            <w:tcW w:w="1983" w:type="dxa"/>
            <w:vAlign w:val="bottom"/>
          </w:tcPr>
          <w:p w14:paraId="102F1FF1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2686596.52</w:t>
            </w:r>
          </w:p>
        </w:tc>
        <w:tc>
          <w:tcPr>
            <w:tcW w:w="1595" w:type="dxa"/>
            <w:vAlign w:val="bottom"/>
          </w:tcPr>
          <w:p w14:paraId="7AE91586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6.4</w:t>
            </w:r>
          </w:p>
        </w:tc>
        <w:tc>
          <w:tcPr>
            <w:tcW w:w="2204" w:type="dxa"/>
            <w:vAlign w:val="bottom"/>
          </w:tcPr>
          <w:p w14:paraId="5AEB9FA1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89° 17' 02''</w:t>
            </w:r>
          </w:p>
        </w:tc>
      </w:tr>
      <w:tr w:rsidR="002A1F1D" w:rsidRPr="00981701" w14:paraId="13AD094C" w14:textId="77777777" w:rsidTr="00AA207C">
        <w:trPr>
          <w:jc w:val="center"/>
        </w:trPr>
        <w:tc>
          <w:tcPr>
            <w:tcW w:w="1414" w:type="dxa"/>
            <w:vAlign w:val="bottom"/>
          </w:tcPr>
          <w:p w14:paraId="6C211B88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13</w:t>
            </w:r>
          </w:p>
        </w:tc>
        <w:tc>
          <w:tcPr>
            <w:tcW w:w="2149" w:type="dxa"/>
            <w:vAlign w:val="bottom"/>
          </w:tcPr>
          <w:p w14:paraId="4D2A2093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955528.03</w:t>
            </w:r>
          </w:p>
        </w:tc>
        <w:tc>
          <w:tcPr>
            <w:tcW w:w="1983" w:type="dxa"/>
            <w:vAlign w:val="bottom"/>
          </w:tcPr>
          <w:p w14:paraId="64307E18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2686602.92</w:t>
            </w:r>
          </w:p>
        </w:tc>
        <w:tc>
          <w:tcPr>
            <w:tcW w:w="1595" w:type="dxa"/>
            <w:vAlign w:val="bottom"/>
          </w:tcPr>
          <w:p w14:paraId="33623EA1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16.32</w:t>
            </w:r>
          </w:p>
        </w:tc>
        <w:tc>
          <w:tcPr>
            <w:tcW w:w="2204" w:type="dxa"/>
            <w:vAlign w:val="bottom"/>
          </w:tcPr>
          <w:p w14:paraId="5B096D25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99° 31' 12''</w:t>
            </w:r>
          </w:p>
        </w:tc>
      </w:tr>
      <w:tr w:rsidR="002A1F1D" w:rsidRPr="00981701" w14:paraId="3CEB1DE0" w14:textId="77777777" w:rsidTr="00AA207C">
        <w:trPr>
          <w:jc w:val="center"/>
        </w:trPr>
        <w:tc>
          <w:tcPr>
            <w:tcW w:w="1414" w:type="dxa"/>
            <w:vAlign w:val="bottom"/>
          </w:tcPr>
          <w:p w14:paraId="704A6ED1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14</w:t>
            </w:r>
          </w:p>
        </w:tc>
        <w:tc>
          <w:tcPr>
            <w:tcW w:w="2149" w:type="dxa"/>
            <w:vAlign w:val="bottom"/>
          </w:tcPr>
          <w:p w14:paraId="728A2954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955525.33</w:t>
            </w:r>
          </w:p>
        </w:tc>
        <w:tc>
          <w:tcPr>
            <w:tcW w:w="1983" w:type="dxa"/>
            <w:vAlign w:val="bottom"/>
          </w:tcPr>
          <w:p w14:paraId="396080D0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2686619.02</w:t>
            </w:r>
          </w:p>
        </w:tc>
        <w:tc>
          <w:tcPr>
            <w:tcW w:w="1595" w:type="dxa"/>
            <w:vAlign w:val="bottom"/>
          </w:tcPr>
          <w:p w14:paraId="463A8ACC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19.58</w:t>
            </w:r>
          </w:p>
        </w:tc>
        <w:tc>
          <w:tcPr>
            <w:tcW w:w="2204" w:type="dxa"/>
            <w:vAlign w:val="bottom"/>
          </w:tcPr>
          <w:p w14:paraId="4EEB88C7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92° 29' 18''</w:t>
            </w:r>
          </w:p>
        </w:tc>
      </w:tr>
      <w:tr w:rsidR="002A1F1D" w:rsidRPr="00981701" w14:paraId="2D5733A6" w14:textId="77777777" w:rsidTr="00AA207C">
        <w:trPr>
          <w:jc w:val="center"/>
        </w:trPr>
        <w:tc>
          <w:tcPr>
            <w:tcW w:w="1414" w:type="dxa"/>
            <w:vAlign w:val="bottom"/>
          </w:tcPr>
          <w:p w14:paraId="22E5DD37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15</w:t>
            </w:r>
          </w:p>
        </w:tc>
        <w:tc>
          <w:tcPr>
            <w:tcW w:w="2149" w:type="dxa"/>
            <w:vAlign w:val="bottom"/>
          </w:tcPr>
          <w:p w14:paraId="67643B5A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955524.48</w:t>
            </w:r>
          </w:p>
        </w:tc>
        <w:tc>
          <w:tcPr>
            <w:tcW w:w="1983" w:type="dxa"/>
            <w:vAlign w:val="bottom"/>
          </w:tcPr>
          <w:p w14:paraId="0B45EAA1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2686638.58</w:t>
            </w:r>
          </w:p>
        </w:tc>
        <w:tc>
          <w:tcPr>
            <w:tcW w:w="1595" w:type="dxa"/>
            <w:vAlign w:val="bottom"/>
          </w:tcPr>
          <w:p w14:paraId="1446CA6E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17.48</w:t>
            </w:r>
          </w:p>
        </w:tc>
        <w:tc>
          <w:tcPr>
            <w:tcW w:w="2204" w:type="dxa"/>
            <w:vAlign w:val="bottom"/>
          </w:tcPr>
          <w:p w14:paraId="7AD08A51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83° 17' 52''</w:t>
            </w:r>
          </w:p>
        </w:tc>
      </w:tr>
      <w:tr w:rsidR="002A1F1D" w:rsidRPr="00981701" w14:paraId="5F82C2CE" w14:textId="77777777" w:rsidTr="00AA207C">
        <w:trPr>
          <w:jc w:val="center"/>
        </w:trPr>
        <w:tc>
          <w:tcPr>
            <w:tcW w:w="1414" w:type="dxa"/>
            <w:vAlign w:val="bottom"/>
          </w:tcPr>
          <w:p w14:paraId="05652247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16</w:t>
            </w:r>
          </w:p>
        </w:tc>
        <w:tc>
          <w:tcPr>
            <w:tcW w:w="2149" w:type="dxa"/>
            <w:vAlign w:val="bottom"/>
          </w:tcPr>
          <w:p w14:paraId="13E0AF66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955526.52</w:t>
            </w:r>
          </w:p>
        </w:tc>
        <w:tc>
          <w:tcPr>
            <w:tcW w:w="1983" w:type="dxa"/>
            <w:vAlign w:val="bottom"/>
          </w:tcPr>
          <w:p w14:paraId="2DB598F9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2686655.94</w:t>
            </w:r>
          </w:p>
        </w:tc>
        <w:tc>
          <w:tcPr>
            <w:tcW w:w="1595" w:type="dxa"/>
            <w:vAlign w:val="bottom"/>
          </w:tcPr>
          <w:p w14:paraId="2ABA55C9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15.52</w:t>
            </w:r>
          </w:p>
        </w:tc>
        <w:tc>
          <w:tcPr>
            <w:tcW w:w="2204" w:type="dxa"/>
            <w:vAlign w:val="bottom"/>
          </w:tcPr>
          <w:p w14:paraId="4979C4E1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74° 36' 09''</w:t>
            </w:r>
          </w:p>
        </w:tc>
      </w:tr>
      <w:tr w:rsidR="002A1F1D" w:rsidRPr="00981701" w14:paraId="0C04CDFD" w14:textId="77777777" w:rsidTr="00AA207C">
        <w:trPr>
          <w:jc w:val="center"/>
        </w:trPr>
        <w:tc>
          <w:tcPr>
            <w:tcW w:w="1414" w:type="dxa"/>
            <w:vAlign w:val="bottom"/>
          </w:tcPr>
          <w:p w14:paraId="36783539" w14:textId="77777777" w:rsidR="002A1F1D" w:rsidRPr="00721A5A" w:rsidRDefault="002A1F1D" w:rsidP="00407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2149" w:type="dxa"/>
            <w:vAlign w:val="bottom"/>
          </w:tcPr>
          <w:p w14:paraId="3C9EA41F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955530.64</w:t>
            </w:r>
          </w:p>
        </w:tc>
        <w:tc>
          <w:tcPr>
            <w:tcW w:w="1983" w:type="dxa"/>
            <w:vAlign w:val="bottom"/>
          </w:tcPr>
          <w:p w14:paraId="2D0B1FFD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2686670.9</w:t>
            </w:r>
          </w:p>
        </w:tc>
        <w:tc>
          <w:tcPr>
            <w:tcW w:w="1595" w:type="dxa"/>
            <w:vAlign w:val="bottom"/>
          </w:tcPr>
          <w:p w14:paraId="1ED707E0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5.32</w:t>
            </w:r>
          </w:p>
        </w:tc>
        <w:tc>
          <w:tcPr>
            <w:tcW w:w="2204" w:type="dxa"/>
            <w:vAlign w:val="bottom"/>
          </w:tcPr>
          <w:p w14:paraId="3A55E37C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77° 11' 27''</w:t>
            </w:r>
          </w:p>
        </w:tc>
      </w:tr>
      <w:tr w:rsidR="002A1F1D" w:rsidRPr="00981701" w14:paraId="356FE409" w14:textId="77777777" w:rsidTr="00AA207C">
        <w:trPr>
          <w:jc w:val="center"/>
        </w:trPr>
        <w:tc>
          <w:tcPr>
            <w:tcW w:w="1414" w:type="dxa"/>
            <w:vAlign w:val="bottom"/>
          </w:tcPr>
          <w:p w14:paraId="2F5F1065" w14:textId="77777777" w:rsidR="002A1F1D" w:rsidRDefault="002A1F1D" w:rsidP="00407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2149" w:type="dxa"/>
            <w:vAlign w:val="bottom"/>
          </w:tcPr>
          <w:p w14:paraId="6D04AFFB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955531.82</w:t>
            </w:r>
          </w:p>
        </w:tc>
        <w:tc>
          <w:tcPr>
            <w:tcW w:w="1983" w:type="dxa"/>
            <w:vAlign w:val="bottom"/>
          </w:tcPr>
          <w:p w14:paraId="67E02059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2686676.09</w:t>
            </w:r>
          </w:p>
        </w:tc>
        <w:tc>
          <w:tcPr>
            <w:tcW w:w="1595" w:type="dxa"/>
            <w:vAlign w:val="bottom"/>
          </w:tcPr>
          <w:p w14:paraId="1C45F364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1.79</w:t>
            </w:r>
          </w:p>
        </w:tc>
        <w:tc>
          <w:tcPr>
            <w:tcW w:w="2204" w:type="dxa"/>
            <w:vAlign w:val="bottom"/>
          </w:tcPr>
          <w:p w14:paraId="4296FCE0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86° 48' 09''</w:t>
            </w:r>
          </w:p>
        </w:tc>
      </w:tr>
      <w:tr w:rsidR="002A1F1D" w:rsidRPr="00981701" w14:paraId="0B71B514" w14:textId="77777777" w:rsidTr="00AA207C">
        <w:trPr>
          <w:jc w:val="center"/>
        </w:trPr>
        <w:tc>
          <w:tcPr>
            <w:tcW w:w="1414" w:type="dxa"/>
            <w:vAlign w:val="bottom"/>
          </w:tcPr>
          <w:p w14:paraId="208BEBC3" w14:textId="77777777" w:rsidR="002A1F1D" w:rsidRDefault="002A1F1D" w:rsidP="00407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2149" w:type="dxa"/>
            <w:vAlign w:val="bottom"/>
          </w:tcPr>
          <w:p w14:paraId="32E05E0C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955531.92</w:t>
            </w:r>
          </w:p>
        </w:tc>
        <w:tc>
          <w:tcPr>
            <w:tcW w:w="1983" w:type="dxa"/>
            <w:vAlign w:val="bottom"/>
          </w:tcPr>
          <w:p w14:paraId="6484D3C4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2686677.88</w:t>
            </w:r>
          </w:p>
        </w:tc>
        <w:tc>
          <w:tcPr>
            <w:tcW w:w="1595" w:type="dxa"/>
            <w:vAlign w:val="bottom"/>
          </w:tcPr>
          <w:p w14:paraId="56BCE523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2.48</w:t>
            </w:r>
          </w:p>
        </w:tc>
        <w:tc>
          <w:tcPr>
            <w:tcW w:w="2204" w:type="dxa"/>
            <w:vAlign w:val="bottom"/>
          </w:tcPr>
          <w:p w14:paraId="27AF4EE0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103° 01' 45''</w:t>
            </w:r>
          </w:p>
        </w:tc>
      </w:tr>
      <w:tr w:rsidR="002A1F1D" w:rsidRPr="00981701" w14:paraId="095CFD99" w14:textId="77777777" w:rsidTr="00AA207C">
        <w:trPr>
          <w:jc w:val="center"/>
        </w:trPr>
        <w:tc>
          <w:tcPr>
            <w:tcW w:w="1414" w:type="dxa"/>
            <w:vAlign w:val="bottom"/>
          </w:tcPr>
          <w:p w14:paraId="243C819B" w14:textId="77777777" w:rsidR="002A1F1D" w:rsidRDefault="002A1F1D" w:rsidP="00407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2149" w:type="dxa"/>
            <w:vAlign w:val="bottom"/>
          </w:tcPr>
          <w:p w14:paraId="4044D9C5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955531.36</w:t>
            </w:r>
          </w:p>
        </w:tc>
        <w:tc>
          <w:tcPr>
            <w:tcW w:w="1983" w:type="dxa"/>
            <w:vAlign w:val="bottom"/>
          </w:tcPr>
          <w:p w14:paraId="2C6338D4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2686680.3</w:t>
            </w:r>
          </w:p>
        </w:tc>
        <w:tc>
          <w:tcPr>
            <w:tcW w:w="1595" w:type="dxa"/>
            <w:vAlign w:val="bottom"/>
          </w:tcPr>
          <w:p w14:paraId="7587E3D2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0.21</w:t>
            </w:r>
          </w:p>
        </w:tc>
        <w:tc>
          <w:tcPr>
            <w:tcW w:w="2204" w:type="dxa"/>
            <w:vAlign w:val="bottom"/>
          </w:tcPr>
          <w:p w14:paraId="793BE213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135° 00' 00''</w:t>
            </w:r>
          </w:p>
        </w:tc>
      </w:tr>
      <w:tr w:rsidR="002A1F1D" w:rsidRPr="00981701" w14:paraId="0433256B" w14:textId="77777777" w:rsidTr="00AA207C">
        <w:trPr>
          <w:jc w:val="center"/>
        </w:trPr>
        <w:tc>
          <w:tcPr>
            <w:tcW w:w="1414" w:type="dxa"/>
            <w:vAlign w:val="bottom"/>
          </w:tcPr>
          <w:p w14:paraId="4F799273" w14:textId="77777777" w:rsidR="002A1F1D" w:rsidRDefault="002A1F1D" w:rsidP="00407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2149" w:type="dxa"/>
            <w:vAlign w:val="bottom"/>
          </w:tcPr>
          <w:p w14:paraId="05F424A4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955531.21</w:t>
            </w:r>
          </w:p>
        </w:tc>
        <w:tc>
          <w:tcPr>
            <w:tcW w:w="1983" w:type="dxa"/>
            <w:vAlign w:val="bottom"/>
          </w:tcPr>
          <w:p w14:paraId="022E5969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2686680.45</w:t>
            </w:r>
          </w:p>
        </w:tc>
        <w:tc>
          <w:tcPr>
            <w:tcW w:w="1595" w:type="dxa"/>
            <w:vAlign w:val="bottom"/>
          </w:tcPr>
          <w:p w14:paraId="4728BC9A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81.55</w:t>
            </w:r>
          </w:p>
        </w:tc>
        <w:tc>
          <w:tcPr>
            <w:tcW w:w="2204" w:type="dxa"/>
            <w:vAlign w:val="bottom"/>
          </w:tcPr>
          <w:p w14:paraId="00D84747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235° 51' 56''</w:t>
            </w:r>
          </w:p>
        </w:tc>
      </w:tr>
      <w:tr w:rsidR="002A1F1D" w:rsidRPr="00981701" w14:paraId="6DF8E636" w14:textId="77777777" w:rsidTr="00AA207C">
        <w:trPr>
          <w:jc w:val="center"/>
        </w:trPr>
        <w:tc>
          <w:tcPr>
            <w:tcW w:w="1414" w:type="dxa"/>
            <w:vAlign w:val="bottom"/>
          </w:tcPr>
          <w:p w14:paraId="392F3D4F" w14:textId="77777777" w:rsidR="002A1F1D" w:rsidRDefault="002A1F1D" w:rsidP="00407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2149" w:type="dxa"/>
            <w:vAlign w:val="bottom"/>
          </w:tcPr>
          <w:p w14:paraId="644FD0F4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955485.45</w:t>
            </w:r>
          </w:p>
        </w:tc>
        <w:tc>
          <w:tcPr>
            <w:tcW w:w="1983" w:type="dxa"/>
            <w:vAlign w:val="bottom"/>
          </w:tcPr>
          <w:p w14:paraId="651005A4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2686612.95</w:t>
            </w:r>
          </w:p>
        </w:tc>
        <w:tc>
          <w:tcPr>
            <w:tcW w:w="1595" w:type="dxa"/>
            <w:vAlign w:val="bottom"/>
          </w:tcPr>
          <w:p w14:paraId="32B55F16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20.37</w:t>
            </w:r>
          </w:p>
        </w:tc>
        <w:tc>
          <w:tcPr>
            <w:tcW w:w="2204" w:type="dxa"/>
            <w:vAlign w:val="bottom"/>
          </w:tcPr>
          <w:p w14:paraId="730DA827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237° 45' 11''</w:t>
            </w:r>
          </w:p>
        </w:tc>
      </w:tr>
      <w:tr w:rsidR="002A1F1D" w:rsidRPr="00981701" w14:paraId="1C38111F" w14:textId="77777777" w:rsidTr="00AA207C">
        <w:trPr>
          <w:jc w:val="center"/>
        </w:trPr>
        <w:tc>
          <w:tcPr>
            <w:tcW w:w="1414" w:type="dxa"/>
            <w:vAlign w:val="bottom"/>
          </w:tcPr>
          <w:p w14:paraId="00A4A42D" w14:textId="77777777" w:rsidR="002A1F1D" w:rsidRDefault="002A1F1D" w:rsidP="00407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2149" w:type="dxa"/>
            <w:vAlign w:val="bottom"/>
          </w:tcPr>
          <w:p w14:paraId="473AFDE2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955474.58</w:t>
            </w:r>
          </w:p>
        </w:tc>
        <w:tc>
          <w:tcPr>
            <w:tcW w:w="1983" w:type="dxa"/>
            <w:vAlign w:val="bottom"/>
          </w:tcPr>
          <w:p w14:paraId="3D2A8F09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2686595.72</w:t>
            </w:r>
          </w:p>
        </w:tc>
        <w:tc>
          <w:tcPr>
            <w:tcW w:w="1595" w:type="dxa"/>
            <w:vAlign w:val="bottom"/>
          </w:tcPr>
          <w:p w14:paraId="24BE1999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4.03</w:t>
            </w:r>
          </w:p>
        </w:tc>
        <w:tc>
          <w:tcPr>
            <w:tcW w:w="2204" w:type="dxa"/>
            <w:vAlign w:val="bottom"/>
          </w:tcPr>
          <w:p w14:paraId="2BE8C771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241° 50' 38''</w:t>
            </w:r>
          </w:p>
        </w:tc>
      </w:tr>
      <w:tr w:rsidR="002A1F1D" w:rsidRPr="00981701" w14:paraId="38EA73CC" w14:textId="77777777" w:rsidTr="00AA207C">
        <w:trPr>
          <w:jc w:val="center"/>
        </w:trPr>
        <w:tc>
          <w:tcPr>
            <w:tcW w:w="1414" w:type="dxa"/>
            <w:vAlign w:val="bottom"/>
          </w:tcPr>
          <w:p w14:paraId="2DF58849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24</w:t>
            </w:r>
          </w:p>
        </w:tc>
        <w:tc>
          <w:tcPr>
            <w:tcW w:w="2149" w:type="dxa"/>
            <w:vAlign w:val="bottom"/>
          </w:tcPr>
          <w:p w14:paraId="3F7A30EF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955472.68</w:t>
            </w:r>
          </w:p>
        </w:tc>
        <w:tc>
          <w:tcPr>
            <w:tcW w:w="1983" w:type="dxa"/>
            <w:vAlign w:val="bottom"/>
          </w:tcPr>
          <w:p w14:paraId="4DB4278D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2686592.17</w:t>
            </w:r>
          </w:p>
        </w:tc>
        <w:tc>
          <w:tcPr>
            <w:tcW w:w="1595" w:type="dxa"/>
            <w:vAlign w:val="bottom"/>
          </w:tcPr>
          <w:p w14:paraId="135E2730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5.52</w:t>
            </w:r>
          </w:p>
        </w:tc>
        <w:tc>
          <w:tcPr>
            <w:tcW w:w="2204" w:type="dxa"/>
            <w:vAlign w:val="bottom"/>
          </w:tcPr>
          <w:p w14:paraId="1E12238C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248° 44' 19''</w:t>
            </w:r>
          </w:p>
        </w:tc>
      </w:tr>
      <w:tr w:rsidR="002A1F1D" w:rsidRPr="00981701" w14:paraId="13A61559" w14:textId="77777777" w:rsidTr="00AA207C">
        <w:trPr>
          <w:jc w:val="center"/>
        </w:trPr>
        <w:tc>
          <w:tcPr>
            <w:tcW w:w="1414" w:type="dxa"/>
            <w:vAlign w:val="bottom"/>
          </w:tcPr>
          <w:p w14:paraId="15692CF5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25</w:t>
            </w:r>
          </w:p>
        </w:tc>
        <w:tc>
          <w:tcPr>
            <w:tcW w:w="2149" w:type="dxa"/>
            <w:vAlign w:val="bottom"/>
          </w:tcPr>
          <w:p w14:paraId="7EEE704B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955470.68</w:t>
            </w:r>
          </w:p>
        </w:tc>
        <w:tc>
          <w:tcPr>
            <w:tcW w:w="1983" w:type="dxa"/>
            <w:vAlign w:val="bottom"/>
          </w:tcPr>
          <w:p w14:paraId="1C56DD6B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2686587.03</w:t>
            </w:r>
          </w:p>
        </w:tc>
        <w:tc>
          <w:tcPr>
            <w:tcW w:w="1595" w:type="dxa"/>
            <w:vAlign w:val="bottom"/>
          </w:tcPr>
          <w:p w14:paraId="4B790233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8.41</w:t>
            </w:r>
          </w:p>
        </w:tc>
        <w:tc>
          <w:tcPr>
            <w:tcW w:w="2204" w:type="dxa"/>
            <w:vAlign w:val="bottom"/>
          </w:tcPr>
          <w:p w14:paraId="7C563E6F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263° 47' 16''</w:t>
            </w:r>
          </w:p>
        </w:tc>
      </w:tr>
      <w:tr w:rsidR="002A1F1D" w:rsidRPr="00981701" w14:paraId="6DC3C8CB" w14:textId="77777777" w:rsidTr="00AA207C">
        <w:trPr>
          <w:jc w:val="center"/>
        </w:trPr>
        <w:tc>
          <w:tcPr>
            <w:tcW w:w="1414" w:type="dxa"/>
            <w:vAlign w:val="bottom"/>
          </w:tcPr>
          <w:p w14:paraId="658DB5E5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26</w:t>
            </w:r>
          </w:p>
        </w:tc>
        <w:tc>
          <w:tcPr>
            <w:tcW w:w="2149" w:type="dxa"/>
            <w:vAlign w:val="bottom"/>
          </w:tcPr>
          <w:p w14:paraId="088805BC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955469.77</w:t>
            </w:r>
          </w:p>
        </w:tc>
        <w:tc>
          <w:tcPr>
            <w:tcW w:w="1983" w:type="dxa"/>
            <w:vAlign w:val="bottom"/>
          </w:tcPr>
          <w:p w14:paraId="6550B438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2686578.67</w:t>
            </w:r>
          </w:p>
        </w:tc>
        <w:tc>
          <w:tcPr>
            <w:tcW w:w="1595" w:type="dxa"/>
            <w:vAlign w:val="bottom"/>
          </w:tcPr>
          <w:p w14:paraId="641EA7A7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83.55</w:t>
            </w:r>
          </w:p>
        </w:tc>
        <w:tc>
          <w:tcPr>
            <w:tcW w:w="2204" w:type="dxa"/>
            <w:vAlign w:val="bottom"/>
          </w:tcPr>
          <w:p w14:paraId="07128D4F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260° 40' 51''</w:t>
            </w:r>
          </w:p>
        </w:tc>
      </w:tr>
      <w:tr w:rsidR="002A1F1D" w:rsidRPr="00981701" w14:paraId="4A9BCA98" w14:textId="77777777" w:rsidTr="00AA207C">
        <w:trPr>
          <w:jc w:val="center"/>
        </w:trPr>
        <w:tc>
          <w:tcPr>
            <w:tcW w:w="1414" w:type="dxa"/>
            <w:vAlign w:val="bottom"/>
          </w:tcPr>
          <w:p w14:paraId="0AFAFD53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27</w:t>
            </w:r>
          </w:p>
        </w:tc>
        <w:tc>
          <w:tcPr>
            <w:tcW w:w="2149" w:type="dxa"/>
            <w:vAlign w:val="bottom"/>
          </w:tcPr>
          <w:p w14:paraId="59D50A14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955456.24</w:t>
            </w:r>
          </w:p>
        </w:tc>
        <w:tc>
          <w:tcPr>
            <w:tcW w:w="1983" w:type="dxa"/>
            <w:vAlign w:val="bottom"/>
          </w:tcPr>
          <w:p w14:paraId="5CF0928E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2686496.22</w:t>
            </w:r>
          </w:p>
        </w:tc>
        <w:tc>
          <w:tcPr>
            <w:tcW w:w="1595" w:type="dxa"/>
            <w:vAlign w:val="bottom"/>
          </w:tcPr>
          <w:p w14:paraId="14334401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43.18</w:t>
            </w:r>
          </w:p>
        </w:tc>
        <w:tc>
          <w:tcPr>
            <w:tcW w:w="2204" w:type="dxa"/>
            <w:vAlign w:val="bottom"/>
          </w:tcPr>
          <w:p w14:paraId="0DC49BDB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250° 42' 02''</w:t>
            </w:r>
          </w:p>
        </w:tc>
      </w:tr>
      <w:tr w:rsidR="002A1F1D" w:rsidRPr="00981701" w14:paraId="51C879AA" w14:textId="77777777" w:rsidTr="00AA207C">
        <w:trPr>
          <w:jc w:val="center"/>
        </w:trPr>
        <w:tc>
          <w:tcPr>
            <w:tcW w:w="1414" w:type="dxa"/>
            <w:vAlign w:val="bottom"/>
          </w:tcPr>
          <w:p w14:paraId="55B7FF3C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28</w:t>
            </w:r>
          </w:p>
        </w:tc>
        <w:tc>
          <w:tcPr>
            <w:tcW w:w="2149" w:type="dxa"/>
            <w:vAlign w:val="bottom"/>
          </w:tcPr>
          <w:p w14:paraId="0EC78EB8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955441.97</w:t>
            </w:r>
          </w:p>
        </w:tc>
        <w:tc>
          <w:tcPr>
            <w:tcW w:w="1983" w:type="dxa"/>
            <w:vAlign w:val="bottom"/>
          </w:tcPr>
          <w:p w14:paraId="18BAEE3B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2686455.47</w:t>
            </w:r>
          </w:p>
        </w:tc>
        <w:tc>
          <w:tcPr>
            <w:tcW w:w="1595" w:type="dxa"/>
            <w:vAlign w:val="bottom"/>
          </w:tcPr>
          <w:p w14:paraId="5652088D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6.08</w:t>
            </w:r>
          </w:p>
        </w:tc>
        <w:tc>
          <w:tcPr>
            <w:tcW w:w="2204" w:type="dxa"/>
            <w:vAlign w:val="bottom"/>
          </w:tcPr>
          <w:p w14:paraId="241EEF21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250° 42' 04''</w:t>
            </w:r>
          </w:p>
        </w:tc>
      </w:tr>
      <w:tr w:rsidR="002A1F1D" w:rsidRPr="00981701" w14:paraId="25667E57" w14:textId="77777777" w:rsidTr="00AA207C">
        <w:trPr>
          <w:jc w:val="center"/>
        </w:trPr>
        <w:tc>
          <w:tcPr>
            <w:tcW w:w="1414" w:type="dxa"/>
            <w:vAlign w:val="bottom"/>
          </w:tcPr>
          <w:p w14:paraId="12F03CD6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29</w:t>
            </w:r>
          </w:p>
        </w:tc>
        <w:tc>
          <w:tcPr>
            <w:tcW w:w="2149" w:type="dxa"/>
            <w:vAlign w:val="bottom"/>
          </w:tcPr>
          <w:p w14:paraId="255A9B8F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955439.96</w:t>
            </w:r>
          </w:p>
        </w:tc>
        <w:tc>
          <w:tcPr>
            <w:tcW w:w="1983" w:type="dxa"/>
            <w:vAlign w:val="bottom"/>
          </w:tcPr>
          <w:p w14:paraId="200E912C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2686449.73</w:t>
            </w:r>
          </w:p>
        </w:tc>
        <w:tc>
          <w:tcPr>
            <w:tcW w:w="1595" w:type="dxa"/>
            <w:vAlign w:val="bottom"/>
          </w:tcPr>
          <w:p w14:paraId="69E3FEC0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17.53</w:t>
            </w:r>
          </w:p>
        </w:tc>
        <w:tc>
          <w:tcPr>
            <w:tcW w:w="2204" w:type="dxa"/>
            <w:vAlign w:val="bottom"/>
          </w:tcPr>
          <w:p w14:paraId="6AB10DAC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328° 54' 46''</w:t>
            </w:r>
          </w:p>
        </w:tc>
      </w:tr>
      <w:tr w:rsidR="002A1F1D" w:rsidRPr="00981701" w14:paraId="098EFDA8" w14:textId="77777777" w:rsidTr="00AA207C">
        <w:trPr>
          <w:jc w:val="center"/>
        </w:trPr>
        <w:tc>
          <w:tcPr>
            <w:tcW w:w="1414" w:type="dxa"/>
            <w:vAlign w:val="bottom"/>
          </w:tcPr>
          <w:p w14:paraId="680996EF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30</w:t>
            </w:r>
          </w:p>
        </w:tc>
        <w:tc>
          <w:tcPr>
            <w:tcW w:w="2149" w:type="dxa"/>
            <w:vAlign w:val="bottom"/>
          </w:tcPr>
          <w:p w14:paraId="52F04C07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955454.97</w:t>
            </w:r>
          </w:p>
        </w:tc>
        <w:tc>
          <w:tcPr>
            <w:tcW w:w="1983" w:type="dxa"/>
            <w:vAlign w:val="bottom"/>
          </w:tcPr>
          <w:p w14:paraId="67A19663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2686440.68</w:t>
            </w:r>
          </w:p>
        </w:tc>
        <w:tc>
          <w:tcPr>
            <w:tcW w:w="1595" w:type="dxa"/>
            <w:vAlign w:val="bottom"/>
          </w:tcPr>
          <w:p w14:paraId="3D1338BE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7.1</w:t>
            </w:r>
          </w:p>
        </w:tc>
        <w:tc>
          <w:tcPr>
            <w:tcW w:w="2204" w:type="dxa"/>
            <w:vAlign w:val="bottom"/>
          </w:tcPr>
          <w:p w14:paraId="2574B6A1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261° 15' 14''</w:t>
            </w:r>
          </w:p>
        </w:tc>
      </w:tr>
      <w:tr w:rsidR="002A1F1D" w:rsidRPr="00981701" w14:paraId="49597176" w14:textId="77777777" w:rsidTr="00AA207C">
        <w:trPr>
          <w:jc w:val="center"/>
        </w:trPr>
        <w:tc>
          <w:tcPr>
            <w:tcW w:w="1414" w:type="dxa"/>
            <w:vAlign w:val="bottom"/>
          </w:tcPr>
          <w:p w14:paraId="4DA5CE3A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31</w:t>
            </w:r>
          </w:p>
        </w:tc>
        <w:tc>
          <w:tcPr>
            <w:tcW w:w="2149" w:type="dxa"/>
            <w:vAlign w:val="bottom"/>
          </w:tcPr>
          <w:p w14:paraId="6CE569C0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955453.89</w:t>
            </w:r>
          </w:p>
        </w:tc>
        <w:tc>
          <w:tcPr>
            <w:tcW w:w="1983" w:type="dxa"/>
            <w:vAlign w:val="bottom"/>
          </w:tcPr>
          <w:p w14:paraId="3816CD0F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2686433.66</w:t>
            </w:r>
          </w:p>
        </w:tc>
        <w:tc>
          <w:tcPr>
            <w:tcW w:w="1595" w:type="dxa"/>
            <w:vAlign w:val="bottom"/>
          </w:tcPr>
          <w:p w14:paraId="5DC577E9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5.62</w:t>
            </w:r>
          </w:p>
        </w:tc>
        <w:tc>
          <w:tcPr>
            <w:tcW w:w="2204" w:type="dxa"/>
            <w:vAlign w:val="bottom"/>
          </w:tcPr>
          <w:p w14:paraId="7B962013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261° 18' 29''</w:t>
            </w:r>
          </w:p>
        </w:tc>
      </w:tr>
      <w:tr w:rsidR="002A1F1D" w:rsidRPr="00981701" w14:paraId="2364E8ED" w14:textId="77777777" w:rsidTr="00AA207C">
        <w:trPr>
          <w:jc w:val="center"/>
        </w:trPr>
        <w:tc>
          <w:tcPr>
            <w:tcW w:w="1414" w:type="dxa"/>
            <w:vAlign w:val="bottom"/>
          </w:tcPr>
          <w:p w14:paraId="07629FC0" w14:textId="77777777" w:rsidR="002A1F1D" w:rsidRPr="008F27B0" w:rsidRDefault="002A1F1D" w:rsidP="0040713F">
            <w:pPr>
              <w:jc w:val="center"/>
              <w:rPr>
                <w:color w:val="000000"/>
              </w:rPr>
            </w:pPr>
            <w:r w:rsidRPr="008F27B0">
              <w:rPr>
                <w:color w:val="000000"/>
              </w:rPr>
              <w:t>32</w:t>
            </w:r>
          </w:p>
        </w:tc>
        <w:tc>
          <w:tcPr>
            <w:tcW w:w="2149" w:type="dxa"/>
            <w:vAlign w:val="bottom"/>
          </w:tcPr>
          <w:p w14:paraId="6D974118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955453.04</w:t>
            </w:r>
          </w:p>
        </w:tc>
        <w:tc>
          <w:tcPr>
            <w:tcW w:w="1983" w:type="dxa"/>
            <w:vAlign w:val="bottom"/>
          </w:tcPr>
          <w:p w14:paraId="5EA92656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2686428.1</w:t>
            </w:r>
          </w:p>
        </w:tc>
        <w:tc>
          <w:tcPr>
            <w:tcW w:w="1595" w:type="dxa"/>
            <w:vAlign w:val="bottom"/>
          </w:tcPr>
          <w:p w14:paraId="1A308B62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15.69</w:t>
            </w:r>
          </w:p>
        </w:tc>
        <w:tc>
          <w:tcPr>
            <w:tcW w:w="2204" w:type="dxa"/>
            <w:vAlign w:val="bottom"/>
          </w:tcPr>
          <w:p w14:paraId="535FF5C8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169° 18' 47''</w:t>
            </w:r>
          </w:p>
        </w:tc>
      </w:tr>
      <w:tr w:rsidR="002A1F1D" w:rsidRPr="00981701" w14:paraId="25F8DC07" w14:textId="77777777" w:rsidTr="00AA207C">
        <w:trPr>
          <w:jc w:val="center"/>
        </w:trPr>
        <w:tc>
          <w:tcPr>
            <w:tcW w:w="1414" w:type="dxa"/>
            <w:vAlign w:val="bottom"/>
          </w:tcPr>
          <w:p w14:paraId="71489BD2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33</w:t>
            </w:r>
          </w:p>
        </w:tc>
        <w:tc>
          <w:tcPr>
            <w:tcW w:w="2149" w:type="dxa"/>
            <w:vAlign w:val="bottom"/>
          </w:tcPr>
          <w:p w14:paraId="098EAB52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955437.62</w:t>
            </w:r>
          </w:p>
        </w:tc>
        <w:tc>
          <w:tcPr>
            <w:tcW w:w="1983" w:type="dxa"/>
            <w:vAlign w:val="bottom"/>
          </w:tcPr>
          <w:p w14:paraId="414F2F26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2686431.01</w:t>
            </w:r>
          </w:p>
        </w:tc>
        <w:tc>
          <w:tcPr>
            <w:tcW w:w="1595" w:type="dxa"/>
            <w:vAlign w:val="bottom"/>
          </w:tcPr>
          <w:p w14:paraId="15D08DCA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7.55</w:t>
            </w:r>
          </w:p>
        </w:tc>
        <w:tc>
          <w:tcPr>
            <w:tcW w:w="2204" w:type="dxa"/>
            <w:vAlign w:val="bottom"/>
          </w:tcPr>
          <w:p w14:paraId="7CDC2EB5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163° 13' 15''</w:t>
            </w:r>
          </w:p>
        </w:tc>
      </w:tr>
      <w:tr w:rsidR="002A1F1D" w:rsidRPr="00981701" w14:paraId="64D0C9AE" w14:textId="77777777" w:rsidTr="00AA207C">
        <w:trPr>
          <w:jc w:val="center"/>
        </w:trPr>
        <w:tc>
          <w:tcPr>
            <w:tcW w:w="1414" w:type="dxa"/>
            <w:vAlign w:val="bottom"/>
          </w:tcPr>
          <w:p w14:paraId="571DBF33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34</w:t>
            </w:r>
          </w:p>
        </w:tc>
        <w:tc>
          <w:tcPr>
            <w:tcW w:w="2149" w:type="dxa"/>
            <w:vAlign w:val="bottom"/>
          </w:tcPr>
          <w:p w14:paraId="2B3CEC62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955430.39</w:t>
            </w:r>
          </w:p>
        </w:tc>
        <w:tc>
          <w:tcPr>
            <w:tcW w:w="1983" w:type="dxa"/>
            <w:vAlign w:val="bottom"/>
          </w:tcPr>
          <w:p w14:paraId="5B4531CF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2686433.19</w:t>
            </w:r>
          </w:p>
        </w:tc>
        <w:tc>
          <w:tcPr>
            <w:tcW w:w="1595" w:type="dxa"/>
            <w:vAlign w:val="bottom"/>
          </w:tcPr>
          <w:p w14:paraId="0894B39C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8.82</w:t>
            </w:r>
          </w:p>
        </w:tc>
        <w:tc>
          <w:tcPr>
            <w:tcW w:w="2204" w:type="dxa"/>
            <w:vAlign w:val="bottom"/>
          </w:tcPr>
          <w:p w14:paraId="4BBB203E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254° 00' 36''</w:t>
            </w:r>
          </w:p>
        </w:tc>
      </w:tr>
      <w:tr w:rsidR="002A1F1D" w:rsidRPr="00981701" w14:paraId="66D4104B" w14:textId="77777777" w:rsidTr="00AA207C">
        <w:trPr>
          <w:jc w:val="center"/>
        </w:trPr>
        <w:tc>
          <w:tcPr>
            <w:tcW w:w="1414" w:type="dxa"/>
            <w:vAlign w:val="bottom"/>
          </w:tcPr>
          <w:p w14:paraId="38D60C47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35</w:t>
            </w:r>
          </w:p>
        </w:tc>
        <w:tc>
          <w:tcPr>
            <w:tcW w:w="2149" w:type="dxa"/>
            <w:vAlign w:val="bottom"/>
          </w:tcPr>
          <w:p w14:paraId="06A1C122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955427.96</w:t>
            </w:r>
          </w:p>
        </w:tc>
        <w:tc>
          <w:tcPr>
            <w:tcW w:w="1983" w:type="dxa"/>
            <w:vAlign w:val="bottom"/>
          </w:tcPr>
          <w:p w14:paraId="067AF7D1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2686424.71</w:t>
            </w:r>
          </w:p>
        </w:tc>
        <w:tc>
          <w:tcPr>
            <w:tcW w:w="1595" w:type="dxa"/>
            <w:vAlign w:val="bottom"/>
          </w:tcPr>
          <w:p w14:paraId="3681C4D3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24.3</w:t>
            </w:r>
          </w:p>
        </w:tc>
        <w:tc>
          <w:tcPr>
            <w:tcW w:w="2204" w:type="dxa"/>
            <w:vAlign w:val="bottom"/>
          </w:tcPr>
          <w:p w14:paraId="2B689976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352° 07' 24''</w:t>
            </w:r>
          </w:p>
        </w:tc>
      </w:tr>
      <w:tr w:rsidR="002A1F1D" w:rsidRPr="00981701" w14:paraId="30CC43AE" w14:textId="77777777" w:rsidTr="00AA207C">
        <w:trPr>
          <w:jc w:val="center"/>
        </w:trPr>
        <w:tc>
          <w:tcPr>
            <w:tcW w:w="1414" w:type="dxa"/>
            <w:vAlign w:val="bottom"/>
          </w:tcPr>
          <w:p w14:paraId="7081F193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36</w:t>
            </w:r>
          </w:p>
        </w:tc>
        <w:tc>
          <w:tcPr>
            <w:tcW w:w="2149" w:type="dxa"/>
            <w:vAlign w:val="bottom"/>
          </w:tcPr>
          <w:p w14:paraId="441D768F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955452.03</w:t>
            </w:r>
          </w:p>
        </w:tc>
        <w:tc>
          <w:tcPr>
            <w:tcW w:w="1983" w:type="dxa"/>
            <w:vAlign w:val="bottom"/>
          </w:tcPr>
          <w:p w14:paraId="395A23FE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2686421.38</w:t>
            </w:r>
          </w:p>
        </w:tc>
        <w:tc>
          <w:tcPr>
            <w:tcW w:w="1595" w:type="dxa"/>
            <w:vAlign w:val="bottom"/>
          </w:tcPr>
          <w:p w14:paraId="52238B28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7.32</w:t>
            </w:r>
          </w:p>
        </w:tc>
        <w:tc>
          <w:tcPr>
            <w:tcW w:w="2204" w:type="dxa"/>
            <w:vAlign w:val="bottom"/>
          </w:tcPr>
          <w:p w14:paraId="389E6D1A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261° 07' 01''</w:t>
            </w:r>
          </w:p>
        </w:tc>
      </w:tr>
      <w:tr w:rsidR="002A1F1D" w:rsidRPr="00981701" w14:paraId="4A258CE6" w14:textId="77777777" w:rsidTr="00AA207C">
        <w:trPr>
          <w:jc w:val="center"/>
        </w:trPr>
        <w:tc>
          <w:tcPr>
            <w:tcW w:w="1414" w:type="dxa"/>
            <w:vAlign w:val="bottom"/>
          </w:tcPr>
          <w:p w14:paraId="274D3DC2" w14:textId="77777777" w:rsidR="002A1F1D" w:rsidRPr="00A40587" w:rsidRDefault="002A1F1D" w:rsidP="0040713F">
            <w:pPr>
              <w:jc w:val="center"/>
              <w:rPr>
                <w:color w:val="000000"/>
              </w:rPr>
            </w:pPr>
            <w:r w:rsidRPr="00A40587">
              <w:rPr>
                <w:color w:val="000000"/>
              </w:rPr>
              <w:t>37</w:t>
            </w:r>
          </w:p>
        </w:tc>
        <w:tc>
          <w:tcPr>
            <w:tcW w:w="2149" w:type="dxa"/>
            <w:vAlign w:val="bottom"/>
          </w:tcPr>
          <w:p w14:paraId="59470342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955450.9</w:t>
            </w:r>
          </w:p>
        </w:tc>
        <w:tc>
          <w:tcPr>
            <w:tcW w:w="1983" w:type="dxa"/>
            <w:vAlign w:val="bottom"/>
          </w:tcPr>
          <w:p w14:paraId="1454D545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2686414.15</w:t>
            </w:r>
          </w:p>
        </w:tc>
        <w:tc>
          <w:tcPr>
            <w:tcW w:w="1595" w:type="dxa"/>
            <w:vAlign w:val="bottom"/>
          </w:tcPr>
          <w:p w14:paraId="158666D3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58.42</w:t>
            </w:r>
          </w:p>
        </w:tc>
        <w:tc>
          <w:tcPr>
            <w:tcW w:w="2204" w:type="dxa"/>
            <w:vAlign w:val="bottom"/>
          </w:tcPr>
          <w:p w14:paraId="60236D50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261° 18' 24''</w:t>
            </w:r>
          </w:p>
        </w:tc>
      </w:tr>
      <w:tr w:rsidR="002A1F1D" w:rsidRPr="00981701" w14:paraId="1BC82195" w14:textId="77777777" w:rsidTr="00AA207C">
        <w:trPr>
          <w:jc w:val="center"/>
        </w:trPr>
        <w:tc>
          <w:tcPr>
            <w:tcW w:w="1414" w:type="dxa"/>
            <w:vAlign w:val="bottom"/>
          </w:tcPr>
          <w:p w14:paraId="1D9B308B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38</w:t>
            </w:r>
          </w:p>
        </w:tc>
        <w:tc>
          <w:tcPr>
            <w:tcW w:w="2149" w:type="dxa"/>
            <w:vAlign w:val="bottom"/>
          </w:tcPr>
          <w:p w14:paraId="65A207EE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955442.07</w:t>
            </w:r>
          </w:p>
        </w:tc>
        <w:tc>
          <w:tcPr>
            <w:tcW w:w="1983" w:type="dxa"/>
            <w:vAlign w:val="bottom"/>
          </w:tcPr>
          <w:p w14:paraId="14172196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2686356.4</w:t>
            </w:r>
          </w:p>
        </w:tc>
        <w:tc>
          <w:tcPr>
            <w:tcW w:w="1595" w:type="dxa"/>
            <w:vAlign w:val="bottom"/>
          </w:tcPr>
          <w:p w14:paraId="56702F17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74.96</w:t>
            </w:r>
          </w:p>
        </w:tc>
        <w:tc>
          <w:tcPr>
            <w:tcW w:w="2204" w:type="dxa"/>
            <w:vAlign w:val="bottom"/>
          </w:tcPr>
          <w:p w14:paraId="28CB56A8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336° 24' 25''</w:t>
            </w:r>
          </w:p>
        </w:tc>
      </w:tr>
      <w:tr w:rsidR="002A1F1D" w:rsidRPr="00981701" w14:paraId="23046947" w14:textId="77777777" w:rsidTr="00AA207C">
        <w:trPr>
          <w:jc w:val="center"/>
        </w:trPr>
        <w:tc>
          <w:tcPr>
            <w:tcW w:w="1414" w:type="dxa"/>
            <w:vAlign w:val="bottom"/>
          </w:tcPr>
          <w:p w14:paraId="67BD0D98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39</w:t>
            </w:r>
          </w:p>
        </w:tc>
        <w:tc>
          <w:tcPr>
            <w:tcW w:w="2149" w:type="dxa"/>
            <w:vAlign w:val="bottom"/>
          </w:tcPr>
          <w:p w14:paraId="5ABF7076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955510.76</w:t>
            </w:r>
          </w:p>
        </w:tc>
        <w:tc>
          <w:tcPr>
            <w:tcW w:w="1983" w:type="dxa"/>
            <w:vAlign w:val="bottom"/>
          </w:tcPr>
          <w:p w14:paraId="7D4A3C73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2686326.4</w:t>
            </w:r>
          </w:p>
        </w:tc>
        <w:tc>
          <w:tcPr>
            <w:tcW w:w="1595" w:type="dxa"/>
            <w:vAlign w:val="bottom"/>
          </w:tcPr>
          <w:p w14:paraId="23FE02F6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66.76</w:t>
            </w:r>
          </w:p>
        </w:tc>
        <w:tc>
          <w:tcPr>
            <w:tcW w:w="2204" w:type="dxa"/>
            <w:vAlign w:val="bottom"/>
          </w:tcPr>
          <w:p w14:paraId="62C46285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82° 33' 20''</w:t>
            </w:r>
          </w:p>
        </w:tc>
      </w:tr>
      <w:tr w:rsidR="002A1F1D" w:rsidRPr="00981701" w14:paraId="343718E9" w14:textId="77777777" w:rsidTr="00AA207C">
        <w:trPr>
          <w:jc w:val="center"/>
        </w:trPr>
        <w:tc>
          <w:tcPr>
            <w:tcW w:w="1414" w:type="dxa"/>
            <w:vAlign w:val="bottom"/>
          </w:tcPr>
          <w:p w14:paraId="7B477DEA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40</w:t>
            </w:r>
          </w:p>
        </w:tc>
        <w:tc>
          <w:tcPr>
            <w:tcW w:w="2149" w:type="dxa"/>
            <w:vAlign w:val="bottom"/>
          </w:tcPr>
          <w:p w14:paraId="00B671E6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955519.41</w:t>
            </w:r>
          </w:p>
        </w:tc>
        <w:tc>
          <w:tcPr>
            <w:tcW w:w="1983" w:type="dxa"/>
            <w:vAlign w:val="bottom"/>
          </w:tcPr>
          <w:p w14:paraId="723C29A4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2686392.6</w:t>
            </w:r>
          </w:p>
        </w:tc>
        <w:tc>
          <w:tcPr>
            <w:tcW w:w="1595" w:type="dxa"/>
            <w:vAlign w:val="bottom"/>
          </w:tcPr>
          <w:p w14:paraId="0916756A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33.05</w:t>
            </w:r>
          </w:p>
        </w:tc>
        <w:tc>
          <w:tcPr>
            <w:tcW w:w="2204" w:type="dxa"/>
            <w:vAlign w:val="bottom"/>
          </w:tcPr>
          <w:p w14:paraId="3DA313B0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82° 33' 32''</w:t>
            </w:r>
          </w:p>
        </w:tc>
      </w:tr>
      <w:tr w:rsidR="002A1F1D" w:rsidRPr="00981701" w14:paraId="2FB71B76" w14:textId="77777777" w:rsidTr="00AA207C">
        <w:trPr>
          <w:jc w:val="center"/>
        </w:trPr>
        <w:tc>
          <w:tcPr>
            <w:tcW w:w="1414" w:type="dxa"/>
            <w:vAlign w:val="bottom"/>
          </w:tcPr>
          <w:p w14:paraId="40C3718B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41</w:t>
            </w:r>
          </w:p>
        </w:tc>
        <w:tc>
          <w:tcPr>
            <w:tcW w:w="2149" w:type="dxa"/>
            <w:vAlign w:val="bottom"/>
          </w:tcPr>
          <w:p w14:paraId="24E7C59A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955523.69</w:t>
            </w:r>
          </w:p>
        </w:tc>
        <w:tc>
          <w:tcPr>
            <w:tcW w:w="1983" w:type="dxa"/>
            <w:vAlign w:val="bottom"/>
          </w:tcPr>
          <w:p w14:paraId="6A947232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2686425.37</w:t>
            </w:r>
          </w:p>
        </w:tc>
        <w:tc>
          <w:tcPr>
            <w:tcW w:w="1595" w:type="dxa"/>
            <w:vAlign w:val="bottom"/>
          </w:tcPr>
          <w:p w14:paraId="5BEDCC6B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29.76</w:t>
            </w:r>
          </w:p>
        </w:tc>
        <w:tc>
          <w:tcPr>
            <w:tcW w:w="2204" w:type="dxa"/>
            <w:vAlign w:val="bottom"/>
          </w:tcPr>
          <w:p w14:paraId="4CC8000F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83° 55' 24''</w:t>
            </w:r>
          </w:p>
        </w:tc>
      </w:tr>
      <w:tr w:rsidR="002A1F1D" w:rsidRPr="00981701" w14:paraId="260C7357" w14:textId="77777777" w:rsidTr="00AA207C">
        <w:trPr>
          <w:jc w:val="center"/>
        </w:trPr>
        <w:tc>
          <w:tcPr>
            <w:tcW w:w="1414" w:type="dxa"/>
            <w:vAlign w:val="bottom"/>
          </w:tcPr>
          <w:p w14:paraId="1EA559CE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42</w:t>
            </w:r>
          </w:p>
        </w:tc>
        <w:tc>
          <w:tcPr>
            <w:tcW w:w="2149" w:type="dxa"/>
            <w:vAlign w:val="bottom"/>
          </w:tcPr>
          <w:p w14:paraId="487308CE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955526.84</w:t>
            </w:r>
          </w:p>
        </w:tc>
        <w:tc>
          <w:tcPr>
            <w:tcW w:w="1983" w:type="dxa"/>
            <w:vAlign w:val="bottom"/>
          </w:tcPr>
          <w:p w14:paraId="00259FEE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2686454.96</w:t>
            </w:r>
          </w:p>
        </w:tc>
        <w:tc>
          <w:tcPr>
            <w:tcW w:w="1595" w:type="dxa"/>
            <w:vAlign w:val="bottom"/>
          </w:tcPr>
          <w:p w14:paraId="3E751FD0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22.6</w:t>
            </w:r>
          </w:p>
        </w:tc>
        <w:tc>
          <w:tcPr>
            <w:tcW w:w="2204" w:type="dxa"/>
            <w:vAlign w:val="bottom"/>
          </w:tcPr>
          <w:p w14:paraId="2E524ACD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354° 34' 01''</w:t>
            </w:r>
          </w:p>
        </w:tc>
      </w:tr>
      <w:tr w:rsidR="002A1F1D" w:rsidRPr="00981701" w14:paraId="6F0DA20C" w14:textId="77777777" w:rsidTr="00AA207C">
        <w:trPr>
          <w:jc w:val="center"/>
        </w:trPr>
        <w:tc>
          <w:tcPr>
            <w:tcW w:w="1414" w:type="dxa"/>
            <w:vAlign w:val="bottom"/>
          </w:tcPr>
          <w:p w14:paraId="46B1946A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43</w:t>
            </w:r>
          </w:p>
        </w:tc>
        <w:tc>
          <w:tcPr>
            <w:tcW w:w="2149" w:type="dxa"/>
            <w:vAlign w:val="bottom"/>
          </w:tcPr>
          <w:p w14:paraId="25978F1C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955549.34</w:t>
            </w:r>
          </w:p>
        </w:tc>
        <w:tc>
          <w:tcPr>
            <w:tcW w:w="1983" w:type="dxa"/>
            <w:vAlign w:val="bottom"/>
          </w:tcPr>
          <w:p w14:paraId="4259EE87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2686452.82</w:t>
            </w:r>
          </w:p>
        </w:tc>
        <w:tc>
          <w:tcPr>
            <w:tcW w:w="1595" w:type="dxa"/>
            <w:vAlign w:val="bottom"/>
          </w:tcPr>
          <w:p w14:paraId="0F208437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31.59</w:t>
            </w:r>
          </w:p>
        </w:tc>
        <w:tc>
          <w:tcPr>
            <w:tcW w:w="2204" w:type="dxa"/>
            <w:vAlign w:val="bottom"/>
          </w:tcPr>
          <w:p w14:paraId="6D7CFD48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264° 45' 05''</w:t>
            </w:r>
          </w:p>
        </w:tc>
      </w:tr>
      <w:tr w:rsidR="002A1F1D" w:rsidRPr="00981701" w14:paraId="1EE41033" w14:textId="77777777" w:rsidTr="00AA207C">
        <w:trPr>
          <w:jc w:val="center"/>
        </w:trPr>
        <w:tc>
          <w:tcPr>
            <w:tcW w:w="1414" w:type="dxa"/>
            <w:vAlign w:val="bottom"/>
          </w:tcPr>
          <w:p w14:paraId="790E9FF7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44</w:t>
            </w:r>
          </w:p>
        </w:tc>
        <w:tc>
          <w:tcPr>
            <w:tcW w:w="2149" w:type="dxa"/>
            <w:vAlign w:val="bottom"/>
          </w:tcPr>
          <w:p w14:paraId="411BBF71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955546.45</w:t>
            </w:r>
          </w:p>
        </w:tc>
        <w:tc>
          <w:tcPr>
            <w:tcW w:w="1983" w:type="dxa"/>
            <w:vAlign w:val="bottom"/>
          </w:tcPr>
          <w:p w14:paraId="608C1D80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2686421.36</w:t>
            </w:r>
          </w:p>
        </w:tc>
        <w:tc>
          <w:tcPr>
            <w:tcW w:w="1595" w:type="dxa"/>
            <w:vAlign w:val="bottom"/>
          </w:tcPr>
          <w:p w14:paraId="7A54B454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47.74</w:t>
            </w:r>
          </w:p>
        </w:tc>
        <w:tc>
          <w:tcPr>
            <w:tcW w:w="2204" w:type="dxa"/>
            <w:vAlign w:val="bottom"/>
          </w:tcPr>
          <w:p w14:paraId="1E96EBE2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352° 30' 48''</w:t>
            </w:r>
          </w:p>
        </w:tc>
      </w:tr>
      <w:tr w:rsidR="002A1F1D" w:rsidRPr="00981701" w14:paraId="34A687E1" w14:textId="77777777" w:rsidTr="00AA207C">
        <w:trPr>
          <w:jc w:val="center"/>
        </w:trPr>
        <w:tc>
          <w:tcPr>
            <w:tcW w:w="1414" w:type="dxa"/>
            <w:vAlign w:val="bottom"/>
          </w:tcPr>
          <w:p w14:paraId="2E4E38DD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45</w:t>
            </w:r>
          </w:p>
        </w:tc>
        <w:tc>
          <w:tcPr>
            <w:tcW w:w="2149" w:type="dxa"/>
            <w:vAlign w:val="bottom"/>
          </w:tcPr>
          <w:p w14:paraId="09E842F1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955593.78</w:t>
            </w:r>
          </w:p>
        </w:tc>
        <w:tc>
          <w:tcPr>
            <w:tcW w:w="1983" w:type="dxa"/>
            <w:vAlign w:val="bottom"/>
          </w:tcPr>
          <w:p w14:paraId="2E5CC40F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2686415.14</w:t>
            </w:r>
          </w:p>
        </w:tc>
        <w:tc>
          <w:tcPr>
            <w:tcW w:w="1595" w:type="dxa"/>
            <w:vAlign w:val="bottom"/>
          </w:tcPr>
          <w:p w14:paraId="37DA493E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23.4</w:t>
            </w:r>
          </w:p>
        </w:tc>
        <w:tc>
          <w:tcPr>
            <w:tcW w:w="2204" w:type="dxa"/>
            <w:vAlign w:val="bottom"/>
          </w:tcPr>
          <w:p w14:paraId="4C38A88A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2° 04' 56''</w:t>
            </w:r>
          </w:p>
        </w:tc>
      </w:tr>
      <w:tr w:rsidR="002A1F1D" w:rsidRPr="00981701" w14:paraId="73F9A715" w14:textId="77777777" w:rsidTr="00AA207C">
        <w:trPr>
          <w:jc w:val="center"/>
        </w:trPr>
        <w:tc>
          <w:tcPr>
            <w:tcW w:w="1414" w:type="dxa"/>
            <w:vAlign w:val="bottom"/>
          </w:tcPr>
          <w:p w14:paraId="73B7A318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46</w:t>
            </w:r>
          </w:p>
        </w:tc>
        <w:tc>
          <w:tcPr>
            <w:tcW w:w="2149" w:type="dxa"/>
            <w:vAlign w:val="bottom"/>
          </w:tcPr>
          <w:p w14:paraId="66F8C02F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955617.16</w:t>
            </w:r>
          </w:p>
        </w:tc>
        <w:tc>
          <w:tcPr>
            <w:tcW w:w="1983" w:type="dxa"/>
            <w:vAlign w:val="bottom"/>
          </w:tcPr>
          <w:p w14:paraId="6FF1BDA3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2686415.99</w:t>
            </w:r>
          </w:p>
        </w:tc>
        <w:tc>
          <w:tcPr>
            <w:tcW w:w="1595" w:type="dxa"/>
            <w:vAlign w:val="bottom"/>
          </w:tcPr>
          <w:p w14:paraId="28050C01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49.24</w:t>
            </w:r>
          </w:p>
        </w:tc>
        <w:tc>
          <w:tcPr>
            <w:tcW w:w="2204" w:type="dxa"/>
            <w:vAlign w:val="bottom"/>
          </w:tcPr>
          <w:p w14:paraId="64AA4A84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0° 06' 59''</w:t>
            </w:r>
          </w:p>
        </w:tc>
      </w:tr>
      <w:tr w:rsidR="002A1F1D" w:rsidRPr="00981701" w14:paraId="708B372F" w14:textId="77777777" w:rsidTr="00AA207C">
        <w:trPr>
          <w:jc w:val="center"/>
        </w:trPr>
        <w:tc>
          <w:tcPr>
            <w:tcW w:w="1414" w:type="dxa"/>
            <w:vAlign w:val="bottom"/>
          </w:tcPr>
          <w:p w14:paraId="4B8BB781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47</w:t>
            </w:r>
          </w:p>
        </w:tc>
        <w:tc>
          <w:tcPr>
            <w:tcW w:w="2149" w:type="dxa"/>
            <w:vAlign w:val="bottom"/>
          </w:tcPr>
          <w:p w14:paraId="4A0BB8D6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955666.4</w:t>
            </w:r>
          </w:p>
        </w:tc>
        <w:tc>
          <w:tcPr>
            <w:tcW w:w="1983" w:type="dxa"/>
            <w:vAlign w:val="bottom"/>
          </w:tcPr>
          <w:p w14:paraId="3EBED5F0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2686416.09</w:t>
            </w:r>
          </w:p>
        </w:tc>
        <w:tc>
          <w:tcPr>
            <w:tcW w:w="1595" w:type="dxa"/>
            <w:vAlign w:val="bottom"/>
          </w:tcPr>
          <w:p w14:paraId="3A223D1E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92.8</w:t>
            </w:r>
          </w:p>
        </w:tc>
        <w:tc>
          <w:tcPr>
            <w:tcW w:w="2204" w:type="dxa"/>
            <w:vAlign w:val="bottom"/>
          </w:tcPr>
          <w:p w14:paraId="4E8F7513" w14:textId="77777777" w:rsidR="002A1F1D" w:rsidRPr="0007741B" w:rsidRDefault="002A1F1D" w:rsidP="0040713F">
            <w:pPr>
              <w:jc w:val="center"/>
              <w:rPr>
                <w:color w:val="000000"/>
              </w:rPr>
            </w:pPr>
            <w:r w:rsidRPr="0007741B">
              <w:rPr>
                <w:color w:val="000000"/>
              </w:rPr>
              <w:t>8° 50' 43''</w:t>
            </w:r>
          </w:p>
        </w:tc>
      </w:tr>
      <w:tr w:rsidR="002A1F1D" w:rsidRPr="00981701" w14:paraId="19BC7A07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27D10BC0" w14:textId="77777777" w:rsidR="002A1F1D" w:rsidRPr="002B1664" w:rsidRDefault="002A1F1D" w:rsidP="0040713F">
            <w:pPr>
              <w:jc w:val="center"/>
              <w:rPr>
                <w:b/>
              </w:rPr>
            </w:pPr>
            <w:r w:rsidRPr="002B1664">
              <w:rPr>
                <w:b/>
              </w:rPr>
              <w:t>02:02:01</w:t>
            </w:r>
          </w:p>
        </w:tc>
      </w:tr>
      <w:tr w:rsidR="002A1F1D" w:rsidRPr="00981701" w14:paraId="0C4A39D3" w14:textId="77777777" w:rsidTr="00AA207C">
        <w:trPr>
          <w:jc w:val="center"/>
        </w:trPr>
        <w:tc>
          <w:tcPr>
            <w:tcW w:w="1414" w:type="dxa"/>
            <w:vAlign w:val="bottom"/>
          </w:tcPr>
          <w:p w14:paraId="6EA217A3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5B71B1CA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955820.43</w:t>
            </w:r>
          </w:p>
        </w:tc>
        <w:tc>
          <w:tcPr>
            <w:tcW w:w="1983" w:type="dxa"/>
            <w:vAlign w:val="bottom"/>
          </w:tcPr>
          <w:p w14:paraId="33BE69AD" w14:textId="77777777" w:rsidR="002A1F1D" w:rsidRPr="002B1664" w:rsidRDefault="002A1F1D" w:rsidP="0040713F">
            <w:pPr>
              <w:jc w:val="center"/>
            </w:pPr>
            <w:r w:rsidRPr="002B1664">
              <w:t>2686590.99</w:t>
            </w:r>
          </w:p>
        </w:tc>
        <w:tc>
          <w:tcPr>
            <w:tcW w:w="1595" w:type="dxa"/>
            <w:vAlign w:val="bottom"/>
          </w:tcPr>
          <w:p w14:paraId="2AE8DCC7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52.92</w:t>
            </w:r>
          </w:p>
        </w:tc>
        <w:tc>
          <w:tcPr>
            <w:tcW w:w="2204" w:type="dxa"/>
            <w:vAlign w:val="bottom"/>
          </w:tcPr>
          <w:p w14:paraId="426A8A58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68° 47' 52''</w:t>
            </w:r>
          </w:p>
        </w:tc>
      </w:tr>
      <w:tr w:rsidR="002A1F1D" w:rsidRPr="00981701" w14:paraId="415CDC58" w14:textId="77777777" w:rsidTr="00AA207C">
        <w:trPr>
          <w:jc w:val="center"/>
        </w:trPr>
        <w:tc>
          <w:tcPr>
            <w:tcW w:w="1414" w:type="dxa"/>
            <w:vAlign w:val="bottom"/>
          </w:tcPr>
          <w:p w14:paraId="1698FDB1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06491EF6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955839.57</w:t>
            </w:r>
          </w:p>
        </w:tc>
        <w:tc>
          <w:tcPr>
            <w:tcW w:w="1983" w:type="dxa"/>
            <w:vAlign w:val="bottom"/>
          </w:tcPr>
          <w:p w14:paraId="3E356490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2686640.33</w:t>
            </w:r>
          </w:p>
        </w:tc>
        <w:tc>
          <w:tcPr>
            <w:tcW w:w="1595" w:type="dxa"/>
            <w:vAlign w:val="bottom"/>
          </w:tcPr>
          <w:p w14:paraId="215FADB3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7.6</w:t>
            </w:r>
          </w:p>
        </w:tc>
        <w:tc>
          <w:tcPr>
            <w:tcW w:w="2204" w:type="dxa"/>
            <w:vAlign w:val="bottom"/>
          </w:tcPr>
          <w:p w14:paraId="6E976725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59° 06' 50''</w:t>
            </w:r>
          </w:p>
        </w:tc>
      </w:tr>
      <w:tr w:rsidR="002A1F1D" w:rsidRPr="00981701" w14:paraId="7492B837" w14:textId="77777777" w:rsidTr="00AA207C">
        <w:trPr>
          <w:jc w:val="center"/>
        </w:trPr>
        <w:tc>
          <w:tcPr>
            <w:tcW w:w="1414" w:type="dxa"/>
            <w:vAlign w:val="bottom"/>
          </w:tcPr>
          <w:p w14:paraId="227DF702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lastRenderedPageBreak/>
              <w:t>3</w:t>
            </w:r>
          </w:p>
        </w:tc>
        <w:tc>
          <w:tcPr>
            <w:tcW w:w="2149" w:type="dxa"/>
            <w:vAlign w:val="bottom"/>
          </w:tcPr>
          <w:p w14:paraId="5579D5CD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955843.47</w:t>
            </w:r>
          </w:p>
        </w:tc>
        <w:tc>
          <w:tcPr>
            <w:tcW w:w="1983" w:type="dxa"/>
            <w:vAlign w:val="bottom"/>
          </w:tcPr>
          <w:p w14:paraId="3E0BFDA7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2686646.85</w:t>
            </w:r>
          </w:p>
        </w:tc>
        <w:tc>
          <w:tcPr>
            <w:tcW w:w="1595" w:type="dxa"/>
            <w:vAlign w:val="bottom"/>
          </w:tcPr>
          <w:p w14:paraId="6D0EC3E3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5.67</w:t>
            </w:r>
          </w:p>
        </w:tc>
        <w:tc>
          <w:tcPr>
            <w:tcW w:w="2204" w:type="dxa"/>
            <w:vAlign w:val="bottom"/>
          </w:tcPr>
          <w:p w14:paraId="6A7DBB98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13° 34' 14''</w:t>
            </w:r>
          </w:p>
        </w:tc>
      </w:tr>
      <w:tr w:rsidR="002A1F1D" w:rsidRPr="00981701" w14:paraId="2FB12B2F" w14:textId="77777777" w:rsidTr="00AA207C">
        <w:trPr>
          <w:jc w:val="center"/>
        </w:trPr>
        <w:tc>
          <w:tcPr>
            <w:tcW w:w="1414" w:type="dxa"/>
            <w:vAlign w:val="bottom"/>
          </w:tcPr>
          <w:p w14:paraId="3BB21BCE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3AE17132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955848.98</w:t>
            </w:r>
          </w:p>
        </w:tc>
        <w:tc>
          <w:tcPr>
            <w:tcW w:w="1983" w:type="dxa"/>
            <w:vAlign w:val="bottom"/>
          </w:tcPr>
          <w:p w14:paraId="75C07050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2686648.18</w:t>
            </w:r>
          </w:p>
        </w:tc>
        <w:tc>
          <w:tcPr>
            <w:tcW w:w="1595" w:type="dxa"/>
            <w:vAlign w:val="bottom"/>
          </w:tcPr>
          <w:p w14:paraId="72A1B581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258.04</w:t>
            </w:r>
          </w:p>
        </w:tc>
        <w:tc>
          <w:tcPr>
            <w:tcW w:w="2204" w:type="dxa"/>
            <w:vAlign w:val="bottom"/>
          </w:tcPr>
          <w:p w14:paraId="40BD0D39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68° 32' 45''</w:t>
            </w:r>
          </w:p>
        </w:tc>
      </w:tr>
      <w:tr w:rsidR="002A1F1D" w:rsidRPr="00981701" w14:paraId="269D4708" w14:textId="77777777" w:rsidTr="00AA207C">
        <w:trPr>
          <w:jc w:val="center"/>
        </w:trPr>
        <w:tc>
          <w:tcPr>
            <w:tcW w:w="1414" w:type="dxa"/>
            <w:vAlign w:val="bottom"/>
          </w:tcPr>
          <w:p w14:paraId="3AD27DFF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383863E6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955943.36</w:t>
            </w:r>
          </w:p>
        </w:tc>
        <w:tc>
          <w:tcPr>
            <w:tcW w:w="1983" w:type="dxa"/>
            <w:vAlign w:val="bottom"/>
          </w:tcPr>
          <w:p w14:paraId="665D343C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2686888.34</w:t>
            </w:r>
          </w:p>
        </w:tc>
        <w:tc>
          <w:tcPr>
            <w:tcW w:w="1595" w:type="dxa"/>
            <w:vAlign w:val="bottom"/>
          </w:tcPr>
          <w:p w14:paraId="20A9DF27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84.14</w:t>
            </w:r>
          </w:p>
        </w:tc>
        <w:tc>
          <w:tcPr>
            <w:tcW w:w="2204" w:type="dxa"/>
            <w:vAlign w:val="bottom"/>
          </w:tcPr>
          <w:p w14:paraId="2FE2B096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159° 38' 07''</w:t>
            </w:r>
          </w:p>
        </w:tc>
      </w:tr>
      <w:tr w:rsidR="002A1F1D" w:rsidRPr="00981701" w14:paraId="47141A4F" w14:textId="77777777" w:rsidTr="00AA207C">
        <w:trPr>
          <w:jc w:val="center"/>
        </w:trPr>
        <w:tc>
          <w:tcPr>
            <w:tcW w:w="1414" w:type="dxa"/>
            <w:vAlign w:val="bottom"/>
          </w:tcPr>
          <w:p w14:paraId="7ABABDE4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6913D8AC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955864.48</w:t>
            </w:r>
          </w:p>
        </w:tc>
        <w:tc>
          <w:tcPr>
            <w:tcW w:w="1983" w:type="dxa"/>
            <w:vAlign w:val="bottom"/>
          </w:tcPr>
          <w:p w14:paraId="396C40A3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2686917.62</w:t>
            </w:r>
          </w:p>
        </w:tc>
        <w:tc>
          <w:tcPr>
            <w:tcW w:w="1595" w:type="dxa"/>
            <w:vAlign w:val="bottom"/>
          </w:tcPr>
          <w:p w14:paraId="08F87440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12.52</w:t>
            </w:r>
          </w:p>
        </w:tc>
        <w:tc>
          <w:tcPr>
            <w:tcW w:w="2204" w:type="dxa"/>
            <w:vAlign w:val="bottom"/>
          </w:tcPr>
          <w:p w14:paraId="3E907638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159° 04' 27''</w:t>
            </w:r>
          </w:p>
        </w:tc>
      </w:tr>
      <w:tr w:rsidR="002A1F1D" w:rsidRPr="00981701" w14:paraId="071434FA" w14:textId="77777777" w:rsidTr="00AA207C">
        <w:trPr>
          <w:jc w:val="center"/>
        </w:trPr>
        <w:tc>
          <w:tcPr>
            <w:tcW w:w="1414" w:type="dxa"/>
            <w:vAlign w:val="bottom"/>
          </w:tcPr>
          <w:p w14:paraId="69422BFA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7</w:t>
            </w:r>
          </w:p>
        </w:tc>
        <w:tc>
          <w:tcPr>
            <w:tcW w:w="2149" w:type="dxa"/>
            <w:vAlign w:val="bottom"/>
          </w:tcPr>
          <w:p w14:paraId="2A9E0983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955852.79</w:t>
            </w:r>
          </w:p>
        </w:tc>
        <w:tc>
          <w:tcPr>
            <w:tcW w:w="1983" w:type="dxa"/>
            <w:vAlign w:val="bottom"/>
          </w:tcPr>
          <w:p w14:paraId="0BDFAB74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2686922.09</w:t>
            </w:r>
          </w:p>
        </w:tc>
        <w:tc>
          <w:tcPr>
            <w:tcW w:w="1595" w:type="dxa"/>
            <w:vAlign w:val="bottom"/>
          </w:tcPr>
          <w:p w14:paraId="1EC131D9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56.94</w:t>
            </w:r>
          </w:p>
        </w:tc>
        <w:tc>
          <w:tcPr>
            <w:tcW w:w="2204" w:type="dxa"/>
            <w:vAlign w:val="bottom"/>
          </w:tcPr>
          <w:p w14:paraId="74A207DA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160° 49' 02''</w:t>
            </w:r>
          </w:p>
        </w:tc>
      </w:tr>
      <w:tr w:rsidR="002A1F1D" w:rsidRPr="00981701" w14:paraId="3172F546" w14:textId="77777777" w:rsidTr="00AA207C">
        <w:trPr>
          <w:jc w:val="center"/>
        </w:trPr>
        <w:tc>
          <w:tcPr>
            <w:tcW w:w="1414" w:type="dxa"/>
            <w:vAlign w:val="bottom"/>
          </w:tcPr>
          <w:p w14:paraId="2D411B2F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8</w:t>
            </w:r>
          </w:p>
        </w:tc>
        <w:tc>
          <w:tcPr>
            <w:tcW w:w="2149" w:type="dxa"/>
            <w:vAlign w:val="bottom"/>
          </w:tcPr>
          <w:p w14:paraId="35BCB50A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955799.01</w:t>
            </w:r>
          </w:p>
        </w:tc>
        <w:tc>
          <w:tcPr>
            <w:tcW w:w="1983" w:type="dxa"/>
            <w:vAlign w:val="bottom"/>
          </w:tcPr>
          <w:p w14:paraId="237A07BE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2686940.8</w:t>
            </w:r>
          </w:p>
        </w:tc>
        <w:tc>
          <w:tcPr>
            <w:tcW w:w="1595" w:type="dxa"/>
            <w:vAlign w:val="bottom"/>
          </w:tcPr>
          <w:p w14:paraId="1B87C5F6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4.54</w:t>
            </w:r>
          </w:p>
        </w:tc>
        <w:tc>
          <w:tcPr>
            <w:tcW w:w="2204" w:type="dxa"/>
            <w:vAlign w:val="bottom"/>
          </w:tcPr>
          <w:p w14:paraId="42C24236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73° 04' 59''</w:t>
            </w:r>
          </w:p>
        </w:tc>
      </w:tr>
      <w:tr w:rsidR="002A1F1D" w:rsidRPr="00981701" w14:paraId="6AC26AE7" w14:textId="77777777" w:rsidTr="00AA207C">
        <w:trPr>
          <w:jc w:val="center"/>
        </w:trPr>
        <w:tc>
          <w:tcPr>
            <w:tcW w:w="1414" w:type="dxa"/>
            <w:vAlign w:val="bottom"/>
          </w:tcPr>
          <w:p w14:paraId="2238483C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9</w:t>
            </w:r>
          </w:p>
        </w:tc>
        <w:tc>
          <w:tcPr>
            <w:tcW w:w="2149" w:type="dxa"/>
            <w:vAlign w:val="bottom"/>
          </w:tcPr>
          <w:p w14:paraId="6437FC69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955800.33</w:t>
            </w:r>
          </w:p>
        </w:tc>
        <w:tc>
          <w:tcPr>
            <w:tcW w:w="1983" w:type="dxa"/>
            <w:vAlign w:val="bottom"/>
          </w:tcPr>
          <w:p w14:paraId="52DB4772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2686945.14</w:t>
            </w:r>
          </w:p>
        </w:tc>
        <w:tc>
          <w:tcPr>
            <w:tcW w:w="1595" w:type="dxa"/>
            <w:vAlign w:val="bottom"/>
          </w:tcPr>
          <w:p w14:paraId="4150D18E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100.98</w:t>
            </w:r>
          </w:p>
        </w:tc>
        <w:tc>
          <w:tcPr>
            <w:tcW w:w="2204" w:type="dxa"/>
            <w:vAlign w:val="bottom"/>
          </w:tcPr>
          <w:p w14:paraId="54841910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149° 37' 33''</w:t>
            </w:r>
          </w:p>
        </w:tc>
      </w:tr>
      <w:tr w:rsidR="002A1F1D" w:rsidRPr="00981701" w14:paraId="45B15452" w14:textId="77777777" w:rsidTr="00AA207C">
        <w:trPr>
          <w:jc w:val="center"/>
        </w:trPr>
        <w:tc>
          <w:tcPr>
            <w:tcW w:w="1414" w:type="dxa"/>
            <w:vAlign w:val="bottom"/>
          </w:tcPr>
          <w:p w14:paraId="3F8C15EE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10</w:t>
            </w:r>
          </w:p>
        </w:tc>
        <w:tc>
          <w:tcPr>
            <w:tcW w:w="2149" w:type="dxa"/>
            <w:vAlign w:val="bottom"/>
          </w:tcPr>
          <w:p w14:paraId="7C322885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955713.21</w:t>
            </w:r>
          </w:p>
        </w:tc>
        <w:tc>
          <w:tcPr>
            <w:tcW w:w="1983" w:type="dxa"/>
            <w:vAlign w:val="bottom"/>
          </w:tcPr>
          <w:p w14:paraId="2B496716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2686996.2</w:t>
            </w:r>
          </w:p>
        </w:tc>
        <w:tc>
          <w:tcPr>
            <w:tcW w:w="1595" w:type="dxa"/>
            <w:vAlign w:val="bottom"/>
          </w:tcPr>
          <w:p w14:paraId="3A0478B4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118.59</w:t>
            </w:r>
          </w:p>
        </w:tc>
        <w:tc>
          <w:tcPr>
            <w:tcW w:w="2204" w:type="dxa"/>
            <w:vAlign w:val="bottom"/>
          </w:tcPr>
          <w:p w14:paraId="589776B1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178° 52' 45''</w:t>
            </w:r>
          </w:p>
        </w:tc>
      </w:tr>
      <w:tr w:rsidR="002A1F1D" w:rsidRPr="00981701" w14:paraId="4551877B" w14:textId="77777777" w:rsidTr="00AA207C">
        <w:trPr>
          <w:jc w:val="center"/>
        </w:trPr>
        <w:tc>
          <w:tcPr>
            <w:tcW w:w="1414" w:type="dxa"/>
            <w:vAlign w:val="bottom"/>
          </w:tcPr>
          <w:p w14:paraId="3EFC9678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11</w:t>
            </w:r>
          </w:p>
        </w:tc>
        <w:tc>
          <w:tcPr>
            <w:tcW w:w="2149" w:type="dxa"/>
            <w:vAlign w:val="bottom"/>
          </w:tcPr>
          <w:p w14:paraId="7B255AC6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955594.64</w:t>
            </w:r>
          </w:p>
        </w:tc>
        <w:tc>
          <w:tcPr>
            <w:tcW w:w="1983" w:type="dxa"/>
            <w:vAlign w:val="bottom"/>
          </w:tcPr>
          <w:p w14:paraId="63184E52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2686998.52</w:t>
            </w:r>
          </w:p>
        </w:tc>
        <w:tc>
          <w:tcPr>
            <w:tcW w:w="1595" w:type="dxa"/>
            <w:vAlign w:val="bottom"/>
          </w:tcPr>
          <w:p w14:paraId="36818B50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20.66</w:t>
            </w:r>
          </w:p>
        </w:tc>
        <w:tc>
          <w:tcPr>
            <w:tcW w:w="2204" w:type="dxa"/>
            <w:vAlign w:val="bottom"/>
          </w:tcPr>
          <w:p w14:paraId="22CA48A4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260° 36' 38''</w:t>
            </w:r>
          </w:p>
        </w:tc>
      </w:tr>
      <w:tr w:rsidR="002A1F1D" w:rsidRPr="00981701" w14:paraId="0E41C6C0" w14:textId="77777777" w:rsidTr="00AA207C">
        <w:trPr>
          <w:jc w:val="center"/>
        </w:trPr>
        <w:tc>
          <w:tcPr>
            <w:tcW w:w="1414" w:type="dxa"/>
            <w:vAlign w:val="bottom"/>
          </w:tcPr>
          <w:p w14:paraId="63C75398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12</w:t>
            </w:r>
          </w:p>
        </w:tc>
        <w:tc>
          <w:tcPr>
            <w:tcW w:w="2149" w:type="dxa"/>
            <w:vAlign w:val="bottom"/>
          </w:tcPr>
          <w:p w14:paraId="70DEED38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955591.27</w:t>
            </w:r>
          </w:p>
        </w:tc>
        <w:tc>
          <w:tcPr>
            <w:tcW w:w="1983" w:type="dxa"/>
            <w:vAlign w:val="bottom"/>
          </w:tcPr>
          <w:p w14:paraId="333F78FA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2686978.14</w:t>
            </w:r>
          </w:p>
        </w:tc>
        <w:tc>
          <w:tcPr>
            <w:tcW w:w="1595" w:type="dxa"/>
            <w:vAlign w:val="bottom"/>
          </w:tcPr>
          <w:p w14:paraId="2510DD92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29.65</w:t>
            </w:r>
          </w:p>
        </w:tc>
        <w:tc>
          <w:tcPr>
            <w:tcW w:w="2204" w:type="dxa"/>
            <w:vAlign w:val="bottom"/>
          </w:tcPr>
          <w:p w14:paraId="13110036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267° 17' 38''</w:t>
            </w:r>
          </w:p>
        </w:tc>
      </w:tr>
      <w:tr w:rsidR="002A1F1D" w:rsidRPr="00981701" w14:paraId="4607D4A1" w14:textId="77777777" w:rsidTr="00AA207C">
        <w:trPr>
          <w:jc w:val="center"/>
        </w:trPr>
        <w:tc>
          <w:tcPr>
            <w:tcW w:w="1414" w:type="dxa"/>
            <w:vAlign w:val="bottom"/>
          </w:tcPr>
          <w:p w14:paraId="0C7270E5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13</w:t>
            </w:r>
          </w:p>
        </w:tc>
        <w:tc>
          <w:tcPr>
            <w:tcW w:w="2149" w:type="dxa"/>
            <w:vAlign w:val="bottom"/>
          </w:tcPr>
          <w:p w14:paraId="1D61BD10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955589.87</w:t>
            </w:r>
          </w:p>
        </w:tc>
        <w:tc>
          <w:tcPr>
            <w:tcW w:w="1983" w:type="dxa"/>
            <w:vAlign w:val="bottom"/>
          </w:tcPr>
          <w:p w14:paraId="499EC74F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2686948.52</w:t>
            </w:r>
          </w:p>
        </w:tc>
        <w:tc>
          <w:tcPr>
            <w:tcW w:w="1595" w:type="dxa"/>
            <w:vAlign w:val="bottom"/>
          </w:tcPr>
          <w:p w14:paraId="6B50F9E3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14.54</w:t>
            </w:r>
          </w:p>
        </w:tc>
        <w:tc>
          <w:tcPr>
            <w:tcW w:w="2204" w:type="dxa"/>
            <w:vAlign w:val="bottom"/>
          </w:tcPr>
          <w:p w14:paraId="1C8F71A7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357° 52' 18''</w:t>
            </w:r>
          </w:p>
        </w:tc>
      </w:tr>
      <w:tr w:rsidR="002A1F1D" w:rsidRPr="00981701" w14:paraId="51368688" w14:textId="77777777" w:rsidTr="00AA207C">
        <w:trPr>
          <w:jc w:val="center"/>
        </w:trPr>
        <w:tc>
          <w:tcPr>
            <w:tcW w:w="1414" w:type="dxa"/>
            <w:vAlign w:val="bottom"/>
          </w:tcPr>
          <w:p w14:paraId="357510D6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14</w:t>
            </w:r>
          </w:p>
        </w:tc>
        <w:tc>
          <w:tcPr>
            <w:tcW w:w="2149" w:type="dxa"/>
            <w:vAlign w:val="bottom"/>
          </w:tcPr>
          <w:p w14:paraId="6713AE3E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955604.4</w:t>
            </w:r>
          </w:p>
        </w:tc>
        <w:tc>
          <w:tcPr>
            <w:tcW w:w="1983" w:type="dxa"/>
            <w:vAlign w:val="bottom"/>
          </w:tcPr>
          <w:p w14:paraId="79106BD1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2686947.98</w:t>
            </w:r>
          </w:p>
        </w:tc>
        <w:tc>
          <w:tcPr>
            <w:tcW w:w="1595" w:type="dxa"/>
            <w:vAlign w:val="bottom"/>
          </w:tcPr>
          <w:p w14:paraId="06053554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5.59</w:t>
            </w:r>
          </w:p>
        </w:tc>
        <w:tc>
          <w:tcPr>
            <w:tcW w:w="2204" w:type="dxa"/>
            <w:vAlign w:val="bottom"/>
          </w:tcPr>
          <w:p w14:paraId="10DB897F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271° 56' 48''</w:t>
            </w:r>
          </w:p>
        </w:tc>
      </w:tr>
      <w:tr w:rsidR="002A1F1D" w:rsidRPr="00981701" w14:paraId="4B9D73C8" w14:textId="77777777" w:rsidTr="00AA207C">
        <w:trPr>
          <w:jc w:val="center"/>
        </w:trPr>
        <w:tc>
          <w:tcPr>
            <w:tcW w:w="1414" w:type="dxa"/>
            <w:vAlign w:val="bottom"/>
          </w:tcPr>
          <w:p w14:paraId="33D3EE7E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15</w:t>
            </w:r>
          </w:p>
        </w:tc>
        <w:tc>
          <w:tcPr>
            <w:tcW w:w="2149" w:type="dxa"/>
            <w:vAlign w:val="bottom"/>
          </w:tcPr>
          <w:p w14:paraId="64711E81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955604.59</w:t>
            </w:r>
          </w:p>
        </w:tc>
        <w:tc>
          <w:tcPr>
            <w:tcW w:w="1983" w:type="dxa"/>
            <w:vAlign w:val="bottom"/>
          </w:tcPr>
          <w:p w14:paraId="62AC26AF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2686942.39</w:t>
            </w:r>
          </w:p>
        </w:tc>
        <w:tc>
          <w:tcPr>
            <w:tcW w:w="1595" w:type="dxa"/>
            <w:vAlign w:val="bottom"/>
          </w:tcPr>
          <w:p w14:paraId="0154F007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16.68</w:t>
            </w:r>
          </w:p>
        </w:tc>
        <w:tc>
          <w:tcPr>
            <w:tcW w:w="2204" w:type="dxa"/>
            <w:vAlign w:val="bottom"/>
          </w:tcPr>
          <w:p w14:paraId="3288F7F6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189° 35' 32''</w:t>
            </w:r>
          </w:p>
        </w:tc>
      </w:tr>
      <w:tr w:rsidR="002A1F1D" w:rsidRPr="00981701" w14:paraId="18752CE5" w14:textId="77777777" w:rsidTr="00AA207C">
        <w:trPr>
          <w:jc w:val="center"/>
        </w:trPr>
        <w:tc>
          <w:tcPr>
            <w:tcW w:w="1414" w:type="dxa"/>
            <w:vAlign w:val="bottom"/>
          </w:tcPr>
          <w:p w14:paraId="726F95B5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16</w:t>
            </w:r>
          </w:p>
        </w:tc>
        <w:tc>
          <w:tcPr>
            <w:tcW w:w="2149" w:type="dxa"/>
            <w:vAlign w:val="bottom"/>
          </w:tcPr>
          <w:p w14:paraId="3DCF4561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955588.14</w:t>
            </w:r>
          </w:p>
        </w:tc>
        <w:tc>
          <w:tcPr>
            <w:tcW w:w="1983" w:type="dxa"/>
            <w:vAlign w:val="bottom"/>
          </w:tcPr>
          <w:p w14:paraId="53A56132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2686939.61</w:t>
            </w:r>
          </w:p>
        </w:tc>
        <w:tc>
          <w:tcPr>
            <w:tcW w:w="1595" w:type="dxa"/>
            <w:vAlign w:val="bottom"/>
          </w:tcPr>
          <w:p w14:paraId="0A8E9588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11.54</w:t>
            </w:r>
          </w:p>
        </w:tc>
        <w:tc>
          <w:tcPr>
            <w:tcW w:w="2204" w:type="dxa"/>
            <w:vAlign w:val="bottom"/>
          </w:tcPr>
          <w:p w14:paraId="1B0B3822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259° 36' 55''</w:t>
            </w:r>
          </w:p>
        </w:tc>
      </w:tr>
      <w:tr w:rsidR="002A1F1D" w:rsidRPr="00981701" w14:paraId="76529AA3" w14:textId="77777777" w:rsidTr="00AA207C">
        <w:trPr>
          <w:jc w:val="center"/>
        </w:trPr>
        <w:tc>
          <w:tcPr>
            <w:tcW w:w="1414" w:type="dxa"/>
            <w:vAlign w:val="bottom"/>
          </w:tcPr>
          <w:p w14:paraId="62481E0A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17</w:t>
            </w:r>
          </w:p>
        </w:tc>
        <w:tc>
          <w:tcPr>
            <w:tcW w:w="2149" w:type="dxa"/>
            <w:vAlign w:val="bottom"/>
          </w:tcPr>
          <w:p w14:paraId="03B53F1A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955586.06</w:t>
            </w:r>
          </w:p>
        </w:tc>
        <w:tc>
          <w:tcPr>
            <w:tcW w:w="1983" w:type="dxa"/>
            <w:vAlign w:val="bottom"/>
          </w:tcPr>
          <w:p w14:paraId="5B427746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2686928.26</w:t>
            </w:r>
          </w:p>
        </w:tc>
        <w:tc>
          <w:tcPr>
            <w:tcW w:w="1595" w:type="dxa"/>
            <w:vAlign w:val="bottom"/>
          </w:tcPr>
          <w:p w14:paraId="1FE6A66D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33.48</w:t>
            </w:r>
          </w:p>
        </w:tc>
        <w:tc>
          <w:tcPr>
            <w:tcW w:w="2204" w:type="dxa"/>
            <w:vAlign w:val="bottom"/>
          </w:tcPr>
          <w:p w14:paraId="6E8B6FF2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259° 38' 24''</w:t>
            </w:r>
          </w:p>
        </w:tc>
      </w:tr>
      <w:tr w:rsidR="002A1F1D" w:rsidRPr="00981701" w14:paraId="6F7ECE9D" w14:textId="77777777" w:rsidTr="00AA207C">
        <w:trPr>
          <w:jc w:val="center"/>
        </w:trPr>
        <w:tc>
          <w:tcPr>
            <w:tcW w:w="1414" w:type="dxa"/>
            <w:vAlign w:val="bottom"/>
          </w:tcPr>
          <w:p w14:paraId="5A0345A4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18</w:t>
            </w:r>
          </w:p>
        </w:tc>
        <w:tc>
          <w:tcPr>
            <w:tcW w:w="2149" w:type="dxa"/>
            <w:vAlign w:val="bottom"/>
          </w:tcPr>
          <w:p w14:paraId="4A938A1B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955580.04</w:t>
            </w:r>
          </w:p>
        </w:tc>
        <w:tc>
          <w:tcPr>
            <w:tcW w:w="1983" w:type="dxa"/>
            <w:vAlign w:val="bottom"/>
          </w:tcPr>
          <w:p w14:paraId="19260C5F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2686895.33</w:t>
            </w:r>
          </w:p>
        </w:tc>
        <w:tc>
          <w:tcPr>
            <w:tcW w:w="1595" w:type="dxa"/>
            <w:vAlign w:val="bottom"/>
          </w:tcPr>
          <w:p w14:paraId="63B554D4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71.15</w:t>
            </w:r>
          </w:p>
        </w:tc>
        <w:tc>
          <w:tcPr>
            <w:tcW w:w="2204" w:type="dxa"/>
            <w:vAlign w:val="bottom"/>
          </w:tcPr>
          <w:p w14:paraId="3E842B52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259° 38' 10''</w:t>
            </w:r>
          </w:p>
        </w:tc>
      </w:tr>
      <w:tr w:rsidR="002A1F1D" w:rsidRPr="00981701" w14:paraId="7481F19F" w14:textId="77777777" w:rsidTr="00AA207C">
        <w:trPr>
          <w:jc w:val="center"/>
        </w:trPr>
        <w:tc>
          <w:tcPr>
            <w:tcW w:w="1414" w:type="dxa"/>
            <w:vAlign w:val="bottom"/>
          </w:tcPr>
          <w:p w14:paraId="6EC95777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19</w:t>
            </w:r>
          </w:p>
        </w:tc>
        <w:tc>
          <w:tcPr>
            <w:tcW w:w="2149" w:type="dxa"/>
            <w:vAlign w:val="bottom"/>
          </w:tcPr>
          <w:p w14:paraId="3D2D68F1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955567.24</w:t>
            </w:r>
          </w:p>
        </w:tc>
        <w:tc>
          <w:tcPr>
            <w:tcW w:w="1983" w:type="dxa"/>
            <w:vAlign w:val="bottom"/>
          </w:tcPr>
          <w:p w14:paraId="121FB102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2686825.34</w:t>
            </w:r>
          </w:p>
        </w:tc>
        <w:tc>
          <w:tcPr>
            <w:tcW w:w="1595" w:type="dxa"/>
            <w:vAlign w:val="bottom"/>
          </w:tcPr>
          <w:p w14:paraId="64D649D4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25</w:t>
            </w:r>
          </w:p>
        </w:tc>
        <w:tc>
          <w:tcPr>
            <w:tcW w:w="2204" w:type="dxa"/>
            <w:vAlign w:val="bottom"/>
          </w:tcPr>
          <w:p w14:paraId="0BDB3B63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264° 51' 34''</w:t>
            </w:r>
          </w:p>
        </w:tc>
      </w:tr>
      <w:tr w:rsidR="002A1F1D" w:rsidRPr="00981701" w14:paraId="0B55A499" w14:textId="77777777" w:rsidTr="00AA207C">
        <w:trPr>
          <w:jc w:val="center"/>
        </w:trPr>
        <w:tc>
          <w:tcPr>
            <w:tcW w:w="1414" w:type="dxa"/>
            <w:vAlign w:val="bottom"/>
          </w:tcPr>
          <w:p w14:paraId="381F447E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20</w:t>
            </w:r>
          </w:p>
        </w:tc>
        <w:tc>
          <w:tcPr>
            <w:tcW w:w="2149" w:type="dxa"/>
            <w:vAlign w:val="bottom"/>
          </w:tcPr>
          <w:p w14:paraId="229366A0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955565</w:t>
            </w:r>
          </w:p>
        </w:tc>
        <w:tc>
          <w:tcPr>
            <w:tcW w:w="1983" w:type="dxa"/>
            <w:vAlign w:val="bottom"/>
          </w:tcPr>
          <w:p w14:paraId="0BD4BB3B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2686800.44</w:t>
            </w:r>
          </w:p>
        </w:tc>
        <w:tc>
          <w:tcPr>
            <w:tcW w:w="1595" w:type="dxa"/>
            <w:vAlign w:val="bottom"/>
          </w:tcPr>
          <w:p w14:paraId="7B1F7543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62.07</w:t>
            </w:r>
          </w:p>
        </w:tc>
        <w:tc>
          <w:tcPr>
            <w:tcW w:w="2204" w:type="dxa"/>
            <w:vAlign w:val="bottom"/>
          </w:tcPr>
          <w:p w14:paraId="00E27957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264° 10' 29''</w:t>
            </w:r>
          </w:p>
        </w:tc>
      </w:tr>
      <w:tr w:rsidR="002A1F1D" w:rsidRPr="00981701" w14:paraId="5C97FBF0" w14:textId="77777777" w:rsidTr="00AA207C">
        <w:trPr>
          <w:jc w:val="center"/>
        </w:trPr>
        <w:tc>
          <w:tcPr>
            <w:tcW w:w="1414" w:type="dxa"/>
            <w:vAlign w:val="bottom"/>
          </w:tcPr>
          <w:p w14:paraId="6F983894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21</w:t>
            </w:r>
          </w:p>
        </w:tc>
        <w:tc>
          <w:tcPr>
            <w:tcW w:w="2149" w:type="dxa"/>
            <w:vAlign w:val="bottom"/>
          </w:tcPr>
          <w:p w14:paraId="3DBF778B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955558.7</w:t>
            </w:r>
          </w:p>
        </w:tc>
        <w:tc>
          <w:tcPr>
            <w:tcW w:w="1983" w:type="dxa"/>
            <w:vAlign w:val="bottom"/>
          </w:tcPr>
          <w:p w14:paraId="7559F5C5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2686738.69</w:t>
            </w:r>
          </w:p>
        </w:tc>
        <w:tc>
          <w:tcPr>
            <w:tcW w:w="1595" w:type="dxa"/>
            <w:vAlign w:val="bottom"/>
          </w:tcPr>
          <w:p w14:paraId="17368473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9.55</w:t>
            </w:r>
          </w:p>
        </w:tc>
        <w:tc>
          <w:tcPr>
            <w:tcW w:w="2204" w:type="dxa"/>
            <w:vAlign w:val="bottom"/>
          </w:tcPr>
          <w:p w14:paraId="2183E940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264° 20' 57''</w:t>
            </w:r>
          </w:p>
        </w:tc>
      </w:tr>
      <w:tr w:rsidR="002A1F1D" w:rsidRPr="00981701" w14:paraId="4B48EA96" w14:textId="77777777" w:rsidTr="00AA207C">
        <w:trPr>
          <w:jc w:val="center"/>
        </w:trPr>
        <w:tc>
          <w:tcPr>
            <w:tcW w:w="1414" w:type="dxa"/>
            <w:vAlign w:val="bottom"/>
          </w:tcPr>
          <w:p w14:paraId="4DA90F29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22</w:t>
            </w:r>
          </w:p>
        </w:tc>
        <w:tc>
          <w:tcPr>
            <w:tcW w:w="2149" w:type="dxa"/>
            <w:vAlign w:val="bottom"/>
          </w:tcPr>
          <w:p w14:paraId="69B78417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955557.76</w:t>
            </w:r>
          </w:p>
        </w:tc>
        <w:tc>
          <w:tcPr>
            <w:tcW w:w="1983" w:type="dxa"/>
            <w:vAlign w:val="bottom"/>
          </w:tcPr>
          <w:p w14:paraId="40534B49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2686729.19</w:t>
            </w:r>
          </w:p>
        </w:tc>
        <w:tc>
          <w:tcPr>
            <w:tcW w:w="1595" w:type="dxa"/>
            <w:vAlign w:val="bottom"/>
          </w:tcPr>
          <w:p w14:paraId="567BFCB2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21.1</w:t>
            </w:r>
          </w:p>
        </w:tc>
        <w:tc>
          <w:tcPr>
            <w:tcW w:w="2204" w:type="dxa"/>
            <w:vAlign w:val="bottom"/>
          </w:tcPr>
          <w:p w14:paraId="6D9A15F3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264° 33' 44''</w:t>
            </w:r>
          </w:p>
        </w:tc>
      </w:tr>
      <w:tr w:rsidR="002A1F1D" w:rsidRPr="00981701" w14:paraId="499A9373" w14:textId="77777777" w:rsidTr="00AA207C">
        <w:trPr>
          <w:jc w:val="center"/>
        </w:trPr>
        <w:tc>
          <w:tcPr>
            <w:tcW w:w="1414" w:type="dxa"/>
            <w:vAlign w:val="bottom"/>
          </w:tcPr>
          <w:p w14:paraId="475C5821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23</w:t>
            </w:r>
          </w:p>
        </w:tc>
        <w:tc>
          <w:tcPr>
            <w:tcW w:w="2149" w:type="dxa"/>
            <w:vAlign w:val="bottom"/>
          </w:tcPr>
          <w:p w14:paraId="3CADC973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955555.76</w:t>
            </w:r>
          </w:p>
        </w:tc>
        <w:tc>
          <w:tcPr>
            <w:tcW w:w="1983" w:type="dxa"/>
            <w:vAlign w:val="bottom"/>
          </w:tcPr>
          <w:p w14:paraId="721603FC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2686708.18</w:t>
            </w:r>
          </w:p>
        </w:tc>
        <w:tc>
          <w:tcPr>
            <w:tcW w:w="1595" w:type="dxa"/>
            <w:vAlign w:val="bottom"/>
          </w:tcPr>
          <w:p w14:paraId="51A3D820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0.02</w:t>
            </w:r>
          </w:p>
        </w:tc>
        <w:tc>
          <w:tcPr>
            <w:tcW w:w="2204" w:type="dxa"/>
            <w:vAlign w:val="bottom"/>
          </w:tcPr>
          <w:p w14:paraId="15A72DF3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0° 00' 00''</w:t>
            </w:r>
          </w:p>
        </w:tc>
      </w:tr>
      <w:tr w:rsidR="002A1F1D" w:rsidRPr="00981701" w14:paraId="7EB5EC3F" w14:textId="77777777" w:rsidTr="00AA207C">
        <w:trPr>
          <w:jc w:val="center"/>
        </w:trPr>
        <w:tc>
          <w:tcPr>
            <w:tcW w:w="1414" w:type="dxa"/>
            <w:vAlign w:val="bottom"/>
          </w:tcPr>
          <w:p w14:paraId="4A178A41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24</w:t>
            </w:r>
          </w:p>
        </w:tc>
        <w:tc>
          <w:tcPr>
            <w:tcW w:w="2149" w:type="dxa"/>
            <w:vAlign w:val="bottom"/>
          </w:tcPr>
          <w:p w14:paraId="041FB389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955555.78</w:t>
            </w:r>
          </w:p>
        </w:tc>
        <w:tc>
          <w:tcPr>
            <w:tcW w:w="1983" w:type="dxa"/>
            <w:vAlign w:val="bottom"/>
          </w:tcPr>
          <w:p w14:paraId="4F375307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2686708.18</w:t>
            </w:r>
          </w:p>
        </w:tc>
        <w:tc>
          <w:tcPr>
            <w:tcW w:w="1595" w:type="dxa"/>
            <w:vAlign w:val="bottom"/>
          </w:tcPr>
          <w:p w14:paraId="18791F98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9.94</w:t>
            </w:r>
          </w:p>
        </w:tc>
        <w:tc>
          <w:tcPr>
            <w:tcW w:w="2204" w:type="dxa"/>
            <w:vAlign w:val="bottom"/>
          </w:tcPr>
          <w:p w14:paraId="79BDBAD8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264° 34' 34''</w:t>
            </w:r>
          </w:p>
        </w:tc>
      </w:tr>
      <w:tr w:rsidR="002A1F1D" w:rsidRPr="00981701" w14:paraId="2157D74D" w14:textId="77777777" w:rsidTr="00AA207C">
        <w:trPr>
          <w:jc w:val="center"/>
        </w:trPr>
        <w:tc>
          <w:tcPr>
            <w:tcW w:w="1414" w:type="dxa"/>
            <w:vAlign w:val="bottom"/>
          </w:tcPr>
          <w:p w14:paraId="24352FCA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25</w:t>
            </w:r>
          </w:p>
        </w:tc>
        <w:tc>
          <w:tcPr>
            <w:tcW w:w="2149" w:type="dxa"/>
            <w:vAlign w:val="bottom"/>
          </w:tcPr>
          <w:p w14:paraId="27771873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955554.84</w:t>
            </w:r>
          </w:p>
        </w:tc>
        <w:tc>
          <w:tcPr>
            <w:tcW w:w="1983" w:type="dxa"/>
            <w:vAlign w:val="bottom"/>
          </w:tcPr>
          <w:p w14:paraId="1EF1B2DF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2686698.28</w:t>
            </w:r>
          </w:p>
        </w:tc>
        <w:tc>
          <w:tcPr>
            <w:tcW w:w="1595" w:type="dxa"/>
            <w:vAlign w:val="bottom"/>
          </w:tcPr>
          <w:p w14:paraId="3967C63E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74.06</w:t>
            </w:r>
          </w:p>
        </w:tc>
        <w:tc>
          <w:tcPr>
            <w:tcW w:w="2204" w:type="dxa"/>
            <w:vAlign w:val="bottom"/>
          </w:tcPr>
          <w:p w14:paraId="5D2CF8F6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263° 20' 22''</w:t>
            </w:r>
          </w:p>
        </w:tc>
      </w:tr>
      <w:tr w:rsidR="002A1F1D" w:rsidRPr="00981701" w14:paraId="150B6541" w14:textId="77777777" w:rsidTr="00AA207C">
        <w:trPr>
          <w:jc w:val="center"/>
        </w:trPr>
        <w:tc>
          <w:tcPr>
            <w:tcW w:w="1414" w:type="dxa"/>
            <w:vAlign w:val="bottom"/>
          </w:tcPr>
          <w:p w14:paraId="41EB67F5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26</w:t>
            </w:r>
          </w:p>
        </w:tc>
        <w:tc>
          <w:tcPr>
            <w:tcW w:w="2149" w:type="dxa"/>
            <w:vAlign w:val="bottom"/>
          </w:tcPr>
          <w:p w14:paraId="7F000AAD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955546.25</w:t>
            </w:r>
          </w:p>
        </w:tc>
        <w:tc>
          <w:tcPr>
            <w:tcW w:w="1983" w:type="dxa"/>
            <w:vAlign w:val="bottom"/>
          </w:tcPr>
          <w:p w14:paraId="3FA68589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2686624.72</w:t>
            </w:r>
          </w:p>
        </w:tc>
        <w:tc>
          <w:tcPr>
            <w:tcW w:w="1595" w:type="dxa"/>
            <w:vAlign w:val="bottom"/>
          </w:tcPr>
          <w:p w14:paraId="725DA7D1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276.25</w:t>
            </w:r>
          </w:p>
        </w:tc>
        <w:tc>
          <w:tcPr>
            <w:tcW w:w="2204" w:type="dxa"/>
            <w:vAlign w:val="bottom"/>
          </w:tcPr>
          <w:p w14:paraId="0DFBEEF8" w14:textId="77777777" w:rsidR="002A1F1D" w:rsidRPr="002B1664" w:rsidRDefault="002A1F1D" w:rsidP="0040713F">
            <w:pPr>
              <w:jc w:val="center"/>
              <w:rPr>
                <w:color w:val="000000"/>
              </w:rPr>
            </w:pPr>
            <w:r w:rsidRPr="002B1664">
              <w:rPr>
                <w:color w:val="000000"/>
              </w:rPr>
              <w:t>352° 59' 12''</w:t>
            </w:r>
          </w:p>
        </w:tc>
      </w:tr>
      <w:tr w:rsidR="002A1F1D" w:rsidRPr="00981701" w14:paraId="154392B5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71383B30" w14:textId="77777777" w:rsidR="002A1F1D" w:rsidRPr="006F0A87" w:rsidRDefault="002A1F1D" w:rsidP="0040713F">
            <w:pPr>
              <w:jc w:val="center"/>
              <w:rPr>
                <w:b/>
                <w:color w:val="000000"/>
                <w:lang w:val="en-US"/>
              </w:rPr>
            </w:pPr>
            <w:r w:rsidRPr="00981701">
              <w:rPr>
                <w:b/>
              </w:rPr>
              <w:t>0</w:t>
            </w:r>
            <w:r>
              <w:rPr>
                <w:b/>
              </w:rPr>
              <w:t>2:02:02</w:t>
            </w:r>
          </w:p>
        </w:tc>
      </w:tr>
      <w:tr w:rsidR="002A1F1D" w:rsidRPr="00981701" w14:paraId="32799E71" w14:textId="77777777" w:rsidTr="00AA207C">
        <w:trPr>
          <w:jc w:val="center"/>
        </w:trPr>
        <w:tc>
          <w:tcPr>
            <w:tcW w:w="1414" w:type="dxa"/>
            <w:vAlign w:val="bottom"/>
          </w:tcPr>
          <w:p w14:paraId="5C5FDD61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64BCB1D8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955950.93</w:t>
            </w:r>
          </w:p>
        </w:tc>
        <w:tc>
          <w:tcPr>
            <w:tcW w:w="1983" w:type="dxa"/>
            <w:vAlign w:val="bottom"/>
          </w:tcPr>
          <w:p w14:paraId="35FFA2F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2686907.65</w:t>
            </w:r>
          </w:p>
        </w:tc>
        <w:tc>
          <w:tcPr>
            <w:tcW w:w="1595" w:type="dxa"/>
            <w:vAlign w:val="bottom"/>
          </w:tcPr>
          <w:p w14:paraId="2B1C462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126.92</w:t>
            </w:r>
          </w:p>
        </w:tc>
        <w:tc>
          <w:tcPr>
            <w:tcW w:w="2204" w:type="dxa"/>
            <w:vAlign w:val="bottom"/>
          </w:tcPr>
          <w:p w14:paraId="76BC579A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161° 17' 12''</w:t>
            </w:r>
          </w:p>
        </w:tc>
      </w:tr>
      <w:tr w:rsidR="002A1F1D" w:rsidRPr="00981701" w14:paraId="0E4740EC" w14:textId="77777777" w:rsidTr="00AA207C">
        <w:trPr>
          <w:jc w:val="center"/>
        </w:trPr>
        <w:tc>
          <w:tcPr>
            <w:tcW w:w="1414" w:type="dxa"/>
            <w:vAlign w:val="bottom"/>
          </w:tcPr>
          <w:p w14:paraId="7EC01350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29B1E218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955830.72</w:t>
            </w:r>
          </w:p>
        </w:tc>
        <w:tc>
          <w:tcPr>
            <w:tcW w:w="1983" w:type="dxa"/>
            <w:vAlign w:val="bottom"/>
          </w:tcPr>
          <w:p w14:paraId="283B7A47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2686948.37</w:t>
            </w:r>
          </w:p>
        </w:tc>
        <w:tc>
          <w:tcPr>
            <w:tcW w:w="1595" w:type="dxa"/>
            <w:vAlign w:val="bottom"/>
          </w:tcPr>
          <w:p w14:paraId="0CCEBB2E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2.5</w:t>
            </w:r>
          </w:p>
        </w:tc>
        <w:tc>
          <w:tcPr>
            <w:tcW w:w="2204" w:type="dxa"/>
            <w:vAlign w:val="bottom"/>
          </w:tcPr>
          <w:p w14:paraId="71EF8ED4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161° 03' 24''</w:t>
            </w:r>
          </w:p>
        </w:tc>
      </w:tr>
      <w:tr w:rsidR="002A1F1D" w:rsidRPr="00981701" w14:paraId="4D8CFA80" w14:textId="77777777" w:rsidTr="00AA207C">
        <w:trPr>
          <w:jc w:val="center"/>
        </w:trPr>
        <w:tc>
          <w:tcPr>
            <w:tcW w:w="1414" w:type="dxa"/>
            <w:vAlign w:val="bottom"/>
          </w:tcPr>
          <w:p w14:paraId="5E925268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2E70543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955828.36</w:t>
            </w:r>
          </w:p>
        </w:tc>
        <w:tc>
          <w:tcPr>
            <w:tcW w:w="1983" w:type="dxa"/>
            <w:vAlign w:val="bottom"/>
          </w:tcPr>
          <w:p w14:paraId="265BCC86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2686949.18</w:t>
            </w:r>
          </w:p>
        </w:tc>
        <w:tc>
          <w:tcPr>
            <w:tcW w:w="1595" w:type="dxa"/>
            <w:vAlign w:val="bottom"/>
          </w:tcPr>
          <w:p w14:paraId="2AC204E7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14.18</w:t>
            </w:r>
          </w:p>
        </w:tc>
        <w:tc>
          <w:tcPr>
            <w:tcW w:w="2204" w:type="dxa"/>
            <w:vAlign w:val="bottom"/>
          </w:tcPr>
          <w:p w14:paraId="7042CBAF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159° 18' 59''</w:t>
            </w:r>
          </w:p>
        </w:tc>
      </w:tr>
      <w:tr w:rsidR="002A1F1D" w:rsidRPr="00981701" w14:paraId="3BC5CD1F" w14:textId="77777777" w:rsidTr="00AA207C">
        <w:trPr>
          <w:jc w:val="center"/>
        </w:trPr>
        <w:tc>
          <w:tcPr>
            <w:tcW w:w="1414" w:type="dxa"/>
            <w:vAlign w:val="bottom"/>
          </w:tcPr>
          <w:p w14:paraId="3472D924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35010F5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955815.09</w:t>
            </w:r>
          </w:p>
        </w:tc>
        <w:tc>
          <w:tcPr>
            <w:tcW w:w="1983" w:type="dxa"/>
            <w:vAlign w:val="bottom"/>
          </w:tcPr>
          <w:p w14:paraId="04B697F0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2686954.19</w:t>
            </w:r>
          </w:p>
        </w:tc>
        <w:tc>
          <w:tcPr>
            <w:tcW w:w="1595" w:type="dxa"/>
            <w:vAlign w:val="bottom"/>
          </w:tcPr>
          <w:p w14:paraId="6BEF740E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7.25</w:t>
            </w:r>
          </w:p>
        </w:tc>
        <w:tc>
          <w:tcPr>
            <w:tcW w:w="2204" w:type="dxa"/>
            <w:vAlign w:val="bottom"/>
          </w:tcPr>
          <w:p w14:paraId="5C441AD2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140° 38' 58''</w:t>
            </w:r>
          </w:p>
        </w:tc>
      </w:tr>
      <w:tr w:rsidR="002A1F1D" w:rsidRPr="00981701" w14:paraId="145D1202" w14:textId="77777777" w:rsidTr="00AA207C">
        <w:trPr>
          <w:jc w:val="center"/>
        </w:trPr>
        <w:tc>
          <w:tcPr>
            <w:tcW w:w="1414" w:type="dxa"/>
            <w:vAlign w:val="bottom"/>
          </w:tcPr>
          <w:p w14:paraId="2E5AE824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70888AA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955809.48</w:t>
            </w:r>
          </w:p>
        </w:tc>
        <w:tc>
          <w:tcPr>
            <w:tcW w:w="1983" w:type="dxa"/>
            <w:vAlign w:val="bottom"/>
          </w:tcPr>
          <w:p w14:paraId="413C7094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2686958.79</w:t>
            </w:r>
          </w:p>
        </w:tc>
        <w:tc>
          <w:tcPr>
            <w:tcW w:w="1595" w:type="dxa"/>
            <w:vAlign w:val="bottom"/>
          </w:tcPr>
          <w:p w14:paraId="46B7A8E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7.32</w:t>
            </w:r>
          </w:p>
        </w:tc>
        <w:tc>
          <w:tcPr>
            <w:tcW w:w="2204" w:type="dxa"/>
            <w:vAlign w:val="bottom"/>
          </w:tcPr>
          <w:p w14:paraId="0ED82055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116° 10' 48''</w:t>
            </w:r>
          </w:p>
        </w:tc>
      </w:tr>
      <w:tr w:rsidR="002A1F1D" w:rsidRPr="00981701" w14:paraId="39D2C82F" w14:textId="77777777" w:rsidTr="00AA207C">
        <w:trPr>
          <w:jc w:val="center"/>
        </w:trPr>
        <w:tc>
          <w:tcPr>
            <w:tcW w:w="1414" w:type="dxa"/>
            <w:vAlign w:val="bottom"/>
          </w:tcPr>
          <w:p w14:paraId="518881E2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7CEBACEA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955806.25</w:t>
            </w:r>
          </w:p>
        </w:tc>
        <w:tc>
          <w:tcPr>
            <w:tcW w:w="1983" w:type="dxa"/>
            <w:vAlign w:val="bottom"/>
          </w:tcPr>
          <w:p w14:paraId="785589D6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2686965.36</w:t>
            </w:r>
          </w:p>
        </w:tc>
        <w:tc>
          <w:tcPr>
            <w:tcW w:w="1595" w:type="dxa"/>
            <w:vAlign w:val="bottom"/>
          </w:tcPr>
          <w:p w14:paraId="0495C843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6.28</w:t>
            </w:r>
          </w:p>
        </w:tc>
        <w:tc>
          <w:tcPr>
            <w:tcW w:w="2204" w:type="dxa"/>
            <w:vAlign w:val="bottom"/>
          </w:tcPr>
          <w:p w14:paraId="01306D03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84° 53' 17''</w:t>
            </w:r>
          </w:p>
        </w:tc>
      </w:tr>
      <w:tr w:rsidR="002A1F1D" w:rsidRPr="00981701" w14:paraId="5FD5969F" w14:textId="77777777" w:rsidTr="00AA207C">
        <w:trPr>
          <w:jc w:val="center"/>
        </w:trPr>
        <w:tc>
          <w:tcPr>
            <w:tcW w:w="1414" w:type="dxa"/>
            <w:vAlign w:val="bottom"/>
          </w:tcPr>
          <w:p w14:paraId="66568079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7</w:t>
            </w:r>
          </w:p>
        </w:tc>
        <w:tc>
          <w:tcPr>
            <w:tcW w:w="2149" w:type="dxa"/>
            <w:vAlign w:val="bottom"/>
          </w:tcPr>
          <w:p w14:paraId="1F8B9F9D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955806.81</w:t>
            </w:r>
          </w:p>
        </w:tc>
        <w:tc>
          <w:tcPr>
            <w:tcW w:w="1983" w:type="dxa"/>
            <w:vAlign w:val="bottom"/>
          </w:tcPr>
          <w:p w14:paraId="4A7714F7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2686971.62</w:t>
            </w:r>
          </w:p>
        </w:tc>
        <w:tc>
          <w:tcPr>
            <w:tcW w:w="1595" w:type="dxa"/>
            <w:vAlign w:val="bottom"/>
          </w:tcPr>
          <w:p w14:paraId="556C13C8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27.04</w:t>
            </w:r>
          </w:p>
        </w:tc>
        <w:tc>
          <w:tcPr>
            <w:tcW w:w="2204" w:type="dxa"/>
            <w:vAlign w:val="bottom"/>
          </w:tcPr>
          <w:p w14:paraId="2E3FC782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167° 59' 01''</w:t>
            </w:r>
          </w:p>
        </w:tc>
      </w:tr>
      <w:tr w:rsidR="002A1F1D" w:rsidRPr="00981701" w14:paraId="3A5BE672" w14:textId="77777777" w:rsidTr="00AA207C">
        <w:trPr>
          <w:jc w:val="center"/>
        </w:trPr>
        <w:tc>
          <w:tcPr>
            <w:tcW w:w="1414" w:type="dxa"/>
            <w:vAlign w:val="bottom"/>
          </w:tcPr>
          <w:p w14:paraId="20004E25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8</w:t>
            </w:r>
          </w:p>
        </w:tc>
        <w:tc>
          <w:tcPr>
            <w:tcW w:w="2149" w:type="dxa"/>
            <w:vAlign w:val="bottom"/>
          </w:tcPr>
          <w:p w14:paraId="46C2A8FF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955780.36</w:t>
            </w:r>
          </w:p>
        </w:tc>
        <w:tc>
          <w:tcPr>
            <w:tcW w:w="1983" w:type="dxa"/>
            <w:vAlign w:val="bottom"/>
          </w:tcPr>
          <w:p w14:paraId="34DA2A62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2686977.25</w:t>
            </w:r>
          </w:p>
        </w:tc>
        <w:tc>
          <w:tcPr>
            <w:tcW w:w="1595" w:type="dxa"/>
            <w:vAlign w:val="bottom"/>
          </w:tcPr>
          <w:p w14:paraId="3098D316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71.45</w:t>
            </w:r>
          </w:p>
        </w:tc>
        <w:tc>
          <w:tcPr>
            <w:tcW w:w="2204" w:type="dxa"/>
            <w:vAlign w:val="bottom"/>
          </w:tcPr>
          <w:p w14:paraId="71E6B287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150° 02' 00''</w:t>
            </w:r>
          </w:p>
        </w:tc>
      </w:tr>
      <w:tr w:rsidR="002A1F1D" w:rsidRPr="00981701" w14:paraId="5715812E" w14:textId="77777777" w:rsidTr="00AA207C">
        <w:trPr>
          <w:jc w:val="center"/>
        </w:trPr>
        <w:tc>
          <w:tcPr>
            <w:tcW w:w="1414" w:type="dxa"/>
            <w:vAlign w:val="bottom"/>
          </w:tcPr>
          <w:p w14:paraId="72A47190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9</w:t>
            </w:r>
          </w:p>
        </w:tc>
        <w:tc>
          <w:tcPr>
            <w:tcW w:w="2149" w:type="dxa"/>
            <w:vAlign w:val="bottom"/>
          </w:tcPr>
          <w:p w14:paraId="29A58C76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955718.46</w:t>
            </w:r>
          </w:p>
        </w:tc>
        <w:tc>
          <w:tcPr>
            <w:tcW w:w="1983" w:type="dxa"/>
            <w:vAlign w:val="bottom"/>
          </w:tcPr>
          <w:p w14:paraId="4F0A5B1D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2687012.94</w:t>
            </w:r>
          </w:p>
        </w:tc>
        <w:tc>
          <w:tcPr>
            <w:tcW w:w="1595" w:type="dxa"/>
            <w:vAlign w:val="bottom"/>
          </w:tcPr>
          <w:p w14:paraId="5B5655FA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9.11</w:t>
            </w:r>
          </w:p>
        </w:tc>
        <w:tc>
          <w:tcPr>
            <w:tcW w:w="2204" w:type="dxa"/>
            <w:vAlign w:val="bottom"/>
          </w:tcPr>
          <w:p w14:paraId="1A2D4DFC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174° 46' 17''</w:t>
            </w:r>
          </w:p>
        </w:tc>
      </w:tr>
      <w:tr w:rsidR="002A1F1D" w:rsidRPr="00981701" w14:paraId="33365C9C" w14:textId="77777777" w:rsidTr="00AA207C">
        <w:trPr>
          <w:jc w:val="center"/>
        </w:trPr>
        <w:tc>
          <w:tcPr>
            <w:tcW w:w="1414" w:type="dxa"/>
            <w:vAlign w:val="bottom"/>
          </w:tcPr>
          <w:p w14:paraId="6F09AA3C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10</w:t>
            </w:r>
          </w:p>
        </w:tc>
        <w:tc>
          <w:tcPr>
            <w:tcW w:w="2149" w:type="dxa"/>
            <w:vAlign w:val="bottom"/>
          </w:tcPr>
          <w:p w14:paraId="60D4A88C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955709.39</w:t>
            </w:r>
          </w:p>
        </w:tc>
        <w:tc>
          <w:tcPr>
            <w:tcW w:w="1983" w:type="dxa"/>
            <w:vAlign w:val="bottom"/>
          </w:tcPr>
          <w:p w14:paraId="5952DA4D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2687013.77</w:t>
            </w:r>
          </w:p>
        </w:tc>
        <w:tc>
          <w:tcPr>
            <w:tcW w:w="1595" w:type="dxa"/>
            <w:vAlign w:val="bottom"/>
          </w:tcPr>
          <w:p w14:paraId="5A8D94D6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64.2</w:t>
            </w:r>
          </w:p>
        </w:tc>
        <w:tc>
          <w:tcPr>
            <w:tcW w:w="2204" w:type="dxa"/>
            <w:vAlign w:val="bottom"/>
          </w:tcPr>
          <w:p w14:paraId="0493BFE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179° 13' 25''</w:t>
            </w:r>
          </w:p>
        </w:tc>
      </w:tr>
      <w:tr w:rsidR="002A1F1D" w:rsidRPr="00981701" w14:paraId="6015D0DD" w14:textId="77777777" w:rsidTr="00AA207C">
        <w:trPr>
          <w:jc w:val="center"/>
        </w:trPr>
        <w:tc>
          <w:tcPr>
            <w:tcW w:w="1414" w:type="dxa"/>
            <w:vAlign w:val="bottom"/>
          </w:tcPr>
          <w:p w14:paraId="478B9607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11</w:t>
            </w:r>
          </w:p>
        </w:tc>
        <w:tc>
          <w:tcPr>
            <w:tcW w:w="2149" w:type="dxa"/>
            <w:vAlign w:val="bottom"/>
          </w:tcPr>
          <w:p w14:paraId="51075DB6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955645.2</w:t>
            </w:r>
          </w:p>
        </w:tc>
        <w:tc>
          <w:tcPr>
            <w:tcW w:w="1983" w:type="dxa"/>
            <w:vAlign w:val="bottom"/>
          </w:tcPr>
          <w:p w14:paraId="22A300C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2687014.64</w:t>
            </w:r>
          </w:p>
        </w:tc>
        <w:tc>
          <w:tcPr>
            <w:tcW w:w="1595" w:type="dxa"/>
            <w:vAlign w:val="bottom"/>
          </w:tcPr>
          <w:p w14:paraId="6261E78C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50.64</w:t>
            </w:r>
          </w:p>
        </w:tc>
        <w:tc>
          <w:tcPr>
            <w:tcW w:w="2204" w:type="dxa"/>
            <w:vAlign w:val="bottom"/>
          </w:tcPr>
          <w:p w14:paraId="60FCDF77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178° 39' 54''</w:t>
            </w:r>
          </w:p>
        </w:tc>
      </w:tr>
      <w:tr w:rsidR="002A1F1D" w:rsidRPr="00981701" w14:paraId="244A8B90" w14:textId="77777777" w:rsidTr="00AA207C">
        <w:trPr>
          <w:jc w:val="center"/>
        </w:trPr>
        <w:tc>
          <w:tcPr>
            <w:tcW w:w="1414" w:type="dxa"/>
            <w:vAlign w:val="bottom"/>
          </w:tcPr>
          <w:p w14:paraId="3FFA990F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12</w:t>
            </w:r>
          </w:p>
        </w:tc>
        <w:tc>
          <w:tcPr>
            <w:tcW w:w="2149" w:type="dxa"/>
            <w:vAlign w:val="bottom"/>
          </w:tcPr>
          <w:p w14:paraId="0BCEA813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955594.57</w:t>
            </w:r>
          </w:p>
        </w:tc>
        <w:tc>
          <w:tcPr>
            <w:tcW w:w="1983" w:type="dxa"/>
            <w:vAlign w:val="bottom"/>
          </w:tcPr>
          <w:p w14:paraId="1212894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2687015.82</w:t>
            </w:r>
          </w:p>
        </w:tc>
        <w:tc>
          <w:tcPr>
            <w:tcW w:w="1595" w:type="dxa"/>
            <w:vAlign w:val="bottom"/>
          </w:tcPr>
          <w:p w14:paraId="6C29B20C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27.76</w:t>
            </w:r>
          </w:p>
        </w:tc>
        <w:tc>
          <w:tcPr>
            <w:tcW w:w="2204" w:type="dxa"/>
            <w:vAlign w:val="bottom"/>
          </w:tcPr>
          <w:p w14:paraId="16A07238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90° 42' 06''</w:t>
            </w:r>
          </w:p>
        </w:tc>
      </w:tr>
      <w:tr w:rsidR="002A1F1D" w:rsidRPr="00981701" w14:paraId="0B37E9D6" w14:textId="77777777" w:rsidTr="00AA207C">
        <w:trPr>
          <w:jc w:val="center"/>
        </w:trPr>
        <w:tc>
          <w:tcPr>
            <w:tcW w:w="1414" w:type="dxa"/>
            <w:vAlign w:val="bottom"/>
          </w:tcPr>
          <w:p w14:paraId="5AD8D626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13</w:t>
            </w:r>
          </w:p>
        </w:tc>
        <w:tc>
          <w:tcPr>
            <w:tcW w:w="2149" w:type="dxa"/>
            <w:vAlign w:val="bottom"/>
          </w:tcPr>
          <w:p w14:paraId="4B9C4A8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955594.23</w:t>
            </w:r>
          </w:p>
        </w:tc>
        <w:tc>
          <w:tcPr>
            <w:tcW w:w="1983" w:type="dxa"/>
            <w:vAlign w:val="bottom"/>
          </w:tcPr>
          <w:p w14:paraId="45E48F10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2687043.58</w:t>
            </w:r>
          </w:p>
        </w:tc>
        <w:tc>
          <w:tcPr>
            <w:tcW w:w="1595" w:type="dxa"/>
            <w:vAlign w:val="bottom"/>
          </w:tcPr>
          <w:p w14:paraId="6C51271C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9.79</w:t>
            </w:r>
          </w:p>
        </w:tc>
        <w:tc>
          <w:tcPr>
            <w:tcW w:w="2204" w:type="dxa"/>
            <w:vAlign w:val="bottom"/>
          </w:tcPr>
          <w:p w14:paraId="00565643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107° 25' 01''</w:t>
            </w:r>
          </w:p>
        </w:tc>
      </w:tr>
      <w:tr w:rsidR="002A1F1D" w:rsidRPr="00981701" w14:paraId="66E268A3" w14:textId="77777777" w:rsidTr="00AA207C">
        <w:trPr>
          <w:jc w:val="center"/>
        </w:trPr>
        <w:tc>
          <w:tcPr>
            <w:tcW w:w="1414" w:type="dxa"/>
            <w:vAlign w:val="bottom"/>
          </w:tcPr>
          <w:p w14:paraId="7B1271A2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14</w:t>
            </w:r>
          </w:p>
        </w:tc>
        <w:tc>
          <w:tcPr>
            <w:tcW w:w="2149" w:type="dxa"/>
            <w:vAlign w:val="bottom"/>
          </w:tcPr>
          <w:p w14:paraId="0D9E5998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955591.3</w:t>
            </w:r>
          </w:p>
        </w:tc>
        <w:tc>
          <w:tcPr>
            <w:tcW w:w="1983" w:type="dxa"/>
            <w:vAlign w:val="bottom"/>
          </w:tcPr>
          <w:p w14:paraId="0EDFC941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2687052.92</w:t>
            </w:r>
          </w:p>
        </w:tc>
        <w:tc>
          <w:tcPr>
            <w:tcW w:w="1595" w:type="dxa"/>
            <w:vAlign w:val="bottom"/>
          </w:tcPr>
          <w:p w14:paraId="3A387C75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78.22</w:t>
            </w:r>
          </w:p>
        </w:tc>
        <w:tc>
          <w:tcPr>
            <w:tcW w:w="2204" w:type="dxa"/>
            <w:vAlign w:val="bottom"/>
          </w:tcPr>
          <w:p w14:paraId="240B770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107° 04' 13''</w:t>
            </w:r>
          </w:p>
        </w:tc>
      </w:tr>
      <w:tr w:rsidR="002A1F1D" w:rsidRPr="00981701" w14:paraId="1D07BDB5" w14:textId="77777777" w:rsidTr="00AA207C">
        <w:trPr>
          <w:jc w:val="center"/>
        </w:trPr>
        <w:tc>
          <w:tcPr>
            <w:tcW w:w="1414" w:type="dxa"/>
            <w:vAlign w:val="bottom"/>
          </w:tcPr>
          <w:p w14:paraId="16D5234A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15</w:t>
            </w:r>
          </w:p>
        </w:tc>
        <w:tc>
          <w:tcPr>
            <w:tcW w:w="2149" w:type="dxa"/>
            <w:vAlign w:val="bottom"/>
          </w:tcPr>
          <w:p w14:paraId="09B77AD8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955568.34</w:t>
            </w:r>
          </w:p>
        </w:tc>
        <w:tc>
          <w:tcPr>
            <w:tcW w:w="1983" w:type="dxa"/>
            <w:vAlign w:val="bottom"/>
          </w:tcPr>
          <w:p w14:paraId="5EF06358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2687127.69</w:t>
            </w:r>
          </w:p>
        </w:tc>
        <w:tc>
          <w:tcPr>
            <w:tcW w:w="1595" w:type="dxa"/>
            <w:vAlign w:val="bottom"/>
          </w:tcPr>
          <w:p w14:paraId="47200D9F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2.44</w:t>
            </w:r>
          </w:p>
        </w:tc>
        <w:tc>
          <w:tcPr>
            <w:tcW w:w="2204" w:type="dxa"/>
            <w:vAlign w:val="bottom"/>
          </w:tcPr>
          <w:p w14:paraId="33B760C2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110° 08' 37''</w:t>
            </w:r>
          </w:p>
        </w:tc>
      </w:tr>
      <w:tr w:rsidR="002A1F1D" w:rsidRPr="00981701" w14:paraId="48DE6E09" w14:textId="77777777" w:rsidTr="00AA207C">
        <w:trPr>
          <w:jc w:val="center"/>
        </w:trPr>
        <w:tc>
          <w:tcPr>
            <w:tcW w:w="1414" w:type="dxa"/>
            <w:vAlign w:val="bottom"/>
          </w:tcPr>
          <w:p w14:paraId="4D058A51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16</w:t>
            </w:r>
          </w:p>
        </w:tc>
        <w:tc>
          <w:tcPr>
            <w:tcW w:w="2149" w:type="dxa"/>
            <w:vAlign w:val="bottom"/>
          </w:tcPr>
          <w:p w14:paraId="68981CCA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955567.5</w:t>
            </w:r>
          </w:p>
        </w:tc>
        <w:tc>
          <w:tcPr>
            <w:tcW w:w="1983" w:type="dxa"/>
            <w:vAlign w:val="bottom"/>
          </w:tcPr>
          <w:p w14:paraId="2E9569A5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2687129.98</w:t>
            </w:r>
          </w:p>
        </w:tc>
        <w:tc>
          <w:tcPr>
            <w:tcW w:w="1595" w:type="dxa"/>
            <w:vAlign w:val="bottom"/>
          </w:tcPr>
          <w:p w14:paraId="3502A6E0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7.66</w:t>
            </w:r>
          </w:p>
        </w:tc>
        <w:tc>
          <w:tcPr>
            <w:tcW w:w="2204" w:type="dxa"/>
            <w:vAlign w:val="bottom"/>
          </w:tcPr>
          <w:p w14:paraId="41C8A13D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16° 55' 17''</w:t>
            </w:r>
          </w:p>
        </w:tc>
      </w:tr>
      <w:tr w:rsidR="002A1F1D" w:rsidRPr="00981701" w14:paraId="47773086" w14:textId="77777777" w:rsidTr="00AA207C">
        <w:trPr>
          <w:jc w:val="center"/>
        </w:trPr>
        <w:tc>
          <w:tcPr>
            <w:tcW w:w="1414" w:type="dxa"/>
            <w:vAlign w:val="bottom"/>
          </w:tcPr>
          <w:p w14:paraId="1830370C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17</w:t>
            </w:r>
          </w:p>
        </w:tc>
        <w:tc>
          <w:tcPr>
            <w:tcW w:w="2149" w:type="dxa"/>
            <w:vAlign w:val="bottom"/>
          </w:tcPr>
          <w:p w14:paraId="0CBC90C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955574.83</w:t>
            </w:r>
          </w:p>
        </w:tc>
        <w:tc>
          <w:tcPr>
            <w:tcW w:w="1983" w:type="dxa"/>
            <w:vAlign w:val="bottom"/>
          </w:tcPr>
          <w:p w14:paraId="390B6F86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2687132.21</w:t>
            </w:r>
          </w:p>
        </w:tc>
        <w:tc>
          <w:tcPr>
            <w:tcW w:w="1595" w:type="dxa"/>
            <w:vAlign w:val="bottom"/>
          </w:tcPr>
          <w:p w14:paraId="06C22EDE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11.55</w:t>
            </w:r>
          </w:p>
        </w:tc>
        <w:tc>
          <w:tcPr>
            <w:tcW w:w="2204" w:type="dxa"/>
            <w:vAlign w:val="bottom"/>
          </w:tcPr>
          <w:p w14:paraId="628C9D30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38° 38' 12''</w:t>
            </w:r>
          </w:p>
        </w:tc>
      </w:tr>
      <w:tr w:rsidR="002A1F1D" w:rsidRPr="00981701" w14:paraId="455FAD7C" w14:textId="77777777" w:rsidTr="00AA207C">
        <w:trPr>
          <w:jc w:val="center"/>
        </w:trPr>
        <w:tc>
          <w:tcPr>
            <w:tcW w:w="1414" w:type="dxa"/>
            <w:vAlign w:val="bottom"/>
          </w:tcPr>
          <w:p w14:paraId="428D68B6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18</w:t>
            </w:r>
          </w:p>
        </w:tc>
        <w:tc>
          <w:tcPr>
            <w:tcW w:w="2149" w:type="dxa"/>
            <w:vAlign w:val="bottom"/>
          </w:tcPr>
          <w:p w14:paraId="45F6D466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955583.85</w:t>
            </w:r>
          </w:p>
        </w:tc>
        <w:tc>
          <w:tcPr>
            <w:tcW w:w="1983" w:type="dxa"/>
            <w:vAlign w:val="bottom"/>
          </w:tcPr>
          <w:p w14:paraId="293F356E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2687139.42</w:t>
            </w:r>
          </w:p>
        </w:tc>
        <w:tc>
          <w:tcPr>
            <w:tcW w:w="1595" w:type="dxa"/>
            <w:vAlign w:val="bottom"/>
          </w:tcPr>
          <w:p w14:paraId="78F197C5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170.2</w:t>
            </w:r>
          </w:p>
        </w:tc>
        <w:tc>
          <w:tcPr>
            <w:tcW w:w="2204" w:type="dxa"/>
            <w:vAlign w:val="bottom"/>
          </w:tcPr>
          <w:p w14:paraId="67586676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353° 10' 50''</w:t>
            </w:r>
          </w:p>
        </w:tc>
      </w:tr>
      <w:tr w:rsidR="002A1F1D" w:rsidRPr="00981701" w14:paraId="0BBFBB0E" w14:textId="77777777" w:rsidTr="00AA207C">
        <w:trPr>
          <w:jc w:val="center"/>
        </w:trPr>
        <w:tc>
          <w:tcPr>
            <w:tcW w:w="1414" w:type="dxa"/>
            <w:vAlign w:val="bottom"/>
          </w:tcPr>
          <w:p w14:paraId="028F481D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19</w:t>
            </w:r>
          </w:p>
        </w:tc>
        <w:tc>
          <w:tcPr>
            <w:tcW w:w="2149" w:type="dxa"/>
            <w:vAlign w:val="bottom"/>
          </w:tcPr>
          <w:p w14:paraId="4DCE40C0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955752.85</w:t>
            </w:r>
          </w:p>
        </w:tc>
        <w:tc>
          <w:tcPr>
            <w:tcW w:w="1983" w:type="dxa"/>
            <w:vAlign w:val="bottom"/>
          </w:tcPr>
          <w:p w14:paraId="7C96D2C6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2687119.21</w:t>
            </w:r>
          </w:p>
        </w:tc>
        <w:tc>
          <w:tcPr>
            <w:tcW w:w="1595" w:type="dxa"/>
            <w:vAlign w:val="bottom"/>
          </w:tcPr>
          <w:p w14:paraId="412102A5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3.34</w:t>
            </w:r>
          </w:p>
        </w:tc>
        <w:tc>
          <w:tcPr>
            <w:tcW w:w="2204" w:type="dxa"/>
            <w:vAlign w:val="bottom"/>
          </w:tcPr>
          <w:p w14:paraId="2A6F5294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279° 39' 36''</w:t>
            </w:r>
          </w:p>
        </w:tc>
      </w:tr>
      <w:tr w:rsidR="002A1F1D" w:rsidRPr="00981701" w14:paraId="4C43EBC8" w14:textId="77777777" w:rsidTr="00AA207C">
        <w:trPr>
          <w:jc w:val="center"/>
        </w:trPr>
        <w:tc>
          <w:tcPr>
            <w:tcW w:w="1414" w:type="dxa"/>
            <w:vAlign w:val="bottom"/>
          </w:tcPr>
          <w:p w14:paraId="5577BFE8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20</w:t>
            </w:r>
          </w:p>
        </w:tc>
        <w:tc>
          <w:tcPr>
            <w:tcW w:w="2149" w:type="dxa"/>
            <w:vAlign w:val="bottom"/>
          </w:tcPr>
          <w:p w14:paraId="6E0A0D7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955753.41</w:t>
            </w:r>
          </w:p>
        </w:tc>
        <w:tc>
          <w:tcPr>
            <w:tcW w:w="1983" w:type="dxa"/>
            <w:vAlign w:val="bottom"/>
          </w:tcPr>
          <w:p w14:paraId="12B41E9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2687115.92</w:t>
            </w:r>
          </w:p>
        </w:tc>
        <w:tc>
          <w:tcPr>
            <w:tcW w:w="1595" w:type="dxa"/>
            <w:vAlign w:val="bottom"/>
          </w:tcPr>
          <w:p w14:paraId="23069140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2.47</w:t>
            </w:r>
          </w:p>
        </w:tc>
        <w:tc>
          <w:tcPr>
            <w:tcW w:w="2204" w:type="dxa"/>
            <w:vAlign w:val="bottom"/>
          </w:tcPr>
          <w:p w14:paraId="4DFF0A88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307° 06' 07''</w:t>
            </w:r>
          </w:p>
        </w:tc>
      </w:tr>
      <w:tr w:rsidR="002A1F1D" w:rsidRPr="00981701" w14:paraId="2DAB715D" w14:textId="77777777" w:rsidTr="00AA207C">
        <w:trPr>
          <w:jc w:val="center"/>
        </w:trPr>
        <w:tc>
          <w:tcPr>
            <w:tcW w:w="1414" w:type="dxa"/>
            <w:vAlign w:val="bottom"/>
          </w:tcPr>
          <w:p w14:paraId="64B93278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21</w:t>
            </w:r>
          </w:p>
        </w:tc>
        <w:tc>
          <w:tcPr>
            <w:tcW w:w="2149" w:type="dxa"/>
            <w:vAlign w:val="bottom"/>
          </w:tcPr>
          <w:p w14:paraId="2FD20521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955754.9</w:t>
            </w:r>
          </w:p>
        </w:tc>
        <w:tc>
          <w:tcPr>
            <w:tcW w:w="1983" w:type="dxa"/>
            <w:vAlign w:val="bottom"/>
          </w:tcPr>
          <w:p w14:paraId="271B8D2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2687113.95</w:t>
            </w:r>
          </w:p>
        </w:tc>
        <w:tc>
          <w:tcPr>
            <w:tcW w:w="1595" w:type="dxa"/>
            <w:vAlign w:val="bottom"/>
          </w:tcPr>
          <w:p w14:paraId="67037DB7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2.75</w:t>
            </w:r>
          </w:p>
        </w:tc>
        <w:tc>
          <w:tcPr>
            <w:tcW w:w="2204" w:type="dxa"/>
            <w:vAlign w:val="bottom"/>
          </w:tcPr>
          <w:p w14:paraId="0BFAC02F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333° 26' 06''</w:t>
            </w:r>
          </w:p>
        </w:tc>
      </w:tr>
      <w:tr w:rsidR="002A1F1D" w:rsidRPr="00981701" w14:paraId="7561D8D4" w14:textId="77777777" w:rsidTr="00AA207C">
        <w:trPr>
          <w:jc w:val="center"/>
        </w:trPr>
        <w:tc>
          <w:tcPr>
            <w:tcW w:w="1414" w:type="dxa"/>
            <w:vAlign w:val="bottom"/>
          </w:tcPr>
          <w:p w14:paraId="2528CFA8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22</w:t>
            </w:r>
          </w:p>
        </w:tc>
        <w:tc>
          <w:tcPr>
            <w:tcW w:w="2149" w:type="dxa"/>
            <w:vAlign w:val="bottom"/>
          </w:tcPr>
          <w:p w14:paraId="29B335D3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955757.36</w:t>
            </w:r>
          </w:p>
        </w:tc>
        <w:tc>
          <w:tcPr>
            <w:tcW w:w="1983" w:type="dxa"/>
            <w:vAlign w:val="bottom"/>
          </w:tcPr>
          <w:p w14:paraId="5B24B8AA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2687112.72</w:t>
            </w:r>
          </w:p>
        </w:tc>
        <w:tc>
          <w:tcPr>
            <w:tcW w:w="1595" w:type="dxa"/>
            <w:vAlign w:val="bottom"/>
          </w:tcPr>
          <w:p w14:paraId="2ACD49DF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2.15</w:t>
            </w:r>
          </w:p>
        </w:tc>
        <w:tc>
          <w:tcPr>
            <w:tcW w:w="2204" w:type="dxa"/>
            <w:vAlign w:val="bottom"/>
          </w:tcPr>
          <w:p w14:paraId="2097AA02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354° 39' 39''</w:t>
            </w:r>
          </w:p>
        </w:tc>
      </w:tr>
      <w:tr w:rsidR="002A1F1D" w:rsidRPr="00981701" w14:paraId="17A7EDF9" w14:textId="77777777" w:rsidTr="00AA207C">
        <w:trPr>
          <w:jc w:val="center"/>
        </w:trPr>
        <w:tc>
          <w:tcPr>
            <w:tcW w:w="1414" w:type="dxa"/>
            <w:vAlign w:val="bottom"/>
          </w:tcPr>
          <w:p w14:paraId="45C82F82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23</w:t>
            </w:r>
          </w:p>
        </w:tc>
        <w:tc>
          <w:tcPr>
            <w:tcW w:w="2149" w:type="dxa"/>
            <w:vAlign w:val="bottom"/>
          </w:tcPr>
          <w:p w14:paraId="2BD356AF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955759.5</w:t>
            </w:r>
          </w:p>
        </w:tc>
        <w:tc>
          <w:tcPr>
            <w:tcW w:w="1983" w:type="dxa"/>
            <w:vAlign w:val="bottom"/>
          </w:tcPr>
          <w:p w14:paraId="65B143D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2687112.52</w:t>
            </w:r>
          </w:p>
        </w:tc>
        <w:tc>
          <w:tcPr>
            <w:tcW w:w="1595" w:type="dxa"/>
            <w:vAlign w:val="bottom"/>
          </w:tcPr>
          <w:p w14:paraId="5C84D896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2.65</w:t>
            </w:r>
          </w:p>
        </w:tc>
        <w:tc>
          <w:tcPr>
            <w:tcW w:w="2204" w:type="dxa"/>
            <w:vAlign w:val="bottom"/>
          </w:tcPr>
          <w:p w14:paraId="6F75DCE3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17° 20' 28''</w:t>
            </w:r>
          </w:p>
        </w:tc>
      </w:tr>
      <w:tr w:rsidR="002A1F1D" w:rsidRPr="00981701" w14:paraId="3516B64B" w14:textId="77777777" w:rsidTr="00AA207C">
        <w:trPr>
          <w:jc w:val="center"/>
        </w:trPr>
        <w:tc>
          <w:tcPr>
            <w:tcW w:w="1414" w:type="dxa"/>
            <w:vAlign w:val="bottom"/>
          </w:tcPr>
          <w:p w14:paraId="20612687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24</w:t>
            </w:r>
          </w:p>
        </w:tc>
        <w:tc>
          <w:tcPr>
            <w:tcW w:w="2149" w:type="dxa"/>
            <w:vAlign w:val="bottom"/>
          </w:tcPr>
          <w:p w14:paraId="4A0FBDF1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955762.03</w:t>
            </w:r>
          </w:p>
        </w:tc>
        <w:tc>
          <w:tcPr>
            <w:tcW w:w="1983" w:type="dxa"/>
            <w:vAlign w:val="bottom"/>
          </w:tcPr>
          <w:p w14:paraId="58F6A988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2687113.31</w:t>
            </w:r>
          </w:p>
        </w:tc>
        <w:tc>
          <w:tcPr>
            <w:tcW w:w="1595" w:type="dxa"/>
            <w:vAlign w:val="bottom"/>
          </w:tcPr>
          <w:p w14:paraId="09D29E3A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2.35</w:t>
            </w:r>
          </w:p>
        </w:tc>
        <w:tc>
          <w:tcPr>
            <w:tcW w:w="2204" w:type="dxa"/>
            <w:vAlign w:val="bottom"/>
          </w:tcPr>
          <w:p w14:paraId="700CC60C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45° 30' 58''</w:t>
            </w:r>
          </w:p>
        </w:tc>
      </w:tr>
      <w:tr w:rsidR="002A1F1D" w:rsidRPr="00981701" w14:paraId="289DFD52" w14:textId="77777777" w:rsidTr="00AA207C">
        <w:trPr>
          <w:jc w:val="center"/>
        </w:trPr>
        <w:tc>
          <w:tcPr>
            <w:tcW w:w="1414" w:type="dxa"/>
            <w:vAlign w:val="bottom"/>
          </w:tcPr>
          <w:p w14:paraId="435C1F82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lastRenderedPageBreak/>
              <w:t>25</w:t>
            </w:r>
          </w:p>
        </w:tc>
        <w:tc>
          <w:tcPr>
            <w:tcW w:w="2149" w:type="dxa"/>
            <w:vAlign w:val="bottom"/>
          </w:tcPr>
          <w:p w14:paraId="403183E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955763.68</w:t>
            </w:r>
          </w:p>
        </w:tc>
        <w:tc>
          <w:tcPr>
            <w:tcW w:w="1983" w:type="dxa"/>
            <w:vAlign w:val="bottom"/>
          </w:tcPr>
          <w:p w14:paraId="469E58A3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2687114.99</w:t>
            </w:r>
          </w:p>
        </w:tc>
        <w:tc>
          <w:tcPr>
            <w:tcW w:w="1595" w:type="dxa"/>
            <w:vAlign w:val="bottom"/>
          </w:tcPr>
          <w:p w14:paraId="43BB3AA2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108.75</w:t>
            </w:r>
          </w:p>
        </w:tc>
        <w:tc>
          <w:tcPr>
            <w:tcW w:w="2204" w:type="dxa"/>
            <w:vAlign w:val="bottom"/>
          </w:tcPr>
          <w:p w14:paraId="00C53564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315° 10' 04''</w:t>
            </w:r>
          </w:p>
        </w:tc>
      </w:tr>
      <w:tr w:rsidR="002A1F1D" w:rsidRPr="00981701" w14:paraId="18CE14FB" w14:textId="77777777" w:rsidTr="00AA207C">
        <w:trPr>
          <w:jc w:val="center"/>
        </w:trPr>
        <w:tc>
          <w:tcPr>
            <w:tcW w:w="1414" w:type="dxa"/>
            <w:vAlign w:val="bottom"/>
          </w:tcPr>
          <w:p w14:paraId="500BEAE9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26</w:t>
            </w:r>
          </w:p>
        </w:tc>
        <w:tc>
          <w:tcPr>
            <w:tcW w:w="2149" w:type="dxa"/>
            <w:vAlign w:val="bottom"/>
          </w:tcPr>
          <w:p w14:paraId="743FD3D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955840.8</w:t>
            </w:r>
          </w:p>
        </w:tc>
        <w:tc>
          <w:tcPr>
            <w:tcW w:w="1983" w:type="dxa"/>
            <w:vAlign w:val="bottom"/>
          </w:tcPr>
          <w:p w14:paraId="4FAF6D9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2687038.32</w:t>
            </w:r>
          </w:p>
        </w:tc>
        <w:tc>
          <w:tcPr>
            <w:tcW w:w="1595" w:type="dxa"/>
            <w:vAlign w:val="bottom"/>
          </w:tcPr>
          <w:p w14:paraId="180C55EF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0.02</w:t>
            </w:r>
          </w:p>
        </w:tc>
        <w:tc>
          <w:tcPr>
            <w:tcW w:w="2204" w:type="dxa"/>
            <w:vAlign w:val="bottom"/>
          </w:tcPr>
          <w:p w14:paraId="2C497303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0° 00' 00''</w:t>
            </w:r>
          </w:p>
        </w:tc>
      </w:tr>
      <w:tr w:rsidR="002A1F1D" w:rsidRPr="00981701" w14:paraId="47A618D6" w14:textId="77777777" w:rsidTr="00AA207C">
        <w:trPr>
          <w:jc w:val="center"/>
        </w:trPr>
        <w:tc>
          <w:tcPr>
            <w:tcW w:w="1414" w:type="dxa"/>
            <w:vAlign w:val="bottom"/>
          </w:tcPr>
          <w:p w14:paraId="3507A153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27</w:t>
            </w:r>
          </w:p>
        </w:tc>
        <w:tc>
          <w:tcPr>
            <w:tcW w:w="2149" w:type="dxa"/>
            <w:vAlign w:val="bottom"/>
          </w:tcPr>
          <w:p w14:paraId="00C4B337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955840.8</w:t>
            </w:r>
          </w:p>
        </w:tc>
        <w:tc>
          <w:tcPr>
            <w:tcW w:w="1983" w:type="dxa"/>
            <w:vAlign w:val="bottom"/>
          </w:tcPr>
          <w:p w14:paraId="151BF217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2687038.34</w:t>
            </w:r>
          </w:p>
        </w:tc>
        <w:tc>
          <w:tcPr>
            <w:tcW w:w="1595" w:type="dxa"/>
            <w:vAlign w:val="bottom"/>
          </w:tcPr>
          <w:p w14:paraId="6C231D2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4.66</w:t>
            </w:r>
          </w:p>
        </w:tc>
        <w:tc>
          <w:tcPr>
            <w:tcW w:w="2204" w:type="dxa"/>
            <w:vAlign w:val="bottom"/>
          </w:tcPr>
          <w:p w14:paraId="1A22E48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317° 05' 20''</w:t>
            </w:r>
          </w:p>
        </w:tc>
      </w:tr>
      <w:tr w:rsidR="002A1F1D" w:rsidRPr="00981701" w14:paraId="4188C92B" w14:textId="77777777" w:rsidTr="00AA207C">
        <w:trPr>
          <w:jc w:val="center"/>
        </w:trPr>
        <w:tc>
          <w:tcPr>
            <w:tcW w:w="1414" w:type="dxa"/>
            <w:vAlign w:val="bottom"/>
          </w:tcPr>
          <w:p w14:paraId="4A13A501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28</w:t>
            </w:r>
          </w:p>
        </w:tc>
        <w:tc>
          <w:tcPr>
            <w:tcW w:w="2149" w:type="dxa"/>
            <w:vAlign w:val="bottom"/>
          </w:tcPr>
          <w:p w14:paraId="6EADFA57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955844.21</w:t>
            </w:r>
          </w:p>
        </w:tc>
        <w:tc>
          <w:tcPr>
            <w:tcW w:w="1983" w:type="dxa"/>
            <w:vAlign w:val="bottom"/>
          </w:tcPr>
          <w:p w14:paraId="2369D9C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2687035.17</w:t>
            </w:r>
          </w:p>
        </w:tc>
        <w:tc>
          <w:tcPr>
            <w:tcW w:w="1595" w:type="dxa"/>
            <w:vAlign w:val="bottom"/>
          </w:tcPr>
          <w:p w14:paraId="2ED4C95D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0.23</w:t>
            </w:r>
          </w:p>
        </w:tc>
        <w:tc>
          <w:tcPr>
            <w:tcW w:w="2204" w:type="dxa"/>
            <w:vAlign w:val="bottom"/>
          </w:tcPr>
          <w:p w14:paraId="343DCA5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267° 30' 38''</w:t>
            </w:r>
          </w:p>
        </w:tc>
      </w:tr>
      <w:tr w:rsidR="002A1F1D" w:rsidRPr="00981701" w14:paraId="6F47FFE9" w14:textId="77777777" w:rsidTr="00AA207C">
        <w:trPr>
          <w:jc w:val="center"/>
        </w:trPr>
        <w:tc>
          <w:tcPr>
            <w:tcW w:w="1414" w:type="dxa"/>
            <w:vAlign w:val="bottom"/>
          </w:tcPr>
          <w:p w14:paraId="379A54BB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29</w:t>
            </w:r>
          </w:p>
        </w:tc>
        <w:tc>
          <w:tcPr>
            <w:tcW w:w="2149" w:type="dxa"/>
            <w:vAlign w:val="bottom"/>
          </w:tcPr>
          <w:p w14:paraId="36B1692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955844.2</w:t>
            </w:r>
          </w:p>
        </w:tc>
        <w:tc>
          <w:tcPr>
            <w:tcW w:w="1983" w:type="dxa"/>
            <w:vAlign w:val="bottom"/>
          </w:tcPr>
          <w:p w14:paraId="4F1C6B4A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2687034.94</w:t>
            </w:r>
          </w:p>
        </w:tc>
        <w:tc>
          <w:tcPr>
            <w:tcW w:w="1595" w:type="dxa"/>
            <w:vAlign w:val="bottom"/>
          </w:tcPr>
          <w:p w14:paraId="104CD977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4.12</w:t>
            </w:r>
          </w:p>
        </w:tc>
        <w:tc>
          <w:tcPr>
            <w:tcW w:w="2204" w:type="dxa"/>
            <w:vAlign w:val="bottom"/>
          </w:tcPr>
          <w:p w14:paraId="6F3F6D10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315° 11' 49''</w:t>
            </w:r>
          </w:p>
        </w:tc>
      </w:tr>
      <w:tr w:rsidR="002A1F1D" w:rsidRPr="00981701" w14:paraId="4A224BC4" w14:textId="77777777" w:rsidTr="00AA207C">
        <w:trPr>
          <w:jc w:val="center"/>
        </w:trPr>
        <w:tc>
          <w:tcPr>
            <w:tcW w:w="1414" w:type="dxa"/>
            <w:vAlign w:val="bottom"/>
          </w:tcPr>
          <w:p w14:paraId="38318CA6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30</w:t>
            </w:r>
          </w:p>
        </w:tc>
        <w:tc>
          <w:tcPr>
            <w:tcW w:w="2149" w:type="dxa"/>
            <w:vAlign w:val="bottom"/>
          </w:tcPr>
          <w:p w14:paraId="5FED91A5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955847.12</w:t>
            </w:r>
          </w:p>
        </w:tc>
        <w:tc>
          <w:tcPr>
            <w:tcW w:w="1983" w:type="dxa"/>
            <w:vAlign w:val="bottom"/>
          </w:tcPr>
          <w:p w14:paraId="37F962E0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2687032.04</w:t>
            </w:r>
          </w:p>
        </w:tc>
        <w:tc>
          <w:tcPr>
            <w:tcW w:w="1595" w:type="dxa"/>
            <w:vAlign w:val="bottom"/>
          </w:tcPr>
          <w:p w14:paraId="7552EF7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1.81</w:t>
            </w:r>
          </w:p>
        </w:tc>
        <w:tc>
          <w:tcPr>
            <w:tcW w:w="2204" w:type="dxa"/>
            <w:vAlign w:val="bottom"/>
          </w:tcPr>
          <w:p w14:paraId="09BA462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235° 20' 41''</w:t>
            </w:r>
          </w:p>
        </w:tc>
      </w:tr>
      <w:tr w:rsidR="002A1F1D" w:rsidRPr="00981701" w14:paraId="238D0284" w14:textId="77777777" w:rsidTr="00AA207C">
        <w:trPr>
          <w:jc w:val="center"/>
        </w:trPr>
        <w:tc>
          <w:tcPr>
            <w:tcW w:w="1414" w:type="dxa"/>
            <w:vAlign w:val="bottom"/>
          </w:tcPr>
          <w:p w14:paraId="20C172E0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31</w:t>
            </w:r>
          </w:p>
        </w:tc>
        <w:tc>
          <w:tcPr>
            <w:tcW w:w="2149" w:type="dxa"/>
            <w:vAlign w:val="bottom"/>
          </w:tcPr>
          <w:p w14:paraId="3860B898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955846.09</w:t>
            </w:r>
          </w:p>
        </w:tc>
        <w:tc>
          <w:tcPr>
            <w:tcW w:w="1983" w:type="dxa"/>
            <w:vAlign w:val="bottom"/>
          </w:tcPr>
          <w:p w14:paraId="7196620D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2687030.55</w:t>
            </w:r>
          </w:p>
        </w:tc>
        <w:tc>
          <w:tcPr>
            <w:tcW w:w="1595" w:type="dxa"/>
            <w:vAlign w:val="bottom"/>
          </w:tcPr>
          <w:p w14:paraId="313C8DD3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1.65</w:t>
            </w:r>
          </w:p>
        </w:tc>
        <w:tc>
          <w:tcPr>
            <w:tcW w:w="2204" w:type="dxa"/>
            <w:vAlign w:val="bottom"/>
          </w:tcPr>
          <w:p w14:paraId="7B19B04A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252° 20' 05''</w:t>
            </w:r>
          </w:p>
        </w:tc>
      </w:tr>
      <w:tr w:rsidR="002A1F1D" w:rsidRPr="00981701" w14:paraId="343BF631" w14:textId="77777777" w:rsidTr="00AA207C">
        <w:trPr>
          <w:jc w:val="center"/>
        </w:trPr>
        <w:tc>
          <w:tcPr>
            <w:tcW w:w="1414" w:type="dxa"/>
            <w:vAlign w:val="bottom"/>
          </w:tcPr>
          <w:p w14:paraId="73A650B3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32</w:t>
            </w:r>
          </w:p>
        </w:tc>
        <w:tc>
          <w:tcPr>
            <w:tcW w:w="2149" w:type="dxa"/>
            <w:vAlign w:val="bottom"/>
          </w:tcPr>
          <w:p w14:paraId="4E72DF8F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955845.59</w:t>
            </w:r>
          </w:p>
        </w:tc>
        <w:tc>
          <w:tcPr>
            <w:tcW w:w="1983" w:type="dxa"/>
            <w:vAlign w:val="bottom"/>
          </w:tcPr>
          <w:p w14:paraId="27F74698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2687028.98</w:t>
            </w:r>
          </w:p>
        </w:tc>
        <w:tc>
          <w:tcPr>
            <w:tcW w:w="1595" w:type="dxa"/>
            <w:vAlign w:val="bottom"/>
          </w:tcPr>
          <w:p w14:paraId="545C004C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1.98</w:t>
            </w:r>
          </w:p>
        </w:tc>
        <w:tc>
          <w:tcPr>
            <w:tcW w:w="2204" w:type="dxa"/>
            <w:vAlign w:val="bottom"/>
          </w:tcPr>
          <w:p w14:paraId="68843D9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269° 25' 17''</w:t>
            </w:r>
          </w:p>
        </w:tc>
      </w:tr>
      <w:tr w:rsidR="002A1F1D" w:rsidRPr="00981701" w14:paraId="7CF7AF16" w14:textId="77777777" w:rsidTr="00AA207C">
        <w:trPr>
          <w:jc w:val="center"/>
        </w:trPr>
        <w:tc>
          <w:tcPr>
            <w:tcW w:w="1414" w:type="dxa"/>
            <w:vAlign w:val="bottom"/>
          </w:tcPr>
          <w:p w14:paraId="7B6086F2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33</w:t>
            </w:r>
          </w:p>
        </w:tc>
        <w:tc>
          <w:tcPr>
            <w:tcW w:w="2149" w:type="dxa"/>
            <w:vAlign w:val="bottom"/>
          </w:tcPr>
          <w:p w14:paraId="4125E741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955845.57</w:t>
            </w:r>
          </w:p>
        </w:tc>
        <w:tc>
          <w:tcPr>
            <w:tcW w:w="1983" w:type="dxa"/>
            <w:vAlign w:val="bottom"/>
          </w:tcPr>
          <w:p w14:paraId="66256D78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2687027</w:t>
            </w:r>
          </w:p>
        </w:tc>
        <w:tc>
          <w:tcPr>
            <w:tcW w:w="1595" w:type="dxa"/>
            <w:vAlign w:val="bottom"/>
          </w:tcPr>
          <w:p w14:paraId="44E59206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2.1</w:t>
            </w:r>
          </w:p>
        </w:tc>
        <w:tc>
          <w:tcPr>
            <w:tcW w:w="2204" w:type="dxa"/>
            <w:vAlign w:val="bottom"/>
          </w:tcPr>
          <w:p w14:paraId="361FCC91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289° 43' 38''</w:t>
            </w:r>
          </w:p>
        </w:tc>
      </w:tr>
      <w:tr w:rsidR="002A1F1D" w:rsidRPr="00981701" w14:paraId="68191992" w14:textId="77777777" w:rsidTr="00AA207C">
        <w:trPr>
          <w:jc w:val="center"/>
        </w:trPr>
        <w:tc>
          <w:tcPr>
            <w:tcW w:w="1414" w:type="dxa"/>
            <w:vAlign w:val="bottom"/>
          </w:tcPr>
          <w:p w14:paraId="4504EC15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34</w:t>
            </w:r>
          </w:p>
        </w:tc>
        <w:tc>
          <w:tcPr>
            <w:tcW w:w="2149" w:type="dxa"/>
            <w:vAlign w:val="bottom"/>
          </w:tcPr>
          <w:p w14:paraId="68E1BCAA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955846.28</w:t>
            </w:r>
          </w:p>
        </w:tc>
        <w:tc>
          <w:tcPr>
            <w:tcW w:w="1983" w:type="dxa"/>
            <w:vAlign w:val="bottom"/>
          </w:tcPr>
          <w:p w14:paraId="370FBA32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2687025.02</w:t>
            </w:r>
          </w:p>
        </w:tc>
        <w:tc>
          <w:tcPr>
            <w:tcW w:w="1595" w:type="dxa"/>
            <w:vAlign w:val="bottom"/>
          </w:tcPr>
          <w:p w14:paraId="7166F457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2.33</w:t>
            </w:r>
          </w:p>
        </w:tc>
        <w:tc>
          <w:tcPr>
            <w:tcW w:w="2204" w:type="dxa"/>
            <w:vAlign w:val="bottom"/>
          </w:tcPr>
          <w:p w14:paraId="15B8A831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309° 46' 27''</w:t>
            </w:r>
          </w:p>
        </w:tc>
      </w:tr>
      <w:tr w:rsidR="002A1F1D" w:rsidRPr="00981701" w14:paraId="30A1A728" w14:textId="77777777" w:rsidTr="00AA207C">
        <w:trPr>
          <w:jc w:val="center"/>
        </w:trPr>
        <w:tc>
          <w:tcPr>
            <w:tcW w:w="1414" w:type="dxa"/>
            <w:vAlign w:val="bottom"/>
          </w:tcPr>
          <w:p w14:paraId="25F6D19A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35</w:t>
            </w:r>
          </w:p>
        </w:tc>
        <w:tc>
          <w:tcPr>
            <w:tcW w:w="2149" w:type="dxa"/>
            <w:vAlign w:val="bottom"/>
          </w:tcPr>
          <w:p w14:paraId="08D3D970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955847.77</w:t>
            </w:r>
          </w:p>
        </w:tc>
        <w:tc>
          <w:tcPr>
            <w:tcW w:w="1983" w:type="dxa"/>
            <w:vAlign w:val="bottom"/>
          </w:tcPr>
          <w:p w14:paraId="42496505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2687023.23</w:t>
            </w:r>
          </w:p>
        </w:tc>
        <w:tc>
          <w:tcPr>
            <w:tcW w:w="1595" w:type="dxa"/>
            <w:vAlign w:val="bottom"/>
          </w:tcPr>
          <w:p w14:paraId="14B547A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1.98</w:t>
            </w:r>
          </w:p>
        </w:tc>
        <w:tc>
          <w:tcPr>
            <w:tcW w:w="2204" w:type="dxa"/>
            <w:vAlign w:val="bottom"/>
          </w:tcPr>
          <w:p w14:paraId="098AE5E1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330° 58' 25''</w:t>
            </w:r>
          </w:p>
        </w:tc>
      </w:tr>
      <w:tr w:rsidR="002A1F1D" w:rsidRPr="00981701" w14:paraId="68F0902A" w14:textId="77777777" w:rsidTr="00AA207C">
        <w:trPr>
          <w:jc w:val="center"/>
        </w:trPr>
        <w:tc>
          <w:tcPr>
            <w:tcW w:w="1414" w:type="dxa"/>
            <w:vAlign w:val="bottom"/>
          </w:tcPr>
          <w:p w14:paraId="449668C5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36</w:t>
            </w:r>
          </w:p>
        </w:tc>
        <w:tc>
          <w:tcPr>
            <w:tcW w:w="2149" w:type="dxa"/>
            <w:vAlign w:val="bottom"/>
          </w:tcPr>
          <w:p w14:paraId="593E3318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955849.5</w:t>
            </w:r>
          </w:p>
        </w:tc>
        <w:tc>
          <w:tcPr>
            <w:tcW w:w="1983" w:type="dxa"/>
            <w:vAlign w:val="bottom"/>
          </w:tcPr>
          <w:p w14:paraId="423AFE47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2687022.27</w:t>
            </w:r>
          </w:p>
        </w:tc>
        <w:tc>
          <w:tcPr>
            <w:tcW w:w="1595" w:type="dxa"/>
            <w:vAlign w:val="bottom"/>
          </w:tcPr>
          <w:p w14:paraId="6C39CC7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6.49</w:t>
            </w:r>
          </w:p>
        </w:tc>
        <w:tc>
          <w:tcPr>
            <w:tcW w:w="2204" w:type="dxa"/>
            <w:vAlign w:val="bottom"/>
          </w:tcPr>
          <w:p w14:paraId="00662044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351° 50' 42''</w:t>
            </w:r>
          </w:p>
        </w:tc>
      </w:tr>
      <w:tr w:rsidR="002A1F1D" w:rsidRPr="00981701" w14:paraId="13814081" w14:textId="77777777" w:rsidTr="00AA207C">
        <w:trPr>
          <w:jc w:val="center"/>
        </w:trPr>
        <w:tc>
          <w:tcPr>
            <w:tcW w:w="1414" w:type="dxa"/>
            <w:vAlign w:val="bottom"/>
          </w:tcPr>
          <w:p w14:paraId="6FD795B1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37</w:t>
            </w:r>
          </w:p>
        </w:tc>
        <w:tc>
          <w:tcPr>
            <w:tcW w:w="2149" w:type="dxa"/>
            <w:vAlign w:val="bottom"/>
          </w:tcPr>
          <w:p w14:paraId="3C9687E2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955855.92</w:t>
            </w:r>
          </w:p>
        </w:tc>
        <w:tc>
          <w:tcPr>
            <w:tcW w:w="1983" w:type="dxa"/>
            <w:vAlign w:val="bottom"/>
          </w:tcPr>
          <w:p w14:paraId="75E7C82F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2687021.35</w:t>
            </w:r>
          </w:p>
        </w:tc>
        <w:tc>
          <w:tcPr>
            <w:tcW w:w="1595" w:type="dxa"/>
            <w:vAlign w:val="bottom"/>
          </w:tcPr>
          <w:p w14:paraId="57F7A02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1.64</w:t>
            </w:r>
          </w:p>
        </w:tc>
        <w:tc>
          <w:tcPr>
            <w:tcW w:w="2204" w:type="dxa"/>
            <w:vAlign w:val="bottom"/>
          </w:tcPr>
          <w:p w14:paraId="51C87D71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8° 46' 22''</w:t>
            </w:r>
          </w:p>
        </w:tc>
      </w:tr>
      <w:tr w:rsidR="002A1F1D" w:rsidRPr="00981701" w14:paraId="6842455F" w14:textId="77777777" w:rsidTr="00AA207C">
        <w:trPr>
          <w:jc w:val="center"/>
        </w:trPr>
        <w:tc>
          <w:tcPr>
            <w:tcW w:w="1414" w:type="dxa"/>
            <w:vAlign w:val="bottom"/>
          </w:tcPr>
          <w:p w14:paraId="60945048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38</w:t>
            </w:r>
          </w:p>
        </w:tc>
        <w:tc>
          <w:tcPr>
            <w:tcW w:w="2149" w:type="dxa"/>
            <w:vAlign w:val="bottom"/>
          </w:tcPr>
          <w:p w14:paraId="34D8B592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955857.54</w:t>
            </w:r>
          </w:p>
        </w:tc>
        <w:tc>
          <w:tcPr>
            <w:tcW w:w="1983" w:type="dxa"/>
            <w:vAlign w:val="bottom"/>
          </w:tcPr>
          <w:p w14:paraId="78BA6C97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2687021.6</w:t>
            </w:r>
          </w:p>
        </w:tc>
        <w:tc>
          <w:tcPr>
            <w:tcW w:w="1595" w:type="dxa"/>
            <w:vAlign w:val="bottom"/>
          </w:tcPr>
          <w:p w14:paraId="22E4D2C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2.77</w:t>
            </w:r>
          </w:p>
        </w:tc>
        <w:tc>
          <w:tcPr>
            <w:tcW w:w="2204" w:type="dxa"/>
            <w:vAlign w:val="bottom"/>
          </w:tcPr>
          <w:p w14:paraId="3F778BFD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30° 04' 41''</w:t>
            </w:r>
          </w:p>
        </w:tc>
      </w:tr>
      <w:tr w:rsidR="002A1F1D" w:rsidRPr="00981701" w14:paraId="321DD267" w14:textId="77777777" w:rsidTr="00AA207C">
        <w:trPr>
          <w:jc w:val="center"/>
        </w:trPr>
        <w:tc>
          <w:tcPr>
            <w:tcW w:w="1414" w:type="dxa"/>
            <w:vAlign w:val="bottom"/>
          </w:tcPr>
          <w:p w14:paraId="516C2CE5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39</w:t>
            </w:r>
          </w:p>
        </w:tc>
        <w:tc>
          <w:tcPr>
            <w:tcW w:w="2149" w:type="dxa"/>
            <w:vAlign w:val="bottom"/>
          </w:tcPr>
          <w:p w14:paraId="3E032FCC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955859.94</w:t>
            </w:r>
          </w:p>
        </w:tc>
        <w:tc>
          <w:tcPr>
            <w:tcW w:w="1983" w:type="dxa"/>
            <w:vAlign w:val="bottom"/>
          </w:tcPr>
          <w:p w14:paraId="1B4D8073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2687022.99</w:t>
            </w:r>
          </w:p>
        </w:tc>
        <w:tc>
          <w:tcPr>
            <w:tcW w:w="1595" w:type="dxa"/>
            <w:vAlign w:val="bottom"/>
          </w:tcPr>
          <w:p w14:paraId="07457F5E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1.65</w:t>
            </w:r>
          </w:p>
        </w:tc>
        <w:tc>
          <w:tcPr>
            <w:tcW w:w="2204" w:type="dxa"/>
            <w:vAlign w:val="bottom"/>
          </w:tcPr>
          <w:p w14:paraId="1033E67C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49° 55' 38''</w:t>
            </w:r>
          </w:p>
        </w:tc>
      </w:tr>
      <w:tr w:rsidR="002A1F1D" w:rsidRPr="00981701" w14:paraId="193292D7" w14:textId="77777777" w:rsidTr="00AA207C">
        <w:trPr>
          <w:jc w:val="center"/>
        </w:trPr>
        <w:tc>
          <w:tcPr>
            <w:tcW w:w="1414" w:type="dxa"/>
            <w:vAlign w:val="bottom"/>
          </w:tcPr>
          <w:p w14:paraId="3D1D8B77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40</w:t>
            </w:r>
          </w:p>
        </w:tc>
        <w:tc>
          <w:tcPr>
            <w:tcW w:w="2149" w:type="dxa"/>
            <w:vAlign w:val="bottom"/>
          </w:tcPr>
          <w:p w14:paraId="317C2A1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955861</w:t>
            </w:r>
          </w:p>
        </w:tc>
        <w:tc>
          <w:tcPr>
            <w:tcW w:w="1983" w:type="dxa"/>
            <w:vAlign w:val="bottom"/>
          </w:tcPr>
          <w:p w14:paraId="0367E112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2687024.25</w:t>
            </w:r>
          </w:p>
        </w:tc>
        <w:tc>
          <w:tcPr>
            <w:tcW w:w="1595" w:type="dxa"/>
            <w:vAlign w:val="bottom"/>
          </w:tcPr>
          <w:p w14:paraId="433216CD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112.65</w:t>
            </w:r>
          </w:p>
        </w:tc>
        <w:tc>
          <w:tcPr>
            <w:tcW w:w="2204" w:type="dxa"/>
            <w:vAlign w:val="bottom"/>
          </w:tcPr>
          <w:p w14:paraId="73A19734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0° 03' 58''</w:t>
            </w:r>
          </w:p>
        </w:tc>
      </w:tr>
      <w:tr w:rsidR="002A1F1D" w:rsidRPr="00981701" w14:paraId="34285EB5" w14:textId="77777777" w:rsidTr="00AA207C">
        <w:trPr>
          <w:jc w:val="center"/>
        </w:trPr>
        <w:tc>
          <w:tcPr>
            <w:tcW w:w="1414" w:type="dxa"/>
            <w:vAlign w:val="bottom"/>
          </w:tcPr>
          <w:p w14:paraId="4437F9C7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41</w:t>
            </w:r>
          </w:p>
        </w:tc>
        <w:tc>
          <w:tcPr>
            <w:tcW w:w="2149" w:type="dxa"/>
            <w:vAlign w:val="bottom"/>
          </w:tcPr>
          <w:p w14:paraId="32761F8F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955973.65</w:t>
            </w:r>
          </w:p>
        </w:tc>
        <w:tc>
          <w:tcPr>
            <w:tcW w:w="1983" w:type="dxa"/>
            <w:vAlign w:val="bottom"/>
          </w:tcPr>
          <w:p w14:paraId="78A589BC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2687024.38</w:t>
            </w:r>
          </w:p>
        </w:tc>
        <w:tc>
          <w:tcPr>
            <w:tcW w:w="1595" w:type="dxa"/>
            <w:vAlign w:val="bottom"/>
          </w:tcPr>
          <w:p w14:paraId="01A1FADF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67.29</w:t>
            </w:r>
          </w:p>
        </w:tc>
        <w:tc>
          <w:tcPr>
            <w:tcW w:w="2204" w:type="dxa"/>
            <w:vAlign w:val="bottom"/>
          </w:tcPr>
          <w:p w14:paraId="3E21DD02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267° 13' 54''</w:t>
            </w:r>
          </w:p>
        </w:tc>
      </w:tr>
      <w:tr w:rsidR="002A1F1D" w:rsidRPr="00981701" w14:paraId="38A1D77D" w14:textId="77777777" w:rsidTr="00AA207C">
        <w:trPr>
          <w:jc w:val="center"/>
        </w:trPr>
        <w:tc>
          <w:tcPr>
            <w:tcW w:w="1414" w:type="dxa"/>
            <w:vAlign w:val="bottom"/>
          </w:tcPr>
          <w:p w14:paraId="0BC627EA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42</w:t>
            </w:r>
          </w:p>
        </w:tc>
        <w:tc>
          <w:tcPr>
            <w:tcW w:w="2149" w:type="dxa"/>
            <w:vAlign w:val="bottom"/>
          </w:tcPr>
          <w:p w14:paraId="4BF5ED8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955970.4</w:t>
            </w:r>
          </w:p>
        </w:tc>
        <w:tc>
          <w:tcPr>
            <w:tcW w:w="1983" w:type="dxa"/>
            <w:vAlign w:val="bottom"/>
          </w:tcPr>
          <w:p w14:paraId="34A67D15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2686957.17</w:t>
            </w:r>
          </w:p>
        </w:tc>
        <w:tc>
          <w:tcPr>
            <w:tcW w:w="1595" w:type="dxa"/>
            <w:vAlign w:val="bottom"/>
          </w:tcPr>
          <w:p w14:paraId="72196013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25.72</w:t>
            </w:r>
          </w:p>
        </w:tc>
        <w:tc>
          <w:tcPr>
            <w:tcW w:w="2204" w:type="dxa"/>
            <w:vAlign w:val="bottom"/>
          </w:tcPr>
          <w:p w14:paraId="5287A3C0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247° 59' 30''</w:t>
            </w:r>
          </w:p>
        </w:tc>
      </w:tr>
      <w:tr w:rsidR="002A1F1D" w:rsidRPr="00981701" w14:paraId="49253ACD" w14:textId="77777777" w:rsidTr="00AA207C">
        <w:trPr>
          <w:jc w:val="center"/>
        </w:trPr>
        <w:tc>
          <w:tcPr>
            <w:tcW w:w="1414" w:type="dxa"/>
            <w:vAlign w:val="bottom"/>
          </w:tcPr>
          <w:p w14:paraId="33D4AEFA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43</w:t>
            </w:r>
          </w:p>
        </w:tc>
        <w:tc>
          <w:tcPr>
            <w:tcW w:w="2149" w:type="dxa"/>
            <w:vAlign w:val="bottom"/>
          </w:tcPr>
          <w:p w14:paraId="01497B20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955960.76</w:t>
            </w:r>
          </w:p>
        </w:tc>
        <w:tc>
          <w:tcPr>
            <w:tcW w:w="1983" w:type="dxa"/>
            <w:vAlign w:val="bottom"/>
          </w:tcPr>
          <w:p w14:paraId="7B0526F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2686933.32</w:t>
            </w:r>
          </w:p>
        </w:tc>
        <w:tc>
          <w:tcPr>
            <w:tcW w:w="1595" w:type="dxa"/>
            <w:vAlign w:val="bottom"/>
          </w:tcPr>
          <w:p w14:paraId="0FB55968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7.88</w:t>
            </w:r>
          </w:p>
        </w:tc>
        <w:tc>
          <w:tcPr>
            <w:tcW w:w="2204" w:type="dxa"/>
            <w:vAlign w:val="bottom"/>
          </w:tcPr>
          <w:p w14:paraId="3B33B14A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165° 40' 54''</w:t>
            </w:r>
          </w:p>
        </w:tc>
      </w:tr>
      <w:tr w:rsidR="002A1F1D" w:rsidRPr="00981701" w14:paraId="4F90194A" w14:textId="77777777" w:rsidTr="00AA207C">
        <w:trPr>
          <w:jc w:val="center"/>
        </w:trPr>
        <w:tc>
          <w:tcPr>
            <w:tcW w:w="1414" w:type="dxa"/>
            <w:vAlign w:val="bottom"/>
          </w:tcPr>
          <w:p w14:paraId="344D98EC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149" w:type="dxa"/>
            <w:vAlign w:val="bottom"/>
          </w:tcPr>
          <w:p w14:paraId="1FF07665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955953.12</w:t>
            </w:r>
          </w:p>
        </w:tc>
        <w:tc>
          <w:tcPr>
            <w:tcW w:w="1983" w:type="dxa"/>
            <w:vAlign w:val="bottom"/>
          </w:tcPr>
          <w:p w14:paraId="66FAC04E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2686935.27</w:t>
            </w:r>
          </w:p>
        </w:tc>
        <w:tc>
          <w:tcPr>
            <w:tcW w:w="1595" w:type="dxa"/>
            <w:vAlign w:val="bottom"/>
          </w:tcPr>
          <w:p w14:paraId="3CB05258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20.07</w:t>
            </w:r>
          </w:p>
        </w:tc>
        <w:tc>
          <w:tcPr>
            <w:tcW w:w="2204" w:type="dxa"/>
            <w:vAlign w:val="bottom"/>
          </w:tcPr>
          <w:p w14:paraId="5353C3EC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263° 26' 55''</w:t>
            </w:r>
          </w:p>
        </w:tc>
      </w:tr>
      <w:tr w:rsidR="002A1F1D" w:rsidRPr="00981701" w14:paraId="756B76D5" w14:textId="77777777" w:rsidTr="00AA207C">
        <w:trPr>
          <w:jc w:val="center"/>
        </w:trPr>
        <w:tc>
          <w:tcPr>
            <w:tcW w:w="1414" w:type="dxa"/>
            <w:vAlign w:val="bottom"/>
          </w:tcPr>
          <w:p w14:paraId="6626FC94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149" w:type="dxa"/>
            <w:vAlign w:val="bottom"/>
          </w:tcPr>
          <w:p w14:paraId="00B4ABA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955950.83</w:t>
            </w:r>
          </w:p>
        </w:tc>
        <w:tc>
          <w:tcPr>
            <w:tcW w:w="1983" w:type="dxa"/>
            <w:vAlign w:val="bottom"/>
          </w:tcPr>
          <w:p w14:paraId="2E2A2978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2686915.33</w:t>
            </w:r>
          </w:p>
        </w:tc>
        <w:tc>
          <w:tcPr>
            <w:tcW w:w="1595" w:type="dxa"/>
            <w:vAlign w:val="bottom"/>
          </w:tcPr>
          <w:p w14:paraId="2285A77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2.93</w:t>
            </w:r>
          </w:p>
        </w:tc>
        <w:tc>
          <w:tcPr>
            <w:tcW w:w="2204" w:type="dxa"/>
            <w:vAlign w:val="bottom"/>
          </w:tcPr>
          <w:p w14:paraId="7C76D237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346° 23' 25''</w:t>
            </w:r>
          </w:p>
        </w:tc>
      </w:tr>
      <w:tr w:rsidR="002A1F1D" w:rsidRPr="00981701" w14:paraId="13F4BA0E" w14:textId="77777777" w:rsidTr="00AA207C">
        <w:trPr>
          <w:jc w:val="center"/>
        </w:trPr>
        <w:tc>
          <w:tcPr>
            <w:tcW w:w="1414" w:type="dxa"/>
            <w:vAlign w:val="bottom"/>
          </w:tcPr>
          <w:p w14:paraId="36BAD2B9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149" w:type="dxa"/>
            <w:vAlign w:val="bottom"/>
          </w:tcPr>
          <w:p w14:paraId="3832DB1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955953.68</w:t>
            </w:r>
          </w:p>
        </w:tc>
        <w:tc>
          <w:tcPr>
            <w:tcW w:w="1983" w:type="dxa"/>
            <w:vAlign w:val="bottom"/>
          </w:tcPr>
          <w:p w14:paraId="120C2A66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2686914.64</w:t>
            </w:r>
          </w:p>
        </w:tc>
        <w:tc>
          <w:tcPr>
            <w:tcW w:w="1595" w:type="dxa"/>
            <w:vAlign w:val="bottom"/>
          </w:tcPr>
          <w:p w14:paraId="77C33623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0.85</w:t>
            </w:r>
          </w:p>
        </w:tc>
        <w:tc>
          <w:tcPr>
            <w:tcW w:w="2204" w:type="dxa"/>
            <w:vAlign w:val="bottom"/>
          </w:tcPr>
          <w:p w14:paraId="1700C791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249° 12' 21''</w:t>
            </w:r>
          </w:p>
        </w:tc>
      </w:tr>
      <w:tr w:rsidR="002A1F1D" w:rsidRPr="00981701" w14:paraId="7F64DA68" w14:textId="77777777" w:rsidTr="00AA207C">
        <w:trPr>
          <w:jc w:val="center"/>
        </w:trPr>
        <w:tc>
          <w:tcPr>
            <w:tcW w:w="1414" w:type="dxa"/>
            <w:vAlign w:val="bottom"/>
          </w:tcPr>
          <w:p w14:paraId="2E925D4A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149" w:type="dxa"/>
            <w:vAlign w:val="bottom"/>
          </w:tcPr>
          <w:p w14:paraId="4011AE2F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955953.38</w:t>
            </w:r>
          </w:p>
        </w:tc>
        <w:tc>
          <w:tcPr>
            <w:tcW w:w="1983" w:type="dxa"/>
            <w:vAlign w:val="bottom"/>
          </w:tcPr>
          <w:p w14:paraId="015413CD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2686913.85</w:t>
            </w:r>
          </w:p>
        </w:tc>
        <w:tc>
          <w:tcPr>
            <w:tcW w:w="1595" w:type="dxa"/>
            <w:vAlign w:val="bottom"/>
          </w:tcPr>
          <w:p w14:paraId="118840F8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6.67</w:t>
            </w:r>
          </w:p>
        </w:tc>
        <w:tc>
          <w:tcPr>
            <w:tcW w:w="2204" w:type="dxa"/>
            <w:vAlign w:val="bottom"/>
          </w:tcPr>
          <w:p w14:paraId="333124FD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248° 26' 17''</w:t>
            </w:r>
          </w:p>
        </w:tc>
      </w:tr>
      <w:tr w:rsidR="002A1F1D" w:rsidRPr="00981701" w14:paraId="524E61C7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5B1BBDD4" w14:textId="77777777" w:rsidR="002A1F1D" w:rsidRPr="006F0A87" w:rsidRDefault="002A1F1D" w:rsidP="0040713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</w:rPr>
              <w:t>02:03:01</w:t>
            </w:r>
          </w:p>
        </w:tc>
      </w:tr>
      <w:tr w:rsidR="002A1F1D" w:rsidRPr="00981701" w14:paraId="02ACB214" w14:textId="77777777" w:rsidTr="00AA207C">
        <w:trPr>
          <w:jc w:val="center"/>
        </w:trPr>
        <w:tc>
          <w:tcPr>
            <w:tcW w:w="1414" w:type="dxa"/>
            <w:vAlign w:val="bottom"/>
          </w:tcPr>
          <w:p w14:paraId="240A017C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2EE7C4FE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956481.95</w:t>
            </w:r>
          </w:p>
        </w:tc>
        <w:tc>
          <w:tcPr>
            <w:tcW w:w="1983" w:type="dxa"/>
            <w:vAlign w:val="bottom"/>
          </w:tcPr>
          <w:p w14:paraId="0C7D210A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2687643.95</w:t>
            </w:r>
          </w:p>
        </w:tc>
        <w:tc>
          <w:tcPr>
            <w:tcW w:w="1595" w:type="dxa"/>
            <w:vAlign w:val="bottom"/>
          </w:tcPr>
          <w:p w14:paraId="37692B2A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152.43</w:t>
            </w:r>
          </w:p>
        </w:tc>
        <w:tc>
          <w:tcPr>
            <w:tcW w:w="2204" w:type="dxa"/>
            <w:vAlign w:val="bottom"/>
          </w:tcPr>
          <w:p w14:paraId="58A9BC61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87° 37' 12''</w:t>
            </w:r>
          </w:p>
        </w:tc>
      </w:tr>
      <w:tr w:rsidR="002A1F1D" w:rsidRPr="00981701" w14:paraId="521695A0" w14:textId="77777777" w:rsidTr="00AA207C">
        <w:trPr>
          <w:jc w:val="center"/>
        </w:trPr>
        <w:tc>
          <w:tcPr>
            <w:tcW w:w="1414" w:type="dxa"/>
            <w:vAlign w:val="bottom"/>
          </w:tcPr>
          <w:p w14:paraId="36385EC4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2B985335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956488.28</w:t>
            </w:r>
          </w:p>
        </w:tc>
        <w:tc>
          <w:tcPr>
            <w:tcW w:w="1983" w:type="dxa"/>
            <w:vAlign w:val="bottom"/>
          </w:tcPr>
          <w:p w14:paraId="0DBCE61C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2687796.25</w:t>
            </w:r>
          </w:p>
        </w:tc>
        <w:tc>
          <w:tcPr>
            <w:tcW w:w="1595" w:type="dxa"/>
            <w:vAlign w:val="bottom"/>
          </w:tcPr>
          <w:p w14:paraId="22D46916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0.31</w:t>
            </w:r>
          </w:p>
        </w:tc>
        <w:tc>
          <w:tcPr>
            <w:tcW w:w="2204" w:type="dxa"/>
            <w:vAlign w:val="bottom"/>
          </w:tcPr>
          <w:p w14:paraId="49D02B36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84° 28' 21''</w:t>
            </w:r>
          </w:p>
        </w:tc>
      </w:tr>
      <w:tr w:rsidR="002A1F1D" w:rsidRPr="00981701" w14:paraId="7AC709CA" w14:textId="77777777" w:rsidTr="00AA207C">
        <w:trPr>
          <w:jc w:val="center"/>
        </w:trPr>
        <w:tc>
          <w:tcPr>
            <w:tcW w:w="1414" w:type="dxa"/>
            <w:vAlign w:val="bottom"/>
          </w:tcPr>
          <w:p w14:paraId="47770141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3B77E432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956488.31</w:t>
            </w:r>
          </w:p>
        </w:tc>
        <w:tc>
          <w:tcPr>
            <w:tcW w:w="1983" w:type="dxa"/>
            <w:vAlign w:val="bottom"/>
          </w:tcPr>
          <w:p w14:paraId="017A13E1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2687796.56</w:t>
            </w:r>
          </w:p>
        </w:tc>
        <w:tc>
          <w:tcPr>
            <w:tcW w:w="1595" w:type="dxa"/>
            <w:vAlign w:val="bottom"/>
          </w:tcPr>
          <w:p w14:paraId="43595DAE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261.86</w:t>
            </w:r>
          </w:p>
        </w:tc>
        <w:tc>
          <w:tcPr>
            <w:tcW w:w="2204" w:type="dxa"/>
            <w:vAlign w:val="bottom"/>
          </w:tcPr>
          <w:p w14:paraId="566BA5DE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175° 49' 09''</w:t>
            </w:r>
          </w:p>
        </w:tc>
      </w:tr>
      <w:tr w:rsidR="002A1F1D" w:rsidRPr="00981701" w14:paraId="6D6F923B" w14:textId="77777777" w:rsidTr="00AA207C">
        <w:trPr>
          <w:jc w:val="center"/>
        </w:trPr>
        <w:tc>
          <w:tcPr>
            <w:tcW w:w="1414" w:type="dxa"/>
            <w:vAlign w:val="bottom"/>
          </w:tcPr>
          <w:p w14:paraId="40CF89E9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74EA8F7A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956227.15</w:t>
            </w:r>
          </w:p>
        </w:tc>
        <w:tc>
          <w:tcPr>
            <w:tcW w:w="1983" w:type="dxa"/>
            <w:vAlign w:val="bottom"/>
          </w:tcPr>
          <w:p w14:paraId="658F215F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2687815.65</w:t>
            </w:r>
          </w:p>
        </w:tc>
        <w:tc>
          <w:tcPr>
            <w:tcW w:w="1595" w:type="dxa"/>
            <w:vAlign w:val="bottom"/>
          </w:tcPr>
          <w:p w14:paraId="3F0022A3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36.05</w:t>
            </w:r>
          </w:p>
        </w:tc>
        <w:tc>
          <w:tcPr>
            <w:tcW w:w="2204" w:type="dxa"/>
            <w:vAlign w:val="bottom"/>
          </w:tcPr>
          <w:p w14:paraId="033D9AFD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175° 37' 28''</w:t>
            </w:r>
          </w:p>
        </w:tc>
      </w:tr>
      <w:tr w:rsidR="002A1F1D" w:rsidRPr="00981701" w14:paraId="24912C61" w14:textId="77777777" w:rsidTr="00AA207C">
        <w:trPr>
          <w:jc w:val="center"/>
        </w:trPr>
        <w:tc>
          <w:tcPr>
            <w:tcW w:w="1414" w:type="dxa"/>
            <w:vAlign w:val="bottom"/>
          </w:tcPr>
          <w:p w14:paraId="6C49D5B9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67990786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956191.21</w:t>
            </w:r>
          </w:p>
        </w:tc>
        <w:tc>
          <w:tcPr>
            <w:tcW w:w="1983" w:type="dxa"/>
            <w:vAlign w:val="bottom"/>
          </w:tcPr>
          <w:p w14:paraId="74C2A07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2687818.4</w:t>
            </w:r>
          </w:p>
        </w:tc>
        <w:tc>
          <w:tcPr>
            <w:tcW w:w="1595" w:type="dxa"/>
            <w:vAlign w:val="bottom"/>
          </w:tcPr>
          <w:p w14:paraId="699371BD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174.32</w:t>
            </w:r>
          </w:p>
        </w:tc>
        <w:tc>
          <w:tcPr>
            <w:tcW w:w="2204" w:type="dxa"/>
            <w:vAlign w:val="bottom"/>
          </w:tcPr>
          <w:p w14:paraId="587F3E98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175° 38' 39''</w:t>
            </w:r>
          </w:p>
        </w:tc>
      </w:tr>
      <w:tr w:rsidR="002A1F1D" w:rsidRPr="00981701" w14:paraId="0F4853AE" w14:textId="77777777" w:rsidTr="00AA207C">
        <w:trPr>
          <w:jc w:val="center"/>
        </w:trPr>
        <w:tc>
          <w:tcPr>
            <w:tcW w:w="1414" w:type="dxa"/>
            <w:vAlign w:val="bottom"/>
          </w:tcPr>
          <w:p w14:paraId="706052F0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3A5AA8E4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956017.39</w:t>
            </w:r>
          </w:p>
        </w:tc>
        <w:tc>
          <w:tcPr>
            <w:tcW w:w="1983" w:type="dxa"/>
            <w:vAlign w:val="bottom"/>
          </w:tcPr>
          <w:p w14:paraId="430DF54A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2687831.64</w:t>
            </w:r>
          </w:p>
        </w:tc>
        <w:tc>
          <w:tcPr>
            <w:tcW w:w="1595" w:type="dxa"/>
            <w:vAlign w:val="bottom"/>
          </w:tcPr>
          <w:p w14:paraId="0987F625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7.68</w:t>
            </w:r>
          </w:p>
        </w:tc>
        <w:tc>
          <w:tcPr>
            <w:tcW w:w="2204" w:type="dxa"/>
            <w:vAlign w:val="bottom"/>
          </w:tcPr>
          <w:p w14:paraId="3FFAB040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175° 35' 44''</w:t>
            </w:r>
          </w:p>
        </w:tc>
      </w:tr>
      <w:tr w:rsidR="002A1F1D" w:rsidRPr="00981701" w14:paraId="2E37D7EC" w14:textId="77777777" w:rsidTr="00AA207C">
        <w:trPr>
          <w:jc w:val="center"/>
        </w:trPr>
        <w:tc>
          <w:tcPr>
            <w:tcW w:w="1414" w:type="dxa"/>
            <w:vAlign w:val="bottom"/>
          </w:tcPr>
          <w:p w14:paraId="64BEF82D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7</w:t>
            </w:r>
          </w:p>
        </w:tc>
        <w:tc>
          <w:tcPr>
            <w:tcW w:w="2149" w:type="dxa"/>
            <w:vAlign w:val="bottom"/>
          </w:tcPr>
          <w:p w14:paraId="0D43B882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956009.73</w:t>
            </w:r>
          </w:p>
        </w:tc>
        <w:tc>
          <w:tcPr>
            <w:tcW w:w="1983" w:type="dxa"/>
            <w:vAlign w:val="bottom"/>
          </w:tcPr>
          <w:p w14:paraId="7A0A04C0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2687832.23</w:t>
            </w:r>
          </w:p>
        </w:tc>
        <w:tc>
          <w:tcPr>
            <w:tcW w:w="1595" w:type="dxa"/>
            <w:vAlign w:val="bottom"/>
          </w:tcPr>
          <w:p w14:paraId="6D653C6C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47.66</w:t>
            </w:r>
          </w:p>
        </w:tc>
        <w:tc>
          <w:tcPr>
            <w:tcW w:w="2204" w:type="dxa"/>
            <w:vAlign w:val="bottom"/>
          </w:tcPr>
          <w:p w14:paraId="5FCBF30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175° 52' 24''</w:t>
            </w:r>
          </w:p>
        </w:tc>
      </w:tr>
      <w:tr w:rsidR="002A1F1D" w:rsidRPr="00981701" w14:paraId="747C765B" w14:textId="77777777" w:rsidTr="00AA207C">
        <w:trPr>
          <w:jc w:val="center"/>
        </w:trPr>
        <w:tc>
          <w:tcPr>
            <w:tcW w:w="1414" w:type="dxa"/>
            <w:vAlign w:val="bottom"/>
          </w:tcPr>
          <w:p w14:paraId="2F6333EE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8</w:t>
            </w:r>
          </w:p>
        </w:tc>
        <w:tc>
          <w:tcPr>
            <w:tcW w:w="2149" w:type="dxa"/>
            <w:vAlign w:val="bottom"/>
          </w:tcPr>
          <w:p w14:paraId="0BCBF7F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955962.19</w:t>
            </w:r>
          </w:p>
        </w:tc>
        <w:tc>
          <w:tcPr>
            <w:tcW w:w="1983" w:type="dxa"/>
            <w:vAlign w:val="bottom"/>
          </w:tcPr>
          <w:p w14:paraId="2AF4BC03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2687835.66</w:t>
            </w:r>
          </w:p>
        </w:tc>
        <w:tc>
          <w:tcPr>
            <w:tcW w:w="1595" w:type="dxa"/>
            <w:vAlign w:val="bottom"/>
          </w:tcPr>
          <w:p w14:paraId="09DD8D8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1.97</w:t>
            </w:r>
          </w:p>
        </w:tc>
        <w:tc>
          <w:tcPr>
            <w:tcW w:w="2204" w:type="dxa"/>
            <w:vAlign w:val="bottom"/>
          </w:tcPr>
          <w:p w14:paraId="138BC7C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87° 57' 54''</w:t>
            </w:r>
          </w:p>
        </w:tc>
      </w:tr>
      <w:tr w:rsidR="002A1F1D" w:rsidRPr="00981701" w14:paraId="210650D6" w14:textId="77777777" w:rsidTr="00AA207C">
        <w:trPr>
          <w:jc w:val="center"/>
        </w:trPr>
        <w:tc>
          <w:tcPr>
            <w:tcW w:w="1414" w:type="dxa"/>
            <w:vAlign w:val="bottom"/>
          </w:tcPr>
          <w:p w14:paraId="65D5896D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9</w:t>
            </w:r>
          </w:p>
        </w:tc>
        <w:tc>
          <w:tcPr>
            <w:tcW w:w="2149" w:type="dxa"/>
            <w:vAlign w:val="bottom"/>
          </w:tcPr>
          <w:p w14:paraId="4C060AEA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955962.26</w:t>
            </w:r>
          </w:p>
        </w:tc>
        <w:tc>
          <w:tcPr>
            <w:tcW w:w="1983" w:type="dxa"/>
            <w:vAlign w:val="bottom"/>
          </w:tcPr>
          <w:p w14:paraId="1EDD9790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2687837.63</w:t>
            </w:r>
          </w:p>
        </w:tc>
        <w:tc>
          <w:tcPr>
            <w:tcW w:w="1595" w:type="dxa"/>
            <w:vAlign w:val="bottom"/>
          </w:tcPr>
          <w:p w14:paraId="360C4003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4.99</w:t>
            </w:r>
          </w:p>
        </w:tc>
        <w:tc>
          <w:tcPr>
            <w:tcW w:w="2204" w:type="dxa"/>
            <w:vAlign w:val="bottom"/>
          </w:tcPr>
          <w:p w14:paraId="0F007E9F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177° 49' 10''</w:t>
            </w:r>
          </w:p>
        </w:tc>
      </w:tr>
      <w:tr w:rsidR="002A1F1D" w:rsidRPr="00981701" w14:paraId="54C72A9E" w14:textId="77777777" w:rsidTr="00AA207C">
        <w:trPr>
          <w:jc w:val="center"/>
        </w:trPr>
        <w:tc>
          <w:tcPr>
            <w:tcW w:w="1414" w:type="dxa"/>
            <w:vAlign w:val="bottom"/>
          </w:tcPr>
          <w:p w14:paraId="0A57E8A1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10</w:t>
            </w:r>
          </w:p>
        </w:tc>
        <w:tc>
          <w:tcPr>
            <w:tcW w:w="2149" w:type="dxa"/>
            <w:vAlign w:val="bottom"/>
          </w:tcPr>
          <w:p w14:paraId="69841585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955957.27</w:t>
            </w:r>
          </w:p>
        </w:tc>
        <w:tc>
          <w:tcPr>
            <w:tcW w:w="1983" w:type="dxa"/>
            <w:vAlign w:val="bottom"/>
          </w:tcPr>
          <w:p w14:paraId="0B3A6F87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2687837.82</w:t>
            </w:r>
          </w:p>
        </w:tc>
        <w:tc>
          <w:tcPr>
            <w:tcW w:w="1595" w:type="dxa"/>
            <w:vAlign w:val="bottom"/>
          </w:tcPr>
          <w:p w14:paraId="5BD54A36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3.24</w:t>
            </w:r>
          </w:p>
        </w:tc>
        <w:tc>
          <w:tcPr>
            <w:tcW w:w="2204" w:type="dxa"/>
            <w:vAlign w:val="bottom"/>
          </w:tcPr>
          <w:p w14:paraId="208CCDFD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267° 42' 08''</w:t>
            </w:r>
          </w:p>
        </w:tc>
      </w:tr>
      <w:tr w:rsidR="002A1F1D" w:rsidRPr="00981701" w14:paraId="0E12A1D3" w14:textId="77777777" w:rsidTr="00AA207C">
        <w:trPr>
          <w:jc w:val="center"/>
        </w:trPr>
        <w:tc>
          <w:tcPr>
            <w:tcW w:w="1414" w:type="dxa"/>
            <w:vAlign w:val="bottom"/>
          </w:tcPr>
          <w:p w14:paraId="77BAC2B7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11</w:t>
            </w:r>
          </w:p>
        </w:tc>
        <w:tc>
          <w:tcPr>
            <w:tcW w:w="2149" w:type="dxa"/>
            <w:vAlign w:val="bottom"/>
          </w:tcPr>
          <w:p w14:paraId="52CCE615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955957.14</w:t>
            </w:r>
          </w:p>
        </w:tc>
        <w:tc>
          <w:tcPr>
            <w:tcW w:w="1983" w:type="dxa"/>
            <w:vAlign w:val="bottom"/>
          </w:tcPr>
          <w:p w14:paraId="19A39A5C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2687834.58</w:t>
            </w:r>
          </w:p>
        </w:tc>
        <w:tc>
          <w:tcPr>
            <w:tcW w:w="1595" w:type="dxa"/>
            <w:vAlign w:val="bottom"/>
          </w:tcPr>
          <w:p w14:paraId="34657006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14.57</w:t>
            </w:r>
          </w:p>
        </w:tc>
        <w:tc>
          <w:tcPr>
            <w:tcW w:w="2204" w:type="dxa"/>
            <w:vAlign w:val="bottom"/>
          </w:tcPr>
          <w:p w14:paraId="32875D4A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192° 41' 27''</w:t>
            </w:r>
          </w:p>
        </w:tc>
      </w:tr>
      <w:tr w:rsidR="002A1F1D" w:rsidRPr="00981701" w14:paraId="41AE1456" w14:textId="77777777" w:rsidTr="00AA207C">
        <w:trPr>
          <w:jc w:val="center"/>
        </w:trPr>
        <w:tc>
          <w:tcPr>
            <w:tcW w:w="1414" w:type="dxa"/>
            <w:vAlign w:val="bottom"/>
          </w:tcPr>
          <w:p w14:paraId="7BD6C921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12</w:t>
            </w:r>
          </w:p>
        </w:tc>
        <w:tc>
          <w:tcPr>
            <w:tcW w:w="2149" w:type="dxa"/>
            <w:vAlign w:val="bottom"/>
          </w:tcPr>
          <w:p w14:paraId="79EF0101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955942.93</w:t>
            </w:r>
          </w:p>
        </w:tc>
        <w:tc>
          <w:tcPr>
            <w:tcW w:w="1983" w:type="dxa"/>
            <w:vAlign w:val="bottom"/>
          </w:tcPr>
          <w:p w14:paraId="610673AE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2687831.38</w:t>
            </w:r>
          </w:p>
        </w:tc>
        <w:tc>
          <w:tcPr>
            <w:tcW w:w="1595" w:type="dxa"/>
            <w:vAlign w:val="bottom"/>
          </w:tcPr>
          <w:p w14:paraId="4F90BED7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5.37</w:t>
            </w:r>
          </w:p>
        </w:tc>
        <w:tc>
          <w:tcPr>
            <w:tcW w:w="2204" w:type="dxa"/>
            <w:vAlign w:val="bottom"/>
          </w:tcPr>
          <w:p w14:paraId="7EF615C5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167° 04' 39''</w:t>
            </w:r>
          </w:p>
        </w:tc>
      </w:tr>
      <w:tr w:rsidR="002A1F1D" w:rsidRPr="00981701" w14:paraId="38237E65" w14:textId="77777777" w:rsidTr="00AA207C">
        <w:trPr>
          <w:jc w:val="center"/>
        </w:trPr>
        <w:tc>
          <w:tcPr>
            <w:tcW w:w="1414" w:type="dxa"/>
            <w:vAlign w:val="bottom"/>
          </w:tcPr>
          <w:p w14:paraId="4E4F0520" w14:textId="77777777" w:rsidR="002A1F1D" w:rsidRPr="00206395" w:rsidRDefault="002A1F1D" w:rsidP="0040713F">
            <w:pPr>
              <w:jc w:val="center"/>
              <w:rPr>
                <w:color w:val="000000"/>
              </w:rPr>
            </w:pPr>
            <w:r w:rsidRPr="00206395">
              <w:rPr>
                <w:color w:val="000000"/>
              </w:rPr>
              <w:t>13</w:t>
            </w:r>
          </w:p>
        </w:tc>
        <w:tc>
          <w:tcPr>
            <w:tcW w:w="2149" w:type="dxa"/>
            <w:vAlign w:val="bottom"/>
          </w:tcPr>
          <w:p w14:paraId="48848D51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955937.7</w:t>
            </w:r>
          </w:p>
        </w:tc>
        <w:tc>
          <w:tcPr>
            <w:tcW w:w="1983" w:type="dxa"/>
            <w:vAlign w:val="bottom"/>
          </w:tcPr>
          <w:p w14:paraId="202E3D76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2687832.58</w:t>
            </w:r>
          </w:p>
        </w:tc>
        <w:tc>
          <w:tcPr>
            <w:tcW w:w="1595" w:type="dxa"/>
            <w:vAlign w:val="bottom"/>
          </w:tcPr>
          <w:p w14:paraId="28F893F6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3.35</w:t>
            </w:r>
          </w:p>
        </w:tc>
        <w:tc>
          <w:tcPr>
            <w:tcW w:w="2204" w:type="dxa"/>
            <w:vAlign w:val="bottom"/>
          </w:tcPr>
          <w:p w14:paraId="635111C4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154° 30' 26''</w:t>
            </w:r>
          </w:p>
        </w:tc>
      </w:tr>
      <w:tr w:rsidR="002A1F1D" w:rsidRPr="00981701" w14:paraId="733FE197" w14:textId="77777777" w:rsidTr="00AA207C">
        <w:trPr>
          <w:jc w:val="center"/>
        </w:trPr>
        <w:tc>
          <w:tcPr>
            <w:tcW w:w="1414" w:type="dxa"/>
            <w:vAlign w:val="bottom"/>
          </w:tcPr>
          <w:p w14:paraId="44B4BBA3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14</w:t>
            </w:r>
          </w:p>
        </w:tc>
        <w:tc>
          <w:tcPr>
            <w:tcW w:w="2149" w:type="dxa"/>
            <w:vAlign w:val="bottom"/>
          </w:tcPr>
          <w:p w14:paraId="648F38F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955934.68</w:t>
            </w:r>
          </w:p>
        </w:tc>
        <w:tc>
          <w:tcPr>
            <w:tcW w:w="1983" w:type="dxa"/>
            <w:vAlign w:val="bottom"/>
          </w:tcPr>
          <w:p w14:paraId="6589A3B6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2687834.02</w:t>
            </w:r>
          </w:p>
        </w:tc>
        <w:tc>
          <w:tcPr>
            <w:tcW w:w="1595" w:type="dxa"/>
            <w:vAlign w:val="bottom"/>
          </w:tcPr>
          <w:p w14:paraId="6C5A759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7.58</w:t>
            </w:r>
          </w:p>
        </w:tc>
        <w:tc>
          <w:tcPr>
            <w:tcW w:w="2204" w:type="dxa"/>
            <w:vAlign w:val="bottom"/>
          </w:tcPr>
          <w:p w14:paraId="655E71C8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166° 29' 44''</w:t>
            </w:r>
          </w:p>
        </w:tc>
      </w:tr>
      <w:tr w:rsidR="002A1F1D" w:rsidRPr="00981701" w14:paraId="2A7525EB" w14:textId="77777777" w:rsidTr="00AA207C">
        <w:trPr>
          <w:jc w:val="center"/>
        </w:trPr>
        <w:tc>
          <w:tcPr>
            <w:tcW w:w="1414" w:type="dxa"/>
            <w:vAlign w:val="bottom"/>
          </w:tcPr>
          <w:p w14:paraId="74BE592F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15</w:t>
            </w:r>
          </w:p>
        </w:tc>
        <w:tc>
          <w:tcPr>
            <w:tcW w:w="2149" w:type="dxa"/>
            <w:vAlign w:val="bottom"/>
          </w:tcPr>
          <w:p w14:paraId="45705FAD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955927.31</w:t>
            </w:r>
          </w:p>
        </w:tc>
        <w:tc>
          <w:tcPr>
            <w:tcW w:w="1983" w:type="dxa"/>
            <w:vAlign w:val="bottom"/>
          </w:tcPr>
          <w:p w14:paraId="03135694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2687835.79</w:t>
            </w:r>
          </w:p>
        </w:tc>
        <w:tc>
          <w:tcPr>
            <w:tcW w:w="1595" w:type="dxa"/>
            <w:vAlign w:val="bottom"/>
          </w:tcPr>
          <w:p w14:paraId="17ED205E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15.57</w:t>
            </w:r>
          </w:p>
        </w:tc>
        <w:tc>
          <w:tcPr>
            <w:tcW w:w="2204" w:type="dxa"/>
            <w:vAlign w:val="bottom"/>
          </w:tcPr>
          <w:p w14:paraId="7EFF7D41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168° 55' 42''</w:t>
            </w:r>
          </w:p>
        </w:tc>
      </w:tr>
      <w:tr w:rsidR="002A1F1D" w:rsidRPr="00981701" w14:paraId="41688430" w14:textId="77777777" w:rsidTr="00AA207C">
        <w:trPr>
          <w:jc w:val="center"/>
        </w:trPr>
        <w:tc>
          <w:tcPr>
            <w:tcW w:w="1414" w:type="dxa"/>
            <w:vAlign w:val="bottom"/>
          </w:tcPr>
          <w:p w14:paraId="6B3C7339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16</w:t>
            </w:r>
          </w:p>
        </w:tc>
        <w:tc>
          <w:tcPr>
            <w:tcW w:w="2149" w:type="dxa"/>
            <w:vAlign w:val="bottom"/>
          </w:tcPr>
          <w:p w14:paraId="091D3D28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955912.03</w:t>
            </w:r>
          </w:p>
        </w:tc>
        <w:tc>
          <w:tcPr>
            <w:tcW w:w="1983" w:type="dxa"/>
            <w:vAlign w:val="bottom"/>
          </w:tcPr>
          <w:p w14:paraId="41BFED4A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2687838.78</w:t>
            </w:r>
          </w:p>
        </w:tc>
        <w:tc>
          <w:tcPr>
            <w:tcW w:w="1595" w:type="dxa"/>
            <w:vAlign w:val="bottom"/>
          </w:tcPr>
          <w:p w14:paraId="7AFF0DD7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4.09</w:t>
            </w:r>
          </w:p>
        </w:tc>
        <w:tc>
          <w:tcPr>
            <w:tcW w:w="2204" w:type="dxa"/>
            <w:vAlign w:val="bottom"/>
          </w:tcPr>
          <w:p w14:paraId="25C2E8C5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175° 14' 11''</w:t>
            </w:r>
          </w:p>
        </w:tc>
      </w:tr>
      <w:tr w:rsidR="002A1F1D" w:rsidRPr="00981701" w14:paraId="548BEC96" w14:textId="77777777" w:rsidTr="00AA207C">
        <w:trPr>
          <w:jc w:val="center"/>
        </w:trPr>
        <w:tc>
          <w:tcPr>
            <w:tcW w:w="1414" w:type="dxa"/>
            <w:vAlign w:val="bottom"/>
          </w:tcPr>
          <w:p w14:paraId="61A40F3C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17</w:t>
            </w:r>
          </w:p>
        </w:tc>
        <w:tc>
          <w:tcPr>
            <w:tcW w:w="2149" w:type="dxa"/>
            <w:vAlign w:val="bottom"/>
          </w:tcPr>
          <w:p w14:paraId="6DE95CEA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955907.95</w:t>
            </w:r>
          </w:p>
        </w:tc>
        <w:tc>
          <w:tcPr>
            <w:tcW w:w="1983" w:type="dxa"/>
            <w:vAlign w:val="bottom"/>
          </w:tcPr>
          <w:p w14:paraId="2C9E8155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2687839.12</w:t>
            </w:r>
          </w:p>
        </w:tc>
        <w:tc>
          <w:tcPr>
            <w:tcW w:w="1595" w:type="dxa"/>
            <w:vAlign w:val="bottom"/>
          </w:tcPr>
          <w:p w14:paraId="57D46B53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33.54</w:t>
            </w:r>
          </w:p>
        </w:tc>
        <w:tc>
          <w:tcPr>
            <w:tcW w:w="2204" w:type="dxa"/>
            <w:vAlign w:val="bottom"/>
          </w:tcPr>
          <w:p w14:paraId="0B263A01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268° 02' 06''</w:t>
            </w:r>
          </w:p>
        </w:tc>
      </w:tr>
      <w:tr w:rsidR="002A1F1D" w:rsidRPr="00981701" w14:paraId="232B1592" w14:textId="77777777" w:rsidTr="00AA207C">
        <w:trPr>
          <w:jc w:val="center"/>
        </w:trPr>
        <w:tc>
          <w:tcPr>
            <w:tcW w:w="1414" w:type="dxa"/>
            <w:vAlign w:val="bottom"/>
          </w:tcPr>
          <w:p w14:paraId="1700277D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18</w:t>
            </w:r>
          </w:p>
        </w:tc>
        <w:tc>
          <w:tcPr>
            <w:tcW w:w="2149" w:type="dxa"/>
            <w:vAlign w:val="bottom"/>
          </w:tcPr>
          <w:p w14:paraId="7BF79696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955906.8</w:t>
            </w:r>
          </w:p>
        </w:tc>
        <w:tc>
          <w:tcPr>
            <w:tcW w:w="1983" w:type="dxa"/>
            <w:vAlign w:val="bottom"/>
          </w:tcPr>
          <w:p w14:paraId="6458F0D3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2687805.6</w:t>
            </w:r>
          </w:p>
        </w:tc>
        <w:tc>
          <w:tcPr>
            <w:tcW w:w="1595" w:type="dxa"/>
            <w:vAlign w:val="bottom"/>
          </w:tcPr>
          <w:p w14:paraId="431BC411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124.26</w:t>
            </w:r>
          </w:p>
        </w:tc>
        <w:tc>
          <w:tcPr>
            <w:tcW w:w="2204" w:type="dxa"/>
            <w:vAlign w:val="bottom"/>
          </w:tcPr>
          <w:p w14:paraId="1B3D8BD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267° 29' 27''</w:t>
            </w:r>
          </w:p>
        </w:tc>
      </w:tr>
      <w:tr w:rsidR="002A1F1D" w:rsidRPr="00981701" w14:paraId="53F26144" w14:textId="77777777" w:rsidTr="00AA207C">
        <w:trPr>
          <w:jc w:val="center"/>
        </w:trPr>
        <w:tc>
          <w:tcPr>
            <w:tcW w:w="1414" w:type="dxa"/>
            <w:vAlign w:val="bottom"/>
          </w:tcPr>
          <w:p w14:paraId="46E740AE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49" w:type="dxa"/>
            <w:vAlign w:val="bottom"/>
          </w:tcPr>
          <w:p w14:paraId="30A9275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955901.36</w:t>
            </w:r>
          </w:p>
        </w:tc>
        <w:tc>
          <w:tcPr>
            <w:tcW w:w="1983" w:type="dxa"/>
            <w:vAlign w:val="bottom"/>
          </w:tcPr>
          <w:p w14:paraId="6457A73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2687681.46</w:t>
            </w:r>
          </w:p>
        </w:tc>
        <w:tc>
          <w:tcPr>
            <w:tcW w:w="1595" w:type="dxa"/>
            <w:vAlign w:val="bottom"/>
          </w:tcPr>
          <w:p w14:paraId="11B71565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99.44</w:t>
            </w:r>
          </w:p>
        </w:tc>
        <w:tc>
          <w:tcPr>
            <w:tcW w:w="2204" w:type="dxa"/>
            <w:vAlign w:val="bottom"/>
          </w:tcPr>
          <w:p w14:paraId="37BC7572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356° 04' 24''</w:t>
            </w:r>
          </w:p>
        </w:tc>
      </w:tr>
      <w:tr w:rsidR="002A1F1D" w:rsidRPr="00981701" w14:paraId="4F43AFB4" w14:textId="77777777" w:rsidTr="00AA207C">
        <w:trPr>
          <w:jc w:val="center"/>
        </w:trPr>
        <w:tc>
          <w:tcPr>
            <w:tcW w:w="1414" w:type="dxa"/>
            <w:vAlign w:val="bottom"/>
          </w:tcPr>
          <w:p w14:paraId="148A5927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9" w:type="dxa"/>
            <w:vAlign w:val="bottom"/>
          </w:tcPr>
          <w:p w14:paraId="1A8AF2C7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956000.57</w:t>
            </w:r>
          </w:p>
        </w:tc>
        <w:tc>
          <w:tcPr>
            <w:tcW w:w="1983" w:type="dxa"/>
            <w:vAlign w:val="bottom"/>
          </w:tcPr>
          <w:p w14:paraId="5F908C51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2687674.65</w:t>
            </w:r>
          </w:p>
        </w:tc>
        <w:tc>
          <w:tcPr>
            <w:tcW w:w="1595" w:type="dxa"/>
            <w:vAlign w:val="bottom"/>
          </w:tcPr>
          <w:p w14:paraId="4763D8F7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60.08</w:t>
            </w:r>
          </w:p>
        </w:tc>
        <w:tc>
          <w:tcPr>
            <w:tcW w:w="2204" w:type="dxa"/>
            <w:vAlign w:val="bottom"/>
          </w:tcPr>
          <w:p w14:paraId="5C8757E4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356° 13' 49''</w:t>
            </w:r>
          </w:p>
        </w:tc>
      </w:tr>
      <w:tr w:rsidR="002A1F1D" w:rsidRPr="00981701" w14:paraId="79A48133" w14:textId="77777777" w:rsidTr="00AA207C">
        <w:trPr>
          <w:jc w:val="center"/>
        </w:trPr>
        <w:tc>
          <w:tcPr>
            <w:tcW w:w="1414" w:type="dxa"/>
            <w:vAlign w:val="bottom"/>
          </w:tcPr>
          <w:p w14:paraId="72B8591D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49" w:type="dxa"/>
            <w:vAlign w:val="bottom"/>
          </w:tcPr>
          <w:p w14:paraId="253FADBD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956060.52</w:t>
            </w:r>
          </w:p>
        </w:tc>
        <w:tc>
          <w:tcPr>
            <w:tcW w:w="1983" w:type="dxa"/>
            <w:vAlign w:val="bottom"/>
          </w:tcPr>
          <w:p w14:paraId="16F8FD69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2687670.7</w:t>
            </w:r>
          </w:p>
        </w:tc>
        <w:tc>
          <w:tcPr>
            <w:tcW w:w="1595" w:type="dxa"/>
            <w:vAlign w:val="bottom"/>
          </w:tcPr>
          <w:p w14:paraId="691E5F23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357.23</w:t>
            </w:r>
          </w:p>
        </w:tc>
        <w:tc>
          <w:tcPr>
            <w:tcW w:w="2204" w:type="dxa"/>
            <w:vAlign w:val="bottom"/>
          </w:tcPr>
          <w:p w14:paraId="4D34B22F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356° 13' 47''</w:t>
            </w:r>
          </w:p>
        </w:tc>
      </w:tr>
      <w:tr w:rsidR="002A1F1D" w:rsidRPr="00981701" w14:paraId="03609834" w14:textId="77777777" w:rsidTr="00AA207C">
        <w:trPr>
          <w:jc w:val="center"/>
        </w:trPr>
        <w:tc>
          <w:tcPr>
            <w:tcW w:w="1414" w:type="dxa"/>
            <w:vAlign w:val="bottom"/>
          </w:tcPr>
          <w:p w14:paraId="36FD7059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49" w:type="dxa"/>
            <w:vAlign w:val="bottom"/>
          </w:tcPr>
          <w:p w14:paraId="33CBD2AF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956416.98</w:t>
            </w:r>
          </w:p>
        </w:tc>
        <w:tc>
          <w:tcPr>
            <w:tcW w:w="1983" w:type="dxa"/>
            <w:vAlign w:val="bottom"/>
          </w:tcPr>
          <w:p w14:paraId="2D5E60F0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2687647.21</w:t>
            </w:r>
          </w:p>
        </w:tc>
        <w:tc>
          <w:tcPr>
            <w:tcW w:w="1595" w:type="dxa"/>
            <w:vAlign w:val="bottom"/>
          </w:tcPr>
          <w:p w14:paraId="18B9971B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65.05</w:t>
            </w:r>
          </w:p>
        </w:tc>
        <w:tc>
          <w:tcPr>
            <w:tcW w:w="2204" w:type="dxa"/>
            <w:vAlign w:val="bottom"/>
          </w:tcPr>
          <w:p w14:paraId="22E697F7" w14:textId="77777777" w:rsidR="002A1F1D" w:rsidRPr="00284733" w:rsidRDefault="002A1F1D" w:rsidP="0040713F">
            <w:pPr>
              <w:jc w:val="center"/>
              <w:rPr>
                <w:color w:val="000000"/>
              </w:rPr>
            </w:pPr>
            <w:r w:rsidRPr="00284733">
              <w:rPr>
                <w:color w:val="000000"/>
              </w:rPr>
              <w:t>357° 07' 39''</w:t>
            </w:r>
          </w:p>
        </w:tc>
      </w:tr>
      <w:tr w:rsidR="002A1F1D" w:rsidRPr="00981701" w14:paraId="5D2490BD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2BBBC295" w14:textId="77777777" w:rsidR="002A1F1D" w:rsidRPr="00721A5A" w:rsidRDefault="002A1F1D" w:rsidP="0040713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:04:</w:t>
            </w:r>
            <w:r>
              <w:rPr>
                <w:b/>
                <w:lang w:val="en-US"/>
              </w:rPr>
              <w:t>01</w:t>
            </w:r>
          </w:p>
        </w:tc>
      </w:tr>
      <w:tr w:rsidR="002A1F1D" w:rsidRPr="00981701" w14:paraId="65983F95" w14:textId="77777777" w:rsidTr="00AA207C">
        <w:trPr>
          <w:jc w:val="center"/>
        </w:trPr>
        <w:tc>
          <w:tcPr>
            <w:tcW w:w="1414" w:type="dxa"/>
            <w:vAlign w:val="bottom"/>
          </w:tcPr>
          <w:p w14:paraId="5ED18EDB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28624C7D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955603.99</w:t>
            </w:r>
          </w:p>
        </w:tc>
        <w:tc>
          <w:tcPr>
            <w:tcW w:w="1983" w:type="dxa"/>
            <w:vAlign w:val="bottom"/>
          </w:tcPr>
          <w:p w14:paraId="5E1D2496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2687896.33</w:t>
            </w:r>
          </w:p>
        </w:tc>
        <w:tc>
          <w:tcPr>
            <w:tcW w:w="1595" w:type="dxa"/>
            <w:vAlign w:val="bottom"/>
          </w:tcPr>
          <w:p w14:paraId="1F116BC8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9.66</w:t>
            </w:r>
          </w:p>
        </w:tc>
        <w:tc>
          <w:tcPr>
            <w:tcW w:w="2204" w:type="dxa"/>
            <w:vAlign w:val="bottom"/>
          </w:tcPr>
          <w:p w14:paraId="7A609099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79° 08' 37''</w:t>
            </w:r>
          </w:p>
        </w:tc>
      </w:tr>
      <w:tr w:rsidR="002A1F1D" w:rsidRPr="00981701" w14:paraId="61A9A77C" w14:textId="77777777" w:rsidTr="00AA207C">
        <w:trPr>
          <w:jc w:val="center"/>
        </w:trPr>
        <w:tc>
          <w:tcPr>
            <w:tcW w:w="1414" w:type="dxa"/>
            <w:vAlign w:val="bottom"/>
          </w:tcPr>
          <w:p w14:paraId="1CCC16AA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5C8E41EF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955605.81</w:t>
            </w:r>
          </w:p>
        </w:tc>
        <w:tc>
          <w:tcPr>
            <w:tcW w:w="1983" w:type="dxa"/>
            <w:vAlign w:val="bottom"/>
          </w:tcPr>
          <w:p w14:paraId="58846748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2687905.82</w:t>
            </w:r>
          </w:p>
        </w:tc>
        <w:tc>
          <w:tcPr>
            <w:tcW w:w="1595" w:type="dxa"/>
            <w:vAlign w:val="bottom"/>
          </w:tcPr>
          <w:p w14:paraId="6A7B1FDA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21.06</w:t>
            </w:r>
          </w:p>
        </w:tc>
        <w:tc>
          <w:tcPr>
            <w:tcW w:w="2204" w:type="dxa"/>
            <w:vAlign w:val="bottom"/>
          </w:tcPr>
          <w:p w14:paraId="1081E137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79° 07' 59''</w:t>
            </w:r>
          </w:p>
        </w:tc>
      </w:tr>
      <w:tr w:rsidR="002A1F1D" w:rsidRPr="00981701" w14:paraId="3B63534F" w14:textId="77777777" w:rsidTr="00AA207C">
        <w:trPr>
          <w:jc w:val="center"/>
        </w:trPr>
        <w:tc>
          <w:tcPr>
            <w:tcW w:w="1414" w:type="dxa"/>
            <w:vAlign w:val="bottom"/>
          </w:tcPr>
          <w:p w14:paraId="448B3C34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lastRenderedPageBreak/>
              <w:t>3</w:t>
            </w:r>
          </w:p>
        </w:tc>
        <w:tc>
          <w:tcPr>
            <w:tcW w:w="2149" w:type="dxa"/>
            <w:vAlign w:val="bottom"/>
          </w:tcPr>
          <w:p w14:paraId="2C916FE8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955609.78</w:t>
            </w:r>
          </w:p>
        </w:tc>
        <w:tc>
          <w:tcPr>
            <w:tcW w:w="1983" w:type="dxa"/>
            <w:vAlign w:val="bottom"/>
          </w:tcPr>
          <w:p w14:paraId="627EE907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2687926.5</w:t>
            </w:r>
          </w:p>
        </w:tc>
        <w:tc>
          <w:tcPr>
            <w:tcW w:w="1595" w:type="dxa"/>
            <w:vAlign w:val="bottom"/>
          </w:tcPr>
          <w:p w14:paraId="39BE91E7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401.89</w:t>
            </w:r>
          </w:p>
        </w:tc>
        <w:tc>
          <w:tcPr>
            <w:tcW w:w="2204" w:type="dxa"/>
            <w:vAlign w:val="bottom"/>
          </w:tcPr>
          <w:p w14:paraId="5EF01505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79° 52' 04''</w:t>
            </w:r>
          </w:p>
        </w:tc>
      </w:tr>
      <w:tr w:rsidR="002A1F1D" w:rsidRPr="00981701" w14:paraId="14011FB7" w14:textId="77777777" w:rsidTr="00AA207C">
        <w:trPr>
          <w:jc w:val="center"/>
        </w:trPr>
        <w:tc>
          <w:tcPr>
            <w:tcW w:w="1414" w:type="dxa"/>
            <w:vAlign w:val="bottom"/>
          </w:tcPr>
          <w:p w14:paraId="6C7FC627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7CE1B8CE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955680.48</w:t>
            </w:r>
          </w:p>
        </w:tc>
        <w:tc>
          <w:tcPr>
            <w:tcW w:w="1983" w:type="dxa"/>
            <w:vAlign w:val="bottom"/>
          </w:tcPr>
          <w:p w14:paraId="7A7BB3BD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2688322.12</w:t>
            </w:r>
          </w:p>
        </w:tc>
        <w:tc>
          <w:tcPr>
            <w:tcW w:w="1595" w:type="dxa"/>
            <w:vAlign w:val="bottom"/>
          </w:tcPr>
          <w:p w14:paraId="76AB5211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20.29</w:t>
            </w:r>
          </w:p>
        </w:tc>
        <w:tc>
          <w:tcPr>
            <w:tcW w:w="2204" w:type="dxa"/>
            <w:vAlign w:val="bottom"/>
          </w:tcPr>
          <w:p w14:paraId="2578527C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79° 31' 15''</w:t>
            </w:r>
          </w:p>
        </w:tc>
      </w:tr>
      <w:tr w:rsidR="002A1F1D" w:rsidRPr="00981701" w14:paraId="04DCD285" w14:textId="77777777" w:rsidTr="00AA207C">
        <w:trPr>
          <w:jc w:val="center"/>
        </w:trPr>
        <w:tc>
          <w:tcPr>
            <w:tcW w:w="1414" w:type="dxa"/>
            <w:vAlign w:val="bottom"/>
          </w:tcPr>
          <w:p w14:paraId="0A2A5998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15BBD2D8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955684.17</w:t>
            </w:r>
          </w:p>
        </w:tc>
        <w:tc>
          <w:tcPr>
            <w:tcW w:w="1983" w:type="dxa"/>
            <w:vAlign w:val="bottom"/>
          </w:tcPr>
          <w:p w14:paraId="61946BE7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2688342.07</w:t>
            </w:r>
          </w:p>
        </w:tc>
        <w:tc>
          <w:tcPr>
            <w:tcW w:w="1595" w:type="dxa"/>
            <w:vAlign w:val="bottom"/>
          </w:tcPr>
          <w:p w14:paraId="15FC690B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108.73</w:t>
            </w:r>
          </w:p>
        </w:tc>
        <w:tc>
          <w:tcPr>
            <w:tcW w:w="2204" w:type="dxa"/>
            <w:vAlign w:val="bottom"/>
          </w:tcPr>
          <w:p w14:paraId="0F568299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122° 51' 20''</w:t>
            </w:r>
          </w:p>
        </w:tc>
      </w:tr>
      <w:tr w:rsidR="002A1F1D" w:rsidRPr="00981701" w14:paraId="0AEE0B1B" w14:textId="77777777" w:rsidTr="00AA207C">
        <w:trPr>
          <w:jc w:val="center"/>
        </w:trPr>
        <w:tc>
          <w:tcPr>
            <w:tcW w:w="1414" w:type="dxa"/>
            <w:vAlign w:val="bottom"/>
          </w:tcPr>
          <w:p w14:paraId="2684EEDE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6</w:t>
            </w:r>
          </w:p>
        </w:tc>
        <w:tc>
          <w:tcPr>
            <w:tcW w:w="2149" w:type="dxa"/>
            <w:vAlign w:val="bottom"/>
          </w:tcPr>
          <w:p w14:paraId="54CC771D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955625.18</w:t>
            </w:r>
          </w:p>
        </w:tc>
        <w:tc>
          <w:tcPr>
            <w:tcW w:w="1983" w:type="dxa"/>
            <w:vAlign w:val="bottom"/>
          </w:tcPr>
          <w:p w14:paraId="430283C7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2688433.41</w:t>
            </w:r>
          </w:p>
        </w:tc>
        <w:tc>
          <w:tcPr>
            <w:tcW w:w="1595" w:type="dxa"/>
            <w:vAlign w:val="bottom"/>
          </w:tcPr>
          <w:p w14:paraId="528646E1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0.78</w:t>
            </w:r>
          </w:p>
        </w:tc>
        <w:tc>
          <w:tcPr>
            <w:tcW w:w="2204" w:type="dxa"/>
            <w:vAlign w:val="bottom"/>
          </w:tcPr>
          <w:p w14:paraId="0459FA90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258° 06' 41''</w:t>
            </w:r>
          </w:p>
        </w:tc>
      </w:tr>
      <w:tr w:rsidR="002A1F1D" w:rsidRPr="00981701" w14:paraId="54168EB3" w14:textId="77777777" w:rsidTr="00AA207C">
        <w:trPr>
          <w:jc w:val="center"/>
        </w:trPr>
        <w:tc>
          <w:tcPr>
            <w:tcW w:w="1414" w:type="dxa"/>
            <w:vAlign w:val="bottom"/>
          </w:tcPr>
          <w:p w14:paraId="692CC566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7</w:t>
            </w:r>
          </w:p>
        </w:tc>
        <w:tc>
          <w:tcPr>
            <w:tcW w:w="2149" w:type="dxa"/>
            <w:vAlign w:val="bottom"/>
          </w:tcPr>
          <w:p w14:paraId="759DDBE7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955625.02</w:t>
            </w:r>
          </w:p>
        </w:tc>
        <w:tc>
          <w:tcPr>
            <w:tcW w:w="1983" w:type="dxa"/>
            <w:vAlign w:val="bottom"/>
          </w:tcPr>
          <w:p w14:paraId="440A24CE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2688432.65</w:t>
            </w:r>
          </w:p>
        </w:tc>
        <w:tc>
          <w:tcPr>
            <w:tcW w:w="1595" w:type="dxa"/>
            <w:vAlign w:val="bottom"/>
          </w:tcPr>
          <w:p w14:paraId="5432BE4A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20.9</w:t>
            </w:r>
          </w:p>
        </w:tc>
        <w:tc>
          <w:tcPr>
            <w:tcW w:w="2204" w:type="dxa"/>
            <w:vAlign w:val="bottom"/>
          </w:tcPr>
          <w:p w14:paraId="39BAF35A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231° 28' 07''</w:t>
            </w:r>
          </w:p>
        </w:tc>
      </w:tr>
      <w:tr w:rsidR="002A1F1D" w:rsidRPr="00981701" w14:paraId="6A83CF34" w14:textId="77777777" w:rsidTr="00AA207C">
        <w:trPr>
          <w:jc w:val="center"/>
        </w:trPr>
        <w:tc>
          <w:tcPr>
            <w:tcW w:w="1414" w:type="dxa"/>
            <w:vAlign w:val="bottom"/>
          </w:tcPr>
          <w:p w14:paraId="006D3C0D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8</w:t>
            </w:r>
          </w:p>
        </w:tc>
        <w:tc>
          <w:tcPr>
            <w:tcW w:w="2149" w:type="dxa"/>
            <w:vAlign w:val="bottom"/>
          </w:tcPr>
          <w:p w14:paraId="79A57C16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955612</w:t>
            </w:r>
          </w:p>
        </w:tc>
        <w:tc>
          <w:tcPr>
            <w:tcW w:w="1983" w:type="dxa"/>
            <w:vAlign w:val="bottom"/>
          </w:tcPr>
          <w:p w14:paraId="5C964F21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2688416.3</w:t>
            </w:r>
          </w:p>
        </w:tc>
        <w:tc>
          <w:tcPr>
            <w:tcW w:w="1595" w:type="dxa"/>
            <w:vAlign w:val="bottom"/>
          </w:tcPr>
          <w:p w14:paraId="0D668307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19.71</w:t>
            </w:r>
          </w:p>
        </w:tc>
        <w:tc>
          <w:tcPr>
            <w:tcW w:w="2204" w:type="dxa"/>
            <w:vAlign w:val="bottom"/>
          </w:tcPr>
          <w:p w14:paraId="30BD5572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246° 43' 30''</w:t>
            </w:r>
          </w:p>
        </w:tc>
      </w:tr>
      <w:tr w:rsidR="002A1F1D" w:rsidRPr="00981701" w14:paraId="6E89AC6E" w14:textId="77777777" w:rsidTr="00AA207C">
        <w:trPr>
          <w:jc w:val="center"/>
        </w:trPr>
        <w:tc>
          <w:tcPr>
            <w:tcW w:w="1414" w:type="dxa"/>
            <w:vAlign w:val="bottom"/>
          </w:tcPr>
          <w:p w14:paraId="5DB0E118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9</w:t>
            </w:r>
          </w:p>
        </w:tc>
        <w:tc>
          <w:tcPr>
            <w:tcW w:w="2149" w:type="dxa"/>
            <w:vAlign w:val="bottom"/>
          </w:tcPr>
          <w:p w14:paraId="65B84270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955604.21</w:t>
            </w:r>
          </w:p>
        </w:tc>
        <w:tc>
          <w:tcPr>
            <w:tcW w:w="1983" w:type="dxa"/>
            <w:vAlign w:val="bottom"/>
          </w:tcPr>
          <w:p w14:paraId="68D9B207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2688398.19</w:t>
            </w:r>
          </w:p>
        </w:tc>
        <w:tc>
          <w:tcPr>
            <w:tcW w:w="1595" w:type="dxa"/>
            <w:vAlign w:val="bottom"/>
          </w:tcPr>
          <w:p w14:paraId="028FB39A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42.5</w:t>
            </w:r>
          </w:p>
        </w:tc>
        <w:tc>
          <w:tcPr>
            <w:tcW w:w="2204" w:type="dxa"/>
            <w:vAlign w:val="bottom"/>
          </w:tcPr>
          <w:p w14:paraId="5DE9D47D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236° 15' 14''</w:t>
            </w:r>
          </w:p>
        </w:tc>
      </w:tr>
      <w:tr w:rsidR="002A1F1D" w:rsidRPr="00981701" w14:paraId="500A3AAF" w14:textId="77777777" w:rsidTr="00AA207C">
        <w:trPr>
          <w:jc w:val="center"/>
        </w:trPr>
        <w:tc>
          <w:tcPr>
            <w:tcW w:w="1414" w:type="dxa"/>
            <w:vAlign w:val="bottom"/>
          </w:tcPr>
          <w:p w14:paraId="32A8F3D2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10</w:t>
            </w:r>
          </w:p>
        </w:tc>
        <w:tc>
          <w:tcPr>
            <w:tcW w:w="2149" w:type="dxa"/>
            <w:vAlign w:val="bottom"/>
          </w:tcPr>
          <w:p w14:paraId="169E7C82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955580.6</w:t>
            </w:r>
          </w:p>
        </w:tc>
        <w:tc>
          <w:tcPr>
            <w:tcW w:w="1983" w:type="dxa"/>
            <w:vAlign w:val="bottom"/>
          </w:tcPr>
          <w:p w14:paraId="591B4A10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2688362.85</w:t>
            </w:r>
          </w:p>
        </w:tc>
        <w:tc>
          <w:tcPr>
            <w:tcW w:w="1595" w:type="dxa"/>
            <w:vAlign w:val="bottom"/>
          </w:tcPr>
          <w:p w14:paraId="06F5228E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26.75</w:t>
            </w:r>
          </w:p>
        </w:tc>
        <w:tc>
          <w:tcPr>
            <w:tcW w:w="2204" w:type="dxa"/>
            <w:vAlign w:val="bottom"/>
          </w:tcPr>
          <w:p w14:paraId="053B53CB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246° 00' 10''</w:t>
            </w:r>
          </w:p>
        </w:tc>
      </w:tr>
      <w:tr w:rsidR="002A1F1D" w:rsidRPr="00981701" w14:paraId="0F934FAE" w14:textId="77777777" w:rsidTr="00AA207C">
        <w:trPr>
          <w:jc w:val="center"/>
        </w:trPr>
        <w:tc>
          <w:tcPr>
            <w:tcW w:w="1414" w:type="dxa"/>
            <w:vAlign w:val="bottom"/>
          </w:tcPr>
          <w:p w14:paraId="337A1E4C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11</w:t>
            </w:r>
          </w:p>
        </w:tc>
        <w:tc>
          <w:tcPr>
            <w:tcW w:w="2149" w:type="dxa"/>
            <w:vAlign w:val="bottom"/>
          </w:tcPr>
          <w:p w14:paraId="6EE91177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955569.72</w:t>
            </w:r>
          </w:p>
        </w:tc>
        <w:tc>
          <w:tcPr>
            <w:tcW w:w="1983" w:type="dxa"/>
            <w:vAlign w:val="bottom"/>
          </w:tcPr>
          <w:p w14:paraId="7E4FE37C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2688338.41</w:t>
            </w:r>
          </w:p>
        </w:tc>
        <w:tc>
          <w:tcPr>
            <w:tcW w:w="1595" w:type="dxa"/>
            <w:vAlign w:val="bottom"/>
          </w:tcPr>
          <w:p w14:paraId="59D7038E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11.44</w:t>
            </w:r>
          </w:p>
        </w:tc>
        <w:tc>
          <w:tcPr>
            <w:tcW w:w="2204" w:type="dxa"/>
            <w:vAlign w:val="bottom"/>
          </w:tcPr>
          <w:p w14:paraId="28B05400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243° 31' 28''</w:t>
            </w:r>
          </w:p>
        </w:tc>
      </w:tr>
      <w:tr w:rsidR="002A1F1D" w:rsidRPr="00981701" w14:paraId="23D7050D" w14:textId="77777777" w:rsidTr="00AA207C">
        <w:trPr>
          <w:jc w:val="center"/>
        </w:trPr>
        <w:tc>
          <w:tcPr>
            <w:tcW w:w="1414" w:type="dxa"/>
            <w:vAlign w:val="bottom"/>
          </w:tcPr>
          <w:p w14:paraId="21648B39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12</w:t>
            </w:r>
          </w:p>
        </w:tc>
        <w:tc>
          <w:tcPr>
            <w:tcW w:w="2149" w:type="dxa"/>
            <w:vAlign w:val="bottom"/>
          </w:tcPr>
          <w:p w14:paraId="293DC859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955564.62</w:t>
            </w:r>
          </w:p>
        </w:tc>
        <w:tc>
          <w:tcPr>
            <w:tcW w:w="1983" w:type="dxa"/>
            <w:vAlign w:val="bottom"/>
          </w:tcPr>
          <w:p w14:paraId="423BD27A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2688328.17</w:t>
            </w:r>
          </w:p>
        </w:tc>
        <w:tc>
          <w:tcPr>
            <w:tcW w:w="1595" w:type="dxa"/>
            <w:vAlign w:val="bottom"/>
          </w:tcPr>
          <w:p w14:paraId="0C066B7D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23.9</w:t>
            </w:r>
          </w:p>
        </w:tc>
        <w:tc>
          <w:tcPr>
            <w:tcW w:w="2204" w:type="dxa"/>
            <w:vAlign w:val="bottom"/>
          </w:tcPr>
          <w:p w14:paraId="6D5653BA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354° 50' 17''</w:t>
            </w:r>
          </w:p>
        </w:tc>
      </w:tr>
      <w:tr w:rsidR="002A1F1D" w:rsidRPr="00981701" w14:paraId="1F544E08" w14:textId="77777777" w:rsidTr="00AA207C">
        <w:trPr>
          <w:jc w:val="center"/>
        </w:trPr>
        <w:tc>
          <w:tcPr>
            <w:tcW w:w="1414" w:type="dxa"/>
            <w:vAlign w:val="bottom"/>
          </w:tcPr>
          <w:p w14:paraId="0AE98E94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13</w:t>
            </w:r>
          </w:p>
        </w:tc>
        <w:tc>
          <w:tcPr>
            <w:tcW w:w="2149" w:type="dxa"/>
            <w:vAlign w:val="bottom"/>
          </w:tcPr>
          <w:p w14:paraId="3D0F88DA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955588.42</w:t>
            </w:r>
          </w:p>
        </w:tc>
        <w:tc>
          <w:tcPr>
            <w:tcW w:w="1983" w:type="dxa"/>
            <w:vAlign w:val="bottom"/>
          </w:tcPr>
          <w:p w14:paraId="1801D8CE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2688326.02</w:t>
            </w:r>
          </w:p>
        </w:tc>
        <w:tc>
          <w:tcPr>
            <w:tcW w:w="1595" w:type="dxa"/>
            <w:vAlign w:val="bottom"/>
          </w:tcPr>
          <w:p w14:paraId="19E726DD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216.38</w:t>
            </w:r>
          </w:p>
        </w:tc>
        <w:tc>
          <w:tcPr>
            <w:tcW w:w="2204" w:type="dxa"/>
            <w:vAlign w:val="bottom"/>
          </w:tcPr>
          <w:p w14:paraId="53CA9F76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249° 23' 51''</w:t>
            </w:r>
          </w:p>
        </w:tc>
      </w:tr>
      <w:tr w:rsidR="002A1F1D" w:rsidRPr="00981701" w14:paraId="5824BB77" w14:textId="77777777" w:rsidTr="00AA207C">
        <w:trPr>
          <w:jc w:val="center"/>
        </w:trPr>
        <w:tc>
          <w:tcPr>
            <w:tcW w:w="1414" w:type="dxa"/>
            <w:vAlign w:val="bottom"/>
          </w:tcPr>
          <w:p w14:paraId="00424C6C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14</w:t>
            </w:r>
          </w:p>
        </w:tc>
        <w:tc>
          <w:tcPr>
            <w:tcW w:w="2149" w:type="dxa"/>
            <w:vAlign w:val="bottom"/>
          </w:tcPr>
          <w:p w14:paraId="0A7A719A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955512.28</w:t>
            </w:r>
          </w:p>
        </w:tc>
        <w:tc>
          <w:tcPr>
            <w:tcW w:w="1983" w:type="dxa"/>
            <w:vAlign w:val="bottom"/>
          </w:tcPr>
          <w:p w14:paraId="1664D46D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2688123.48</w:t>
            </w:r>
          </w:p>
        </w:tc>
        <w:tc>
          <w:tcPr>
            <w:tcW w:w="1595" w:type="dxa"/>
            <w:vAlign w:val="bottom"/>
          </w:tcPr>
          <w:p w14:paraId="35361349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47.35</w:t>
            </w:r>
          </w:p>
        </w:tc>
        <w:tc>
          <w:tcPr>
            <w:tcW w:w="2204" w:type="dxa"/>
            <w:vAlign w:val="bottom"/>
          </w:tcPr>
          <w:p w14:paraId="768E9CDD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157° 04' 06''</w:t>
            </w:r>
          </w:p>
        </w:tc>
      </w:tr>
      <w:tr w:rsidR="002A1F1D" w:rsidRPr="00981701" w14:paraId="01BA43D9" w14:textId="77777777" w:rsidTr="00AA207C">
        <w:trPr>
          <w:jc w:val="center"/>
        </w:trPr>
        <w:tc>
          <w:tcPr>
            <w:tcW w:w="1414" w:type="dxa"/>
            <w:vAlign w:val="bottom"/>
          </w:tcPr>
          <w:p w14:paraId="14389921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15</w:t>
            </w:r>
          </w:p>
        </w:tc>
        <w:tc>
          <w:tcPr>
            <w:tcW w:w="2149" w:type="dxa"/>
            <w:vAlign w:val="bottom"/>
          </w:tcPr>
          <w:p w14:paraId="5A5732BF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955468.67</w:t>
            </w:r>
          </w:p>
        </w:tc>
        <w:tc>
          <w:tcPr>
            <w:tcW w:w="1983" w:type="dxa"/>
            <w:vAlign w:val="bottom"/>
          </w:tcPr>
          <w:p w14:paraId="5E42A639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2688141.93</w:t>
            </w:r>
          </w:p>
        </w:tc>
        <w:tc>
          <w:tcPr>
            <w:tcW w:w="1595" w:type="dxa"/>
            <w:vAlign w:val="bottom"/>
          </w:tcPr>
          <w:p w14:paraId="3DEFB492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102.59</w:t>
            </w:r>
          </w:p>
        </w:tc>
        <w:tc>
          <w:tcPr>
            <w:tcW w:w="2204" w:type="dxa"/>
            <w:vAlign w:val="bottom"/>
          </w:tcPr>
          <w:p w14:paraId="2FEF130A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246° 06' 30''</w:t>
            </w:r>
          </w:p>
        </w:tc>
      </w:tr>
      <w:tr w:rsidR="002A1F1D" w:rsidRPr="00981701" w14:paraId="2D6C9943" w14:textId="77777777" w:rsidTr="00AA207C">
        <w:trPr>
          <w:jc w:val="center"/>
        </w:trPr>
        <w:tc>
          <w:tcPr>
            <w:tcW w:w="1414" w:type="dxa"/>
            <w:vAlign w:val="bottom"/>
          </w:tcPr>
          <w:p w14:paraId="61C98DCF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16</w:t>
            </w:r>
          </w:p>
        </w:tc>
        <w:tc>
          <w:tcPr>
            <w:tcW w:w="2149" w:type="dxa"/>
            <w:vAlign w:val="bottom"/>
          </w:tcPr>
          <w:p w14:paraId="0C521DF7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955427.12</w:t>
            </w:r>
          </w:p>
        </w:tc>
        <w:tc>
          <w:tcPr>
            <w:tcW w:w="1983" w:type="dxa"/>
            <w:vAlign w:val="bottom"/>
          </w:tcPr>
          <w:p w14:paraId="45543617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2688048.13</w:t>
            </w:r>
          </w:p>
        </w:tc>
        <w:tc>
          <w:tcPr>
            <w:tcW w:w="1595" w:type="dxa"/>
            <w:vAlign w:val="bottom"/>
          </w:tcPr>
          <w:p w14:paraId="4AABF462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57.28</w:t>
            </w:r>
          </w:p>
        </w:tc>
        <w:tc>
          <w:tcPr>
            <w:tcW w:w="2204" w:type="dxa"/>
            <w:vAlign w:val="bottom"/>
          </w:tcPr>
          <w:p w14:paraId="41CB403F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246° 06' 24''</w:t>
            </w:r>
          </w:p>
        </w:tc>
      </w:tr>
      <w:tr w:rsidR="002A1F1D" w:rsidRPr="00981701" w14:paraId="5C7F525F" w14:textId="77777777" w:rsidTr="00AA207C">
        <w:trPr>
          <w:jc w:val="center"/>
        </w:trPr>
        <w:tc>
          <w:tcPr>
            <w:tcW w:w="1414" w:type="dxa"/>
            <w:vAlign w:val="bottom"/>
          </w:tcPr>
          <w:p w14:paraId="3A407A27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17</w:t>
            </w:r>
          </w:p>
        </w:tc>
        <w:tc>
          <w:tcPr>
            <w:tcW w:w="2149" w:type="dxa"/>
            <w:vAlign w:val="bottom"/>
          </w:tcPr>
          <w:p w14:paraId="569B09B3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955403.92</w:t>
            </w:r>
          </w:p>
        </w:tc>
        <w:tc>
          <w:tcPr>
            <w:tcW w:w="1983" w:type="dxa"/>
            <w:vAlign w:val="bottom"/>
          </w:tcPr>
          <w:p w14:paraId="14D00893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2687995.76</w:t>
            </w:r>
          </w:p>
        </w:tc>
        <w:tc>
          <w:tcPr>
            <w:tcW w:w="1595" w:type="dxa"/>
            <w:vAlign w:val="bottom"/>
          </w:tcPr>
          <w:p w14:paraId="0BE59C23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53.05</w:t>
            </w:r>
          </w:p>
        </w:tc>
        <w:tc>
          <w:tcPr>
            <w:tcW w:w="2204" w:type="dxa"/>
            <w:vAlign w:val="bottom"/>
          </w:tcPr>
          <w:p w14:paraId="02A3AF0E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263° 36' 14''</w:t>
            </w:r>
          </w:p>
        </w:tc>
      </w:tr>
      <w:tr w:rsidR="002A1F1D" w:rsidRPr="00981701" w14:paraId="6C568867" w14:textId="77777777" w:rsidTr="00AA207C">
        <w:trPr>
          <w:jc w:val="center"/>
        </w:trPr>
        <w:tc>
          <w:tcPr>
            <w:tcW w:w="1414" w:type="dxa"/>
            <w:vAlign w:val="bottom"/>
          </w:tcPr>
          <w:p w14:paraId="1B87FFC0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18</w:t>
            </w:r>
          </w:p>
        </w:tc>
        <w:tc>
          <w:tcPr>
            <w:tcW w:w="2149" w:type="dxa"/>
            <w:vAlign w:val="bottom"/>
          </w:tcPr>
          <w:p w14:paraId="4B6B2F2F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955398.01</w:t>
            </w:r>
          </w:p>
        </w:tc>
        <w:tc>
          <w:tcPr>
            <w:tcW w:w="1983" w:type="dxa"/>
            <w:vAlign w:val="bottom"/>
          </w:tcPr>
          <w:p w14:paraId="69FDEE05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2687943.04</w:t>
            </w:r>
          </w:p>
        </w:tc>
        <w:tc>
          <w:tcPr>
            <w:tcW w:w="1595" w:type="dxa"/>
            <w:vAlign w:val="bottom"/>
          </w:tcPr>
          <w:p w14:paraId="4DA12EC0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32.07</w:t>
            </w:r>
          </w:p>
        </w:tc>
        <w:tc>
          <w:tcPr>
            <w:tcW w:w="2204" w:type="dxa"/>
            <w:vAlign w:val="bottom"/>
          </w:tcPr>
          <w:p w14:paraId="3B8B5C09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355° 50' 03''</w:t>
            </w:r>
          </w:p>
        </w:tc>
      </w:tr>
      <w:tr w:rsidR="002A1F1D" w:rsidRPr="00981701" w14:paraId="742CBA8C" w14:textId="77777777" w:rsidTr="00AA207C">
        <w:trPr>
          <w:jc w:val="center"/>
        </w:trPr>
        <w:tc>
          <w:tcPr>
            <w:tcW w:w="1414" w:type="dxa"/>
            <w:vAlign w:val="bottom"/>
          </w:tcPr>
          <w:p w14:paraId="4EBBCE07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19</w:t>
            </w:r>
          </w:p>
        </w:tc>
        <w:tc>
          <w:tcPr>
            <w:tcW w:w="2149" w:type="dxa"/>
            <w:vAlign w:val="bottom"/>
          </w:tcPr>
          <w:p w14:paraId="15DBD111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955430</w:t>
            </w:r>
          </w:p>
        </w:tc>
        <w:tc>
          <w:tcPr>
            <w:tcW w:w="1983" w:type="dxa"/>
            <w:vAlign w:val="bottom"/>
          </w:tcPr>
          <w:p w14:paraId="2CF02995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2687940.71</w:t>
            </w:r>
          </w:p>
        </w:tc>
        <w:tc>
          <w:tcPr>
            <w:tcW w:w="1595" w:type="dxa"/>
            <w:vAlign w:val="bottom"/>
          </w:tcPr>
          <w:p w14:paraId="1477F9A5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35.12</w:t>
            </w:r>
          </w:p>
        </w:tc>
        <w:tc>
          <w:tcPr>
            <w:tcW w:w="2204" w:type="dxa"/>
            <w:vAlign w:val="bottom"/>
          </w:tcPr>
          <w:p w14:paraId="59B0F17A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355° 49' 13''</w:t>
            </w:r>
          </w:p>
        </w:tc>
      </w:tr>
      <w:tr w:rsidR="002A1F1D" w:rsidRPr="00981701" w14:paraId="256655E2" w14:textId="77777777" w:rsidTr="00AA207C">
        <w:trPr>
          <w:jc w:val="center"/>
        </w:trPr>
        <w:tc>
          <w:tcPr>
            <w:tcW w:w="1414" w:type="dxa"/>
            <w:vAlign w:val="bottom"/>
          </w:tcPr>
          <w:p w14:paraId="72FD75E8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20</w:t>
            </w:r>
          </w:p>
        </w:tc>
        <w:tc>
          <w:tcPr>
            <w:tcW w:w="2149" w:type="dxa"/>
            <w:vAlign w:val="bottom"/>
          </w:tcPr>
          <w:p w14:paraId="00A1389A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955465.03</w:t>
            </w:r>
          </w:p>
        </w:tc>
        <w:tc>
          <w:tcPr>
            <w:tcW w:w="1983" w:type="dxa"/>
            <w:vAlign w:val="bottom"/>
          </w:tcPr>
          <w:p w14:paraId="44050E0A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2687938.15</w:t>
            </w:r>
          </w:p>
        </w:tc>
        <w:tc>
          <w:tcPr>
            <w:tcW w:w="1595" w:type="dxa"/>
            <w:vAlign w:val="bottom"/>
          </w:tcPr>
          <w:p w14:paraId="10F861EA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1.94</w:t>
            </w:r>
          </w:p>
        </w:tc>
        <w:tc>
          <w:tcPr>
            <w:tcW w:w="2204" w:type="dxa"/>
            <w:vAlign w:val="bottom"/>
          </w:tcPr>
          <w:p w14:paraId="23D10981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284° 19' 22''</w:t>
            </w:r>
          </w:p>
        </w:tc>
      </w:tr>
      <w:tr w:rsidR="002A1F1D" w:rsidRPr="00981701" w14:paraId="4317D75A" w14:textId="77777777" w:rsidTr="00AA207C">
        <w:trPr>
          <w:jc w:val="center"/>
        </w:trPr>
        <w:tc>
          <w:tcPr>
            <w:tcW w:w="1414" w:type="dxa"/>
            <w:vAlign w:val="bottom"/>
          </w:tcPr>
          <w:p w14:paraId="61F98588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21</w:t>
            </w:r>
          </w:p>
        </w:tc>
        <w:tc>
          <w:tcPr>
            <w:tcW w:w="2149" w:type="dxa"/>
            <w:vAlign w:val="bottom"/>
          </w:tcPr>
          <w:p w14:paraId="3C84A8B8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955465.51</w:t>
            </w:r>
          </w:p>
        </w:tc>
        <w:tc>
          <w:tcPr>
            <w:tcW w:w="1983" w:type="dxa"/>
            <w:vAlign w:val="bottom"/>
          </w:tcPr>
          <w:p w14:paraId="48496D6A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2687936.27</w:t>
            </w:r>
          </w:p>
        </w:tc>
        <w:tc>
          <w:tcPr>
            <w:tcW w:w="1595" w:type="dxa"/>
            <w:vAlign w:val="bottom"/>
          </w:tcPr>
          <w:p w14:paraId="43F75BCA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3.02</w:t>
            </w:r>
          </w:p>
        </w:tc>
        <w:tc>
          <w:tcPr>
            <w:tcW w:w="2204" w:type="dxa"/>
            <w:vAlign w:val="bottom"/>
          </w:tcPr>
          <w:p w14:paraId="03893DE3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279° 55' 51''</w:t>
            </w:r>
          </w:p>
        </w:tc>
      </w:tr>
      <w:tr w:rsidR="002A1F1D" w:rsidRPr="00981701" w14:paraId="7EC0BC02" w14:textId="77777777" w:rsidTr="00AA207C">
        <w:trPr>
          <w:jc w:val="center"/>
        </w:trPr>
        <w:tc>
          <w:tcPr>
            <w:tcW w:w="1414" w:type="dxa"/>
            <w:vAlign w:val="bottom"/>
          </w:tcPr>
          <w:p w14:paraId="04AD5FC8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22</w:t>
            </w:r>
          </w:p>
        </w:tc>
        <w:tc>
          <w:tcPr>
            <w:tcW w:w="2149" w:type="dxa"/>
            <w:vAlign w:val="bottom"/>
          </w:tcPr>
          <w:p w14:paraId="0A402518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955466.03</w:t>
            </w:r>
          </w:p>
        </w:tc>
        <w:tc>
          <w:tcPr>
            <w:tcW w:w="1983" w:type="dxa"/>
            <w:vAlign w:val="bottom"/>
          </w:tcPr>
          <w:p w14:paraId="59DBCE5A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2687933.3</w:t>
            </w:r>
          </w:p>
        </w:tc>
        <w:tc>
          <w:tcPr>
            <w:tcW w:w="1595" w:type="dxa"/>
            <w:vAlign w:val="bottom"/>
          </w:tcPr>
          <w:p w14:paraId="60883B38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5.67</w:t>
            </w:r>
          </w:p>
        </w:tc>
        <w:tc>
          <w:tcPr>
            <w:tcW w:w="2204" w:type="dxa"/>
            <w:vAlign w:val="bottom"/>
          </w:tcPr>
          <w:p w14:paraId="6554BC17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286° 42' 32''</w:t>
            </w:r>
          </w:p>
        </w:tc>
      </w:tr>
      <w:tr w:rsidR="002A1F1D" w:rsidRPr="00981701" w14:paraId="1F9022BE" w14:textId="77777777" w:rsidTr="00AA207C">
        <w:trPr>
          <w:jc w:val="center"/>
        </w:trPr>
        <w:tc>
          <w:tcPr>
            <w:tcW w:w="1414" w:type="dxa"/>
            <w:vAlign w:val="bottom"/>
          </w:tcPr>
          <w:p w14:paraId="42F98A05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23</w:t>
            </w:r>
          </w:p>
        </w:tc>
        <w:tc>
          <w:tcPr>
            <w:tcW w:w="2149" w:type="dxa"/>
            <w:vAlign w:val="bottom"/>
          </w:tcPr>
          <w:p w14:paraId="7A30ADDE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955467.66</w:t>
            </w:r>
          </w:p>
        </w:tc>
        <w:tc>
          <w:tcPr>
            <w:tcW w:w="1983" w:type="dxa"/>
            <w:vAlign w:val="bottom"/>
          </w:tcPr>
          <w:p w14:paraId="388B0580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2687927.87</w:t>
            </w:r>
          </w:p>
        </w:tc>
        <w:tc>
          <w:tcPr>
            <w:tcW w:w="1595" w:type="dxa"/>
            <w:vAlign w:val="bottom"/>
          </w:tcPr>
          <w:p w14:paraId="485ED00C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3.7</w:t>
            </w:r>
          </w:p>
        </w:tc>
        <w:tc>
          <w:tcPr>
            <w:tcW w:w="2204" w:type="dxa"/>
            <w:vAlign w:val="bottom"/>
          </w:tcPr>
          <w:p w14:paraId="78604050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291° 04' 55''</w:t>
            </w:r>
          </w:p>
        </w:tc>
      </w:tr>
      <w:tr w:rsidR="002A1F1D" w:rsidRPr="00981701" w14:paraId="0CB8D031" w14:textId="77777777" w:rsidTr="00AA207C">
        <w:trPr>
          <w:jc w:val="center"/>
        </w:trPr>
        <w:tc>
          <w:tcPr>
            <w:tcW w:w="1414" w:type="dxa"/>
            <w:vAlign w:val="bottom"/>
          </w:tcPr>
          <w:p w14:paraId="7791993A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24</w:t>
            </w:r>
          </w:p>
        </w:tc>
        <w:tc>
          <w:tcPr>
            <w:tcW w:w="2149" w:type="dxa"/>
            <w:vAlign w:val="bottom"/>
          </w:tcPr>
          <w:p w14:paraId="27B04DD8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955468.99</w:t>
            </w:r>
          </w:p>
        </w:tc>
        <w:tc>
          <w:tcPr>
            <w:tcW w:w="1983" w:type="dxa"/>
            <w:vAlign w:val="bottom"/>
          </w:tcPr>
          <w:p w14:paraId="31A7100A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2687924.42</w:t>
            </w:r>
          </w:p>
        </w:tc>
        <w:tc>
          <w:tcPr>
            <w:tcW w:w="1595" w:type="dxa"/>
            <w:vAlign w:val="bottom"/>
          </w:tcPr>
          <w:p w14:paraId="711F2ECA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4.86</w:t>
            </w:r>
          </w:p>
        </w:tc>
        <w:tc>
          <w:tcPr>
            <w:tcW w:w="2204" w:type="dxa"/>
            <w:vAlign w:val="bottom"/>
          </w:tcPr>
          <w:p w14:paraId="5452EF72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299° 18' 23''</w:t>
            </w:r>
          </w:p>
        </w:tc>
      </w:tr>
      <w:tr w:rsidR="002A1F1D" w:rsidRPr="00981701" w14:paraId="2C8E4D32" w14:textId="77777777" w:rsidTr="00AA207C">
        <w:trPr>
          <w:jc w:val="center"/>
        </w:trPr>
        <w:tc>
          <w:tcPr>
            <w:tcW w:w="1414" w:type="dxa"/>
            <w:vAlign w:val="bottom"/>
          </w:tcPr>
          <w:p w14:paraId="2917B13B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25</w:t>
            </w:r>
          </w:p>
        </w:tc>
        <w:tc>
          <w:tcPr>
            <w:tcW w:w="2149" w:type="dxa"/>
            <w:vAlign w:val="bottom"/>
          </w:tcPr>
          <w:p w14:paraId="0CF6FE93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955471.37</w:t>
            </w:r>
          </w:p>
        </w:tc>
        <w:tc>
          <w:tcPr>
            <w:tcW w:w="1983" w:type="dxa"/>
            <w:vAlign w:val="bottom"/>
          </w:tcPr>
          <w:p w14:paraId="7A911495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2687920.18</w:t>
            </w:r>
          </w:p>
        </w:tc>
        <w:tc>
          <w:tcPr>
            <w:tcW w:w="1595" w:type="dxa"/>
            <w:vAlign w:val="bottom"/>
          </w:tcPr>
          <w:p w14:paraId="2ACF8766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4.27</w:t>
            </w:r>
          </w:p>
        </w:tc>
        <w:tc>
          <w:tcPr>
            <w:tcW w:w="2204" w:type="dxa"/>
            <w:vAlign w:val="bottom"/>
          </w:tcPr>
          <w:p w14:paraId="768A23DA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323° 40' 01''</w:t>
            </w:r>
          </w:p>
        </w:tc>
      </w:tr>
      <w:tr w:rsidR="002A1F1D" w:rsidRPr="00981701" w14:paraId="7B018262" w14:textId="77777777" w:rsidTr="00AA207C">
        <w:trPr>
          <w:jc w:val="center"/>
        </w:trPr>
        <w:tc>
          <w:tcPr>
            <w:tcW w:w="1414" w:type="dxa"/>
            <w:vAlign w:val="bottom"/>
          </w:tcPr>
          <w:p w14:paraId="6A343953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26</w:t>
            </w:r>
          </w:p>
        </w:tc>
        <w:tc>
          <w:tcPr>
            <w:tcW w:w="2149" w:type="dxa"/>
            <w:vAlign w:val="bottom"/>
          </w:tcPr>
          <w:p w14:paraId="70880DE6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955474.81</w:t>
            </w:r>
          </w:p>
        </w:tc>
        <w:tc>
          <w:tcPr>
            <w:tcW w:w="1983" w:type="dxa"/>
            <w:vAlign w:val="bottom"/>
          </w:tcPr>
          <w:p w14:paraId="2E8A2E36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2687917.65</w:t>
            </w:r>
          </w:p>
        </w:tc>
        <w:tc>
          <w:tcPr>
            <w:tcW w:w="1595" w:type="dxa"/>
            <w:vAlign w:val="bottom"/>
          </w:tcPr>
          <w:p w14:paraId="061B98A0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3.99</w:t>
            </w:r>
          </w:p>
        </w:tc>
        <w:tc>
          <w:tcPr>
            <w:tcW w:w="2204" w:type="dxa"/>
            <w:vAlign w:val="bottom"/>
          </w:tcPr>
          <w:p w14:paraId="6BBADEC8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341° 09' 24''</w:t>
            </w:r>
          </w:p>
        </w:tc>
      </w:tr>
      <w:tr w:rsidR="002A1F1D" w:rsidRPr="00981701" w14:paraId="74942B4F" w14:textId="77777777" w:rsidTr="00AA207C">
        <w:trPr>
          <w:jc w:val="center"/>
        </w:trPr>
        <w:tc>
          <w:tcPr>
            <w:tcW w:w="1414" w:type="dxa"/>
            <w:vAlign w:val="bottom"/>
          </w:tcPr>
          <w:p w14:paraId="03F3E0D1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27</w:t>
            </w:r>
          </w:p>
        </w:tc>
        <w:tc>
          <w:tcPr>
            <w:tcW w:w="2149" w:type="dxa"/>
            <w:vAlign w:val="bottom"/>
          </w:tcPr>
          <w:p w14:paraId="3E04651A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955478.59</w:t>
            </w:r>
          </w:p>
        </w:tc>
        <w:tc>
          <w:tcPr>
            <w:tcW w:w="1983" w:type="dxa"/>
            <w:vAlign w:val="bottom"/>
          </w:tcPr>
          <w:p w14:paraId="49A7729B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2687916.36</w:t>
            </w:r>
          </w:p>
        </w:tc>
        <w:tc>
          <w:tcPr>
            <w:tcW w:w="1595" w:type="dxa"/>
            <w:vAlign w:val="bottom"/>
          </w:tcPr>
          <w:p w14:paraId="37E48E2F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5.11</w:t>
            </w:r>
          </w:p>
        </w:tc>
        <w:tc>
          <w:tcPr>
            <w:tcW w:w="2204" w:type="dxa"/>
            <w:vAlign w:val="bottom"/>
          </w:tcPr>
          <w:p w14:paraId="562F6DCD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350° 19' 00''</w:t>
            </w:r>
          </w:p>
        </w:tc>
      </w:tr>
      <w:tr w:rsidR="002A1F1D" w:rsidRPr="00981701" w14:paraId="429A4200" w14:textId="77777777" w:rsidTr="00AA207C">
        <w:trPr>
          <w:jc w:val="center"/>
        </w:trPr>
        <w:tc>
          <w:tcPr>
            <w:tcW w:w="1414" w:type="dxa"/>
            <w:vAlign w:val="bottom"/>
          </w:tcPr>
          <w:p w14:paraId="734E6DBB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28</w:t>
            </w:r>
          </w:p>
        </w:tc>
        <w:tc>
          <w:tcPr>
            <w:tcW w:w="2149" w:type="dxa"/>
            <w:vAlign w:val="bottom"/>
          </w:tcPr>
          <w:p w14:paraId="22D49ED7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955483.63</w:t>
            </w:r>
          </w:p>
        </w:tc>
        <w:tc>
          <w:tcPr>
            <w:tcW w:w="1983" w:type="dxa"/>
            <w:vAlign w:val="bottom"/>
          </w:tcPr>
          <w:p w14:paraId="51DE53FA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2687915.5</w:t>
            </w:r>
          </w:p>
        </w:tc>
        <w:tc>
          <w:tcPr>
            <w:tcW w:w="1595" w:type="dxa"/>
            <w:vAlign w:val="bottom"/>
          </w:tcPr>
          <w:p w14:paraId="59488EA9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5.7</w:t>
            </w:r>
          </w:p>
        </w:tc>
        <w:tc>
          <w:tcPr>
            <w:tcW w:w="2204" w:type="dxa"/>
            <w:vAlign w:val="bottom"/>
          </w:tcPr>
          <w:p w14:paraId="4F95D85D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353° 39' 35''</w:t>
            </w:r>
          </w:p>
        </w:tc>
      </w:tr>
      <w:tr w:rsidR="002A1F1D" w:rsidRPr="00981701" w14:paraId="01BD31A6" w14:textId="77777777" w:rsidTr="00AA207C">
        <w:trPr>
          <w:jc w:val="center"/>
        </w:trPr>
        <w:tc>
          <w:tcPr>
            <w:tcW w:w="1414" w:type="dxa"/>
            <w:vAlign w:val="bottom"/>
          </w:tcPr>
          <w:p w14:paraId="32E2C827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29</w:t>
            </w:r>
          </w:p>
        </w:tc>
        <w:tc>
          <w:tcPr>
            <w:tcW w:w="2149" w:type="dxa"/>
            <w:vAlign w:val="bottom"/>
          </w:tcPr>
          <w:p w14:paraId="412544F4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955489.3</w:t>
            </w:r>
          </w:p>
        </w:tc>
        <w:tc>
          <w:tcPr>
            <w:tcW w:w="1983" w:type="dxa"/>
            <w:vAlign w:val="bottom"/>
          </w:tcPr>
          <w:p w14:paraId="4DD314BD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2687914.87</w:t>
            </w:r>
          </w:p>
        </w:tc>
        <w:tc>
          <w:tcPr>
            <w:tcW w:w="1595" w:type="dxa"/>
            <w:vAlign w:val="bottom"/>
          </w:tcPr>
          <w:p w14:paraId="35CF772B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8.31</w:t>
            </w:r>
          </w:p>
        </w:tc>
        <w:tc>
          <w:tcPr>
            <w:tcW w:w="2204" w:type="dxa"/>
            <w:vAlign w:val="bottom"/>
          </w:tcPr>
          <w:p w14:paraId="731B84A9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349° 19' 31''</w:t>
            </w:r>
          </w:p>
        </w:tc>
      </w:tr>
      <w:tr w:rsidR="002A1F1D" w:rsidRPr="00981701" w14:paraId="66891CFE" w14:textId="77777777" w:rsidTr="00AA207C">
        <w:trPr>
          <w:jc w:val="center"/>
        </w:trPr>
        <w:tc>
          <w:tcPr>
            <w:tcW w:w="1414" w:type="dxa"/>
            <w:vAlign w:val="bottom"/>
          </w:tcPr>
          <w:p w14:paraId="5226504C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30</w:t>
            </w:r>
          </w:p>
        </w:tc>
        <w:tc>
          <w:tcPr>
            <w:tcW w:w="2149" w:type="dxa"/>
            <w:vAlign w:val="bottom"/>
          </w:tcPr>
          <w:p w14:paraId="22E346C9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955497.47</w:t>
            </w:r>
          </w:p>
        </w:tc>
        <w:tc>
          <w:tcPr>
            <w:tcW w:w="1983" w:type="dxa"/>
            <w:vAlign w:val="bottom"/>
          </w:tcPr>
          <w:p w14:paraId="041F48F7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2687913.33</w:t>
            </w:r>
          </w:p>
        </w:tc>
        <w:tc>
          <w:tcPr>
            <w:tcW w:w="1595" w:type="dxa"/>
            <w:vAlign w:val="bottom"/>
          </w:tcPr>
          <w:p w14:paraId="3F3EEB32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11.53</w:t>
            </w:r>
          </w:p>
        </w:tc>
        <w:tc>
          <w:tcPr>
            <w:tcW w:w="2204" w:type="dxa"/>
            <w:vAlign w:val="bottom"/>
          </w:tcPr>
          <w:p w14:paraId="6BD1B13B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357° 48' 46''</w:t>
            </w:r>
          </w:p>
        </w:tc>
      </w:tr>
      <w:tr w:rsidR="002A1F1D" w:rsidRPr="00981701" w14:paraId="47D27F0E" w14:textId="77777777" w:rsidTr="00AA207C">
        <w:trPr>
          <w:jc w:val="center"/>
        </w:trPr>
        <w:tc>
          <w:tcPr>
            <w:tcW w:w="1414" w:type="dxa"/>
            <w:vAlign w:val="bottom"/>
          </w:tcPr>
          <w:p w14:paraId="352A2027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31</w:t>
            </w:r>
          </w:p>
        </w:tc>
        <w:tc>
          <w:tcPr>
            <w:tcW w:w="2149" w:type="dxa"/>
            <w:vAlign w:val="bottom"/>
          </w:tcPr>
          <w:p w14:paraId="2C2056E1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955508.99</w:t>
            </w:r>
          </w:p>
        </w:tc>
        <w:tc>
          <w:tcPr>
            <w:tcW w:w="1983" w:type="dxa"/>
            <w:vAlign w:val="bottom"/>
          </w:tcPr>
          <w:p w14:paraId="6FB1BFFD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2687912.89</w:t>
            </w:r>
          </w:p>
        </w:tc>
        <w:tc>
          <w:tcPr>
            <w:tcW w:w="1595" w:type="dxa"/>
            <w:vAlign w:val="bottom"/>
          </w:tcPr>
          <w:p w14:paraId="111F4D57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36.71</w:t>
            </w:r>
          </w:p>
        </w:tc>
        <w:tc>
          <w:tcPr>
            <w:tcW w:w="2204" w:type="dxa"/>
            <w:vAlign w:val="bottom"/>
          </w:tcPr>
          <w:p w14:paraId="78E6C2F7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353° 07' 57''</w:t>
            </w:r>
          </w:p>
        </w:tc>
      </w:tr>
      <w:tr w:rsidR="002A1F1D" w:rsidRPr="00981701" w14:paraId="647AED32" w14:textId="77777777" w:rsidTr="00AA207C">
        <w:trPr>
          <w:jc w:val="center"/>
        </w:trPr>
        <w:tc>
          <w:tcPr>
            <w:tcW w:w="1414" w:type="dxa"/>
            <w:vAlign w:val="bottom"/>
          </w:tcPr>
          <w:p w14:paraId="716129B4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32</w:t>
            </w:r>
          </w:p>
        </w:tc>
        <w:tc>
          <w:tcPr>
            <w:tcW w:w="2149" w:type="dxa"/>
            <w:vAlign w:val="bottom"/>
          </w:tcPr>
          <w:p w14:paraId="3789D4A1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955545.44</w:t>
            </w:r>
          </w:p>
        </w:tc>
        <w:tc>
          <w:tcPr>
            <w:tcW w:w="1983" w:type="dxa"/>
            <w:vAlign w:val="bottom"/>
          </w:tcPr>
          <w:p w14:paraId="3DAEF03E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2687908.5</w:t>
            </w:r>
          </w:p>
        </w:tc>
        <w:tc>
          <w:tcPr>
            <w:tcW w:w="1595" w:type="dxa"/>
            <w:vAlign w:val="bottom"/>
          </w:tcPr>
          <w:p w14:paraId="7B43467F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6.51</w:t>
            </w:r>
          </w:p>
        </w:tc>
        <w:tc>
          <w:tcPr>
            <w:tcW w:w="2204" w:type="dxa"/>
            <w:vAlign w:val="bottom"/>
          </w:tcPr>
          <w:p w14:paraId="5EF47D61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355° 35' 40''</w:t>
            </w:r>
          </w:p>
        </w:tc>
      </w:tr>
      <w:tr w:rsidR="002A1F1D" w:rsidRPr="00981701" w14:paraId="1665CE67" w14:textId="77777777" w:rsidTr="00AA207C">
        <w:trPr>
          <w:jc w:val="center"/>
        </w:trPr>
        <w:tc>
          <w:tcPr>
            <w:tcW w:w="1414" w:type="dxa"/>
            <w:vAlign w:val="bottom"/>
          </w:tcPr>
          <w:p w14:paraId="5AEA73C6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33</w:t>
            </w:r>
          </w:p>
        </w:tc>
        <w:tc>
          <w:tcPr>
            <w:tcW w:w="2149" w:type="dxa"/>
            <w:vAlign w:val="bottom"/>
          </w:tcPr>
          <w:p w14:paraId="6F68603F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955551.93</w:t>
            </w:r>
          </w:p>
        </w:tc>
        <w:tc>
          <w:tcPr>
            <w:tcW w:w="1983" w:type="dxa"/>
            <w:vAlign w:val="bottom"/>
          </w:tcPr>
          <w:p w14:paraId="1241519E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2687908</w:t>
            </w:r>
          </w:p>
        </w:tc>
        <w:tc>
          <w:tcPr>
            <w:tcW w:w="1595" w:type="dxa"/>
            <w:vAlign w:val="bottom"/>
          </w:tcPr>
          <w:p w14:paraId="6EE4D045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8.72</w:t>
            </w:r>
          </w:p>
        </w:tc>
        <w:tc>
          <w:tcPr>
            <w:tcW w:w="2204" w:type="dxa"/>
            <w:vAlign w:val="bottom"/>
          </w:tcPr>
          <w:p w14:paraId="5B16D7E8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347° 17' 10''</w:t>
            </w:r>
          </w:p>
        </w:tc>
      </w:tr>
      <w:tr w:rsidR="002A1F1D" w:rsidRPr="00981701" w14:paraId="6E4E5802" w14:textId="77777777" w:rsidTr="00AA207C">
        <w:trPr>
          <w:jc w:val="center"/>
        </w:trPr>
        <w:tc>
          <w:tcPr>
            <w:tcW w:w="1414" w:type="dxa"/>
            <w:vAlign w:val="bottom"/>
          </w:tcPr>
          <w:p w14:paraId="5AAC0734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34</w:t>
            </w:r>
          </w:p>
        </w:tc>
        <w:tc>
          <w:tcPr>
            <w:tcW w:w="2149" w:type="dxa"/>
            <w:vAlign w:val="bottom"/>
          </w:tcPr>
          <w:p w14:paraId="149D422A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955560.44</w:t>
            </w:r>
          </w:p>
        </w:tc>
        <w:tc>
          <w:tcPr>
            <w:tcW w:w="1983" w:type="dxa"/>
            <w:vAlign w:val="bottom"/>
          </w:tcPr>
          <w:p w14:paraId="70000ACA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2687906.08</w:t>
            </w:r>
          </w:p>
        </w:tc>
        <w:tc>
          <w:tcPr>
            <w:tcW w:w="1595" w:type="dxa"/>
            <w:vAlign w:val="bottom"/>
          </w:tcPr>
          <w:p w14:paraId="4CAAD6CD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15.03</w:t>
            </w:r>
          </w:p>
        </w:tc>
        <w:tc>
          <w:tcPr>
            <w:tcW w:w="2204" w:type="dxa"/>
            <w:vAlign w:val="bottom"/>
          </w:tcPr>
          <w:p w14:paraId="50FF5435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347° 21' 35''</w:t>
            </w:r>
          </w:p>
        </w:tc>
      </w:tr>
      <w:tr w:rsidR="002A1F1D" w:rsidRPr="00981701" w14:paraId="067A6B58" w14:textId="77777777" w:rsidTr="00AA207C">
        <w:trPr>
          <w:jc w:val="center"/>
        </w:trPr>
        <w:tc>
          <w:tcPr>
            <w:tcW w:w="1414" w:type="dxa"/>
            <w:vAlign w:val="bottom"/>
          </w:tcPr>
          <w:p w14:paraId="4E932E00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35</w:t>
            </w:r>
          </w:p>
        </w:tc>
        <w:tc>
          <w:tcPr>
            <w:tcW w:w="2149" w:type="dxa"/>
            <w:vAlign w:val="bottom"/>
          </w:tcPr>
          <w:p w14:paraId="7F5897C7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955575.11</w:t>
            </w:r>
          </w:p>
        </w:tc>
        <w:tc>
          <w:tcPr>
            <w:tcW w:w="1983" w:type="dxa"/>
            <w:vAlign w:val="bottom"/>
          </w:tcPr>
          <w:p w14:paraId="04C3AF13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2687902.79</w:t>
            </w:r>
          </w:p>
        </w:tc>
        <w:tc>
          <w:tcPr>
            <w:tcW w:w="1595" w:type="dxa"/>
            <w:vAlign w:val="bottom"/>
          </w:tcPr>
          <w:p w14:paraId="62201017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0.51</w:t>
            </w:r>
          </w:p>
        </w:tc>
        <w:tc>
          <w:tcPr>
            <w:tcW w:w="2204" w:type="dxa"/>
            <w:vAlign w:val="bottom"/>
          </w:tcPr>
          <w:p w14:paraId="0316384C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349° 47' 46''</w:t>
            </w:r>
          </w:p>
        </w:tc>
      </w:tr>
      <w:tr w:rsidR="002A1F1D" w:rsidRPr="00981701" w14:paraId="5EE1EF0E" w14:textId="77777777" w:rsidTr="00AA207C">
        <w:trPr>
          <w:jc w:val="center"/>
        </w:trPr>
        <w:tc>
          <w:tcPr>
            <w:tcW w:w="1414" w:type="dxa"/>
            <w:vAlign w:val="bottom"/>
          </w:tcPr>
          <w:p w14:paraId="2174B723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36</w:t>
            </w:r>
          </w:p>
        </w:tc>
        <w:tc>
          <w:tcPr>
            <w:tcW w:w="2149" w:type="dxa"/>
            <w:vAlign w:val="bottom"/>
          </w:tcPr>
          <w:p w14:paraId="15A26B9C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955575.61</w:t>
            </w:r>
          </w:p>
        </w:tc>
        <w:tc>
          <w:tcPr>
            <w:tcW w:w="1983" w:type="dxa"/>
            <w:vAlign w:val="bottom"/>
          </w:tcPr>
          <w:p w14:paraId="13070938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2687902.7</w:t>
            </w:r>
          </w:p>
        </w:tc>
        <w:tc>
          <w:tcPr>
            <w:tcW w:w="1595" w:type="dxa"/>
            <w:vAlign w:val="bottom"/>
          </w:tcPr>
          <w:p w14:paraId="0FF95465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29.09</w:t>
            </w:r>
          </w:p>
        </w:tc>
        <w:tc>
          <w:tcPr>
            <w:tcW w:w="2204" w:type="dxa"/>
            <w:vAlign w:val="bottom"/>
          </w:tcPr>
          <w:p w14:paraId="6B275482" w14:textId="77777777" w:rsidR="002A1F1D" w:rsidRPr="001E31BD" w:rsidRDefault="002A1F1D" w:rsidP="0040713F">
            <w:pPr>
              <w:jc w:val="center"/>
              <w:rPr>
                <w:color w:val="000000"/>
              </w:rPr>
            </w:pPr>
            <w:r w:rsidRPr="001E31BD">
              <w:rPr>
                <w:color w:val="000000"/>
              </w:rPr>
              <w:t>347° 20' 58''</w:t>
            </w:r>
          </w:p>
        </w:tc>
      </w:tr>
      <w:tr w:rsidR="002A1F1D" w:rsidRPr="00981701" w14:paraId="48D73EF0" w14:textId="77777777" w:rsidTr="00AA207C">
        <w:trPr>
          <w:jc w:val="center"/>
        </w:trPr>
        <w:tc>
          <w:tcPr>
            <w:tcW w:w="9345" w:type="dxa"/>
            <w:gridSpan w:val="5"/>
            <w:vAlign w:val="bottom"/>
          </w:tcPr>
          <w:p w14:paraId="1C9CDD01" w14:textId="77777777" w:rsidR="002A1F1D" w:rsidRPr="003B6D81" w:rsidRDefault="002A1F1D" w:rsidP="0040713F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:04: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2</w:t>
            </w:r>
          </w:p>
        </w:tc>
      </w:tr>
      <w:tr w:rsidR="002A1F1D" w:rsidRPr="00981701" w14:paraId="4E4258E7" w14:textId="77777777" w:rsidTr="00AA207C">
        <w:trPr>
          <w:jc w:val="center"/>
        </w:trPr>
        <w:tc>
          <w:tcPr>
            <w:tcW w:w="1414" w:type="dxa"/>
            <w:vAlign w:val="bottom"/>
          </w:tcPr>
          <w:p w14:paraId="04965349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1</w:t>
            </w:r>
          </w:p>
        </w:tc>
        <w:tc>
          <w:tcPr>
            <w:tcW w:w="2149" w:type="dxa"/>
            <w:vAlign w:val="bottom"/>
          </w:tcPr>
          <w:p w14:paraId="1605BFAF" w14:textId="77777777" w:rsidR="002A1F1D" w:rsidRPr="003B6D81" w:rsidRDefault="002A1F1D" w:rsidP="0040713F">
            <w:pPr>
              <w:jc w:val="center"/>
              <w:rPr>
                <w:color w:val="000000"/>
              </w:rPr>
            </w:pPr>
            <w:r w:rsidRPr="003B6D81">
              <w:rPr>
                <w:color w:val="000000"/>
              </w:rPr>
              <w:t>955691.44</w:t>
            </w:r>
          </w:p>
        </w:tc>
        <w:tc>
          <w:tcPr>
            <w:tcW w:w="1983" w:type="dxa"/>
            <w:vAlign w:val="bottom"/>
          </w:tcPr>
          <w:p w14:paraId="75975DD5" w14:textId="77777777" w:rsidR="002A1F1D" w:rsidRPr="003B6D81" w:rsidRDefault="002A1F1D" w:rsidP="0040713F">
            <w:pPr>
              <w:jc w:val="center"/>
              <w:rPr>
                <w:color w:val="000000"/>
              </w:rPr>
            </w:pPr>
            <w:r w:rsidRPr="003B6D81">
              <w:rPr>
                <w:color w:val="000000"/>
              </w:rPr>
              <w:t>2688381.3</w:t>
            </w:r>
          </w:p>
        </w:tc>
        <w:tc>
          <w:tcPr>
            <w:tcW w:w="1595" w:type="dxa"/>
            <w:vAlign w:val="bottom"/>
          </w:tcPr>
          <w:p w14:paraId="4AF7BC99" w14:textId="77777777" w:rsidR="002A1F1D" w:rsidRPr="003B6D81" w:rsidRDefault="002A1F1D" w:rsidP="0040713F">
            <w:pPr>
              <w:jc w:val="center"/>
              <w:rPr>
                <w:color w:val="000000"/>
              </w:rPr>
            </w:pPr>
            <w:r w:rsidRPr="003B6D81">
              <w:rPr>
                <w:color w:val="000000"/>
              </w:rPr>
              <w:t>98.21</w:t>
            </w:r>
          </w:p>
        </w:tc>
        <w:tc>
          <w:tcPr>
            <w:tcW w:w="2204" w:type="dxa"/>
            <w:vAlign w:val="bottom"/>
          </w:tcPr>
          <w:p w14:paraId="1D0B1C1D" w14:textId="77777777" w:rsidR="002A1F1D" w:rsidRPr="003B6D81" w:rsidRDefault="002A1F1D" w:rsidP="0040713F">
            <w:pPr>
              <w:jc w:val="center"/>
              <w:rPr>
                <w:color w:val="000000"/>
              </w:rPr>
            </w:pPr>
            <w:r w:rsidRPr="003B6D81">
              <w:rPr>
                <w:color w:val="000000"/>
              </w:rPr>
              <w:t>86° 07' 45''</w:t>
            </w:r>
          </w:p>
        </w:tc>
      </w:tr>
      <w:tr w:rsidR="002A1F1D" w:rsidRPr="00981701" w14:paraId="2BF17459" w14:textId="77777777" w:rsidTr="00AA207C">
        <w:trPr>
          <w:jc w:val="center"/>
        </w:trPr>
        <w:tc>
          <w:tcPr>
            <w:tcW w:w="1414" w:type="dxa"/>
            <w:vAlign w:val="bottom"/>
          </w:tcPr>
          <w:p w14:paraId="625983FC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2</w:t>
            </w:r>
          </w:p>
        </w:tc>
        <w:tc>
          <w:tcPr>
            <w:tcW w:w="2149" w:type="dxa"/>
            <w:vAlign w:val="bottom"/>
          </w:tcPr>
          <w:p w14:paraId="1F29543C" w14:textId="77777777" w:rsidR="002A1F1D" w:rsidRPr="003B6D81" w:rsidRDefault="002A1F1D" w:rsidP="0040713F">
            <w:pPr>
              <w:jc w:val="center"/>
              <w:rPr>
                <w:color w:val="000000"/>
              </w:rPr>
            </w:pPr>
            <w:r w:rsidRPr="003B6D81">
              <w:rPr>
                <w:color w:val="000000"/>
              </w:rPr>
              <w:t>955698.07</w:t>
            </w:r>
          </w:p>
        </w:tc>
        <w:tc>
          <w:tcPr>
            <w:tcW w:w="1983" w:type="dxa"/>
            <w:vAlign w:val="bottom"/>
          </w:tcPr>
          <w:p w14:paraId="0F9134AD" w14:textId="77777777" w:rsidR="002A1F1D" w:rsidRPr="003B6D81" w:rsidRDefault="002A1F1D" w:rsidP="0040713F">
            <w:pPr>
              <w:jc w:val="center"/>
              <w:rPr>
                <w:color w:val="000000"/>
              </w:rPr>
            </w:pPr>
            <w:r w:rsidRPr="003B6D81">
              <w:rPr>
                <w:color w:val="000000"/>
              </w:rPr>
              <w:t>2688479.29</w:t>
            </w:r>
          </w:p>
        </w:tc>
        <w:tc>
          <w:tcPr>
            <w:tcW w:w="1595" w:type="dxa"/>
            <w:vAlign w:val="bottom"/>
          </w:tcPr>
          <w:p w14:paraId="509E9123" w14:textId="77777777" w:rsidR="002A1F1D" w:rsidRPr="003B6D81" w:rsidRDefault="002A1F1D" w:rsidP="0040713F">
            <w:pPr>
              <w:jc w:val="center"/>
              <w:rPr>
                <w:color w:val="000000"/>
              </w:rPr>
            </w:pPr>
            <w:r w:rsidRPr="003B6D81">
              <w:rPr>
                <w:color w:val="000000"/>
              </w:rPr>
              <w:t>72.92</w:t>
            </w:r>
          </w:p>
        </w:tc>
        <w:tc>
          <w:tcPr>
            <w:tcW w:w="2204" w:type="dxa"/>
            <w:vAlign w:val="bottom"/>
          </w:tcPr>
          <w:p w14:paraId="6E32BFB5" w14:textId="77777777" w:rsidR="002A1F1D" w:rsidRPr="003B6D81" w:rsidRDefault="002A1F1D" w:rsidP="0040713F">
            <w:pPr>
              <w:jc w:val="center"/>
              <w:rPr>
                <w:color w:val="000000"/>
              </w:rPr>
            </w:pPr>
            <w:r w:rsidRPr="003B6D81">
              <w:rPr>
                <w:color w:val="000000"/>
              </w:rPr>
              <w:t>183° 24' 44''</w:t>
            </w:r>
          </w:p>
        </w:tc>
      </w:tr>
      <w:tr w:rsidR="002A1F1D" w:rsidRPr="00981701" w14:paraId="354A8421" w14:textId="77777777" w:rsidTr="00AA207C">
        <w:trPr>
          <w:jc w:val="center"/>
        </w:trPr>
        <w:tc>
          <w:tcPr>
            <w:tcW w:w="1414" w:type="dxa"/>
            <w:vAlign w:val="bottom"/>
          </w:tcPr>
          <w:p w14:paraId="69093BE4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3</w:t>
            </w:r>
          </w:p>
        </w:tc>
        <w:tc>
          <w:tcPr>
            <w:tcW w:w="2149" w:type="dxa"/>
            <w:vAlign w:val="bottom"/>
          </w:tcPr>
          <w:p w14:paraId="224B978F" w14:textId="77777777" w:rsidR="002A1F1D" w:rsidRPr="003B6D81" w:rsidRDefault="002A1F1D" w:rsidP="0040713F">
            <w:pPr>
              <w:jc w:val="center"/>
              <w:rPr>
                <w:color w:val="000000"/>
              </w:rPr>
            </w:pPr>
            <w:r w:rsidRPr="003B6D81">
              <w:rPr>
                <w:color w:val="000000"/>
              </w:rPr>
              <w:t>955625.28</w:t>
            </w:r>
          </w:p>
        </w:tc>
        <w:tc>
          <w:tcPr>
            <w:tcW w:w="1983" w:type="dxa"/>
            <w:vAlign w:val="bottom"/>
          </w:tcPr>
          <w:p w14:paraId="49021AD8" w14:textId="77777777" w:rsidR="002A1F1D" w:rsidRPr="003B6D81" w:rsidRDefault="002A1F1D" w:rsidP="0040713F">
            <w:pPr>
              <w:jc w:val="center"/>
              <w:rPr>
                <w:color w:val="000000"/>
              </w:rPr>
            </w:pPr>
            <w:r w:rsidRPr="003B6D81">
              <w:rPr>
                <w:color w:val="000000"/>
              </w:rPr>
              <w:t>2688474.95</w:t>
            </w:r>
          </w:p>
        </w:tc>
        <w:tc>
          <w:tcPr>
            <w:tcW w:w="1595" w:type="dxa"/>
            <w:vAlign w:val="bottom"/>
          </w:tcPr>
          <w:p w14:paraId="70CCBEC3" w14:textId="77777777" w:rsidR="002A1F1D" w:rsidRPr="003B6D81" w:rsidRDefault="002A1F1D" w:rsidP="0040713F">
            <w:pPr>
              <w:jc w:val="center"/>
              <w:rPr>
                <w:color w:val="000000"/>
              </w:rPr>
            </w:pPr>
            <w:r w:rsidRPr="003B6D81">
              <w:rPr>
                <w:color w:val="000000"/>
              </w:rPr>
              <w:t>6.89</w:t>
            </w:r>
          </w:p>
        </w:tc>
        <w:tc>
          <w:tcPr>
            <w:tcW w:w="2204" w:type="dxa"/>
            <w:vAlign w:val="bottom"/>
          </w:tcPr>
          <w:p w14:paraId="79BF2710" w14:textId="77777777" w:rsidR="002A1F1D" w:rsidRPr="003B6D81" w:rsidRDefault="002A1F1D" w:rsidP="0040713F">
            <w:pPr>
              <w:jc w:val="center"/>
              <w:rPr>
                <w:color w:val="000000"/>
              </w:rPr>
            </w:pPr>
            <w:r w:rsidRPr="003B6D81">
              <w:rPr>
                <w:color w:val="000000"/>
              </w:rPr>
              <w:t>273° 29' 36''</w:t>
            </w:r>
          </w:p>
        </w:tc>
      </w:tr>
      <w:tr w:rsidR="002A1F1D" w:rsidRPr="00981701" w14:paraId="137799FB" w14:textId="77777777" w:rsidTr="00AA207C">
        <w:trPr>
          <w:jc w:val="center"/>
        </w:trPr>
        <w:tc>
          <w:tcPr>
            <w:tcW w:w="1414" w:type="dxa"/>
            <w:vAlign w:val="bottom"/>
          </w:tcPr>
          <w:p w14:paraId="06BBAE73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4</w:t>
            </w:r>
          </w:p>
        </w:tc>
        <w:tc>
          <w:tcPr>
            <w:tcW w:w="2149" w:type="dxa"/>
            <w:vAlign w:val="bottom"/>
          </w:tcPr>
          <w:p w14:paraId="692017B0" w14:textId="77777777" w:rsidR="002A1F1D" w:rsidRPr="003B6D81" w:rsidRDefault="002A1F1D" w:rsidP="0040713F">
            <w:pPr>
              <w:jc w:val="center"/>
              <w:rPr>
                <w:color w:val="000000"/>
              </w:rPr>
            </w:pPr>
            <w:r w:rsidRPr="003B6D81">
              <w:rPr>
                <w:color w:val="000000"/>
              </w:rPr>
              <w:t>955625.7</w:t>
            </w:r>
          </w:p>
        </w:tc>
        <w:tc>
          <w:tcPr>
            <w:tcW w:w="1983" w:type="dxa"/>
            <w:vAlign w:val="bottom"/>
          </w:tcPr>
          <w:p w14:paraId="0F39B7B2" w14:textId="77777777" w:rsidR="002A1F1D" w:rsidRPr="003B6D81" w:rsidRDefault="002A1F1D" w:rsidP="0040713F">
            <w:pPr>
              <w:jc w:val="center"/>
              <w:rPr>
                <w:color w:val="000000"/>
              </w:rPr>
            </w:pPr>
            <w:r w:rsidRPr="003B6D81">
              <w:rPr>
                <w:color w:val="000000"/>
              </w:rPr>
              <w:t>2688468.07</w:t>
            </w:r>
          </w:p>
        </w:tc>
        <w:tc>
          <w:tcPr>
            <w:tcW w:w="1595" w:type="dxa"/>
            <w:vAlign w:val="bottom"/>
          </w:tcPr>
          <w:p w14:paraId="3448EBB3" w14:textId="77777777" w:rsidR="002A1F1D" w:rsidRPr="003B6D81" w:rsidRDefault="002A1F1D" w:rsidP="0040713F">
            <w:pPr>
              <w:jc w:val="center"/>
              <w:rPr>
                <w:color w:val="000000"/>
              </w:rPr>
            </w:pPr>
            <w:r w:rsidRPr="003B6D81">
              <w:rPr>
                <w:color w:val="000000"/>
              </w:rPr>
              <w:t>102.83</w:t>
            </w:r>
          </w:p>
        </w:tc>
        <w:tc>
          <w:tcPr>
            <w:tcW w:w="2204" w:type="dxa"/>
            <w:vAlign w:val="bottom"/>
          </w:tcPr>
          <w:p w14:paraId="6C87092B" w14:textId="77777777" w:rsidR="002A1F1D" w:rsidRPr="003B6D81" w:rsidRDefault="002A1F1D" w:rsidP="0040713F">
            <w:pPr>
              <w:jc w:val="center"/>
              <w:rPr>
                <w:color w:val="000000"/>
              </w:rPr>
            </w:pPr>
            <w:r w:rsidRPr="003B6D81">
              <w:rPr>
                <w:color w:val="000000"/>
              </w:rPr>
              <w:t>303° 06' 38''</w:t>
            </w:r>
          </w:p>
        </w:tc>
      </w:tr>
      <w:tr w:rsidR="002A1F1D" w:rsidRPr="00981701" w14:paraId="73DE7D9A" w14:textId="77777777" w:rsidTr="00AA207C">
        <w:trPr>
          <w:jc w:val="center"/>
        </w:trPr>
        <w:tc>
          <w:tcPr>
            <w:tcW w:w="1414" w:type="dxa"/>
            <w:vAlign w:val="bottom"/>
          </w:tcPr>
          <w:p w14:paraId="6E5AE043" w14:textId="77777777" w:rsidR="002A1F1D" w:rsidRPr="003B209B" w:rsidRDefault="002A1F1D" w:rsidP="0040713F">
            <w:pPr>
              <w:jc w:val="center"/>
              <w:rPr>
                <w:color w:val="000000"/>
              </w:rPr>
            </w:pPr>
            <w:r w:rsidRPr="003B209B">
              <w:rPr>
                <w:color w:val="000000"/>
              </w:rPr>
              <w:t>5</w:t>
            </w:r>
          </w:p>
        </w:tc>
        <w:tc>
          <w:tcPr>
            <w:tcW w:w="2149" w:type="dxa"/>
            <w:vAlign w:val="bottom"/>
          </w:tcPr>
          <w:p w14:paraId="2F5A5F61" w14:textId="77777777" w:rsidR="002A1F1D" w:rsidRPr="003B6D81" w:rsidRDefault="002A1F1D" w:rsidP="0040713F">
            <w:pPr>
              <w:jc w:val="center"/>
              <w:rPr>
                <w:color w:val="000000"/>
              </w:rPr>
            </w:pPr>
            <w:r w:rsidRPr="003B6D81">
              <w:rPr>
                <w:color w:val="000000"/>
              </w:rPr>
              <w:t>955681.87</w:t>
            </w:r>
          </w:p>
        </w:tc>
        <w:tc>
          <w:tcPr>
            <w:tcW w:w="1983" w:type="dxa"/>
            <w:vAlign w:val="bottom"/>
          </w:tcPr>
          <w:p w14:paraId="3909DB97" w14:textId="77777777" w:rsidR="002A1F1D" w:rsidRPr="003B6D81" w:rsidRDefault="002A1F1D" w:rsidP="0040713F">
            <w:pPr>
              <w:jc w:val="center"/>
              <w:rPr>
                <w:color w:val="000000"/>
              </w:rPr>
            </w:pPr>
            <w:r w:rsidRPr="003B6D81">
              <w:rPr>
                <w:color w:val="000000"/>
              </w:rPr>
              <w:t>2688381.94</w:t>
            </w:r>
          </w:p>
        </w:tc>
        <w:tc>
          <w:tcPr>
            <w:tcW w:w="1595" w:type="dxa"/>
            <w:vAlign w:val="bottom"/>
          </w:tcPr>
          <w:p w14:paraId="4A39F10B" w14:textId="77777777" w:rsidR="002A1F1D" w:rsidRPr="003B6D81" w:rsidRDefault="002A1F1D" w:rsidP="0040713F">
            <w:pPr>
              <w:jc w:val="center"/>
              <w:rPr>
                <w:color w:val="000000"/>
              </w:rPr>
            </w:pPr>
            <w:r w:rsidRPr="003B6D81">
              <w:rPr>
                <w:color w:val="000000"/>
              </w:rPr>
              <w:t>9.59</w:t>
            </w:r>
          </w:p>
        </w:tc>
        <w:tc>
          <w:tcPr>
            <w:tcW w:w="2204" w:type="dxa"/>
            <w:vAlign w:val="bottom"/>
          </w:tcPr>
          <w:p w14:paraId="2BE10DE3" w14:textId="77777777" w:rsidR="002A1F1D" w:rsidRPr="003B6D81" w:rsidRDefault="002A1F1D" w:rsidP="0040713F">
            <w:pPr>
              <w:jc w:val="center"/>
              <w:rPr>
                <w:color w:val="000000"/>
              </w:rPr>
            </w:pPr>
            <w:r w:rsidRPr="003B6D81">
              <w:rPr>
                <w:color w:val="000000"/>
              </w:rPr>
              <w:t>356° 10' 26''</w:t>
            </w:r>
          </w:p>
        </w:tc>
      </w:tr>
    </w:tbl>
    <w:p w14:paraId="3985695E" w14:textId="77777777" w:rsidR="002A1F1D" w:rsidRDefault="002A1F1D" w:rsidP="002A1F1D"/>
    <w:p w14:paraId="363BE3B4" w14:textId="08721243" w:rsidR="00E1521E" w:rsidRDefault="002A1F1D" w:rsidP="002A1F1D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E1521E" w:rsidSect="00AA207C">
      <w:pgSz w:w="11906" w:h="16838"/>
      <w:pgMar w:top="1418" w:right="1276" w:bottom="1134" w:left="1559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DB29B" w14:textId="77777777" w:rsidR="006210ED" w:rsidRDefault="006210ED">
      <w:r>
        <w:separator/>
      </w:r>
    </w:p>
  </w:endnote>
  <w:endnote w:type="continuationSeparator" w:id="0">
    <w:p w14:paraId="44DF1EBE" w14:textId="77777777" w:rsidR="006210ED" w:rsidRDefault="0062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3E938" w14:textId="77777777" w:rsidR="0040713F" w:rsidRDefault="0040713F">
    <w:pPr>
      <w:pStyle w:val="a7"/>
      <w:jc w:val="right"/>
    </w:pPr>
  </w:p>
  <w:p w14:paraId="2856EE93" w14:textId="77777777" w:rsidR="0040713F" w:rsidRDefault="004071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E52F8" w14:textId="77777777" w:rsidR="006210ED" w:rsidRDefault="006210ED">
      <w:r>
        <w:separator/>
      </w:r>
    </w:p>
  </w:footnote>
  <w:footnote w:type="continuationSeparator" w:id="0">
    <w:p w14:paraId="7CF6BD4E" w14:textId="77777777" w:rsidR="006210ED" w:rsidRDefault="00621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BE524" w14:textId="77777777" w:rsidR="0040713F" w:rsidRDefault="0040713F" w:rsidP="00A3761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E28A98" w14:textId="77777777" w:rsidR="0040713F" w:rsidRDefault="004071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20C54" w14:textId="77777777" w:rsidR="0040713F" w:rsidRDefault="0040713F">
    <w:pPr>
      <w:pStyle w:val="a5"/>
      <w:jc w:val="center"/>
    </w:pPr>
  </w:p>
  <w:p w14:paraId="0D1FF56B" w14:textId="77777777" w:rsidR="0040713F" w:rsidRDefault="0040713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</w:rPr>
    </w:lvl>
  </w:abstractNum>
  <w:abstractNum w:abstractNumId="1">
    <w:nsid w:val="0000000C"/>
    <w:multiLevelType w:val="singleLevel"/>
    <w:tmpl w:val="9AD09238"/>
    <w:name w:val="WW8Num20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2">
    <w:nsid w:val="0000000E"/>
    <w:multiLevelType w:val="multilevel"/>
    <w:tmpl w:val="0000000E"/>
    <w:name w:val="WW8Num24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</w:abstractNum>
  <w:abstractNum w:abstractNumId="3">
    <w:nsid w:val="0000000F"/>
    <w:multiLevelType w:val="singleLevel"/>
    <w:tmpl w:val="0000000F"/>
    <w:name w:val="WW8Num25"/>
    <w:lvl w:ilvl="0">
      <w:start w:val="1"/>
      <w:numFmt w:val="bullet"/>
      <w:pStyle w:val="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</w:abstractNum>
  <w:abstractNum w:abstractNumId="4">
    <w:nsid w:val="036E39AD"/>
    <w:multiLevelType w:val="hybridMultilevel"/>
    <w:tmpl w:val="ABCC5D6E"/>
    <w:lvl w:ilvl="0" w:tplc="45D6767C">
      <w:start w:val="1"/>
      <w:numFmt w:val="bullet"/>
      <w:lvlText w:val="-"/>
      <w:lvlJc w:val="left"/>
      <w:pPr>
        <w:ind w:left="1004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50241D5"/>
    <w:multiLevelType w:val="hybridMultilevel"/>
    <w:tmpl w:val="922C4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2875C9"/>
    <w:multiLevelType w:val="hybridMultilevel"/>
    <w:tmpl w:val="703A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DD05D2"/>
    <w:multiLevelType w:val="hybridMultilevel"/>
    <w:tmpl w:val="5FC22F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835144B"/>
    <w:multiLevelType w:val="hybridMultilevel"/>
    <w:tmpl w:val="C1766366"/>
    <w:lvl w:ilvl="0" w:tplc="422AB86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BC81C5A"/>
    <w:multiLevelType w:val="hybridMultilevel"/>
    <w:tmpl w:val="C45A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82DB1"/>
    <w:multiLevelType w:val="hybridMultilevel"/>
    <w:tmpl w:val="FBB88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8830EA"/>
    <w:multiLevelType w:val="hybridMultilevel"/>
    <w:tmpl w:val="5B32E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7110F8"/>
    <w:multiLevelType w:val="hybridMultilevel"/>
    <w:tmpl w:val="841238F0"/>
    <w:lvl w:ilvl="0" w:tplc="A5B6CB2C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EA6C24"/>
    <w:multiLevelType w:val="hybridMultilevel"/>
    <w:tmpl w:val="4476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C723E"/>
    <w:multiLevelType w:val="hybridMultilevel"/>
    <w:tmpl w:val="2FF09652"/>
    <w:lvl w:ilvl="0" w:tplc="45D6767C">
      <w:start w:val="1"/>
      <w:numFmt w:val="bullet"/>
      <w:lvlText w:val="-"/>
      <w:lvlJc w:val="left"/>
      <w:pPr>
        <w:ind w:left="1004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5DD5BA1"/>
    <w:multiLevelType w:val="multilevel"/>
    <w:tmpl w:val="0486F9E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25F5650B"/>
    <w:multiLevelType w:val="hybridMultilevel"/>
    <w:tmpl w:val="19BE08E8"/>
    <w:styleLink w:val="11"/>
    <w:lvl w:ilvl="0" w:tplc="064ABF7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0837E4"/>
    <w:multiLevelType w:val="hybridMultilevel"/>
    <w:tmpl w:val="A1B87C24"/>
    <w:lvl w:ilvl="0" w:tplc="EC6A5AA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70520FE"/>
    <w:multiLevelType w:val="hybridMultilevel"/>
    <w:tmpl w:val="8EB2E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72583"/>
    <w:multiLevelType w:val="hybridMultilevel"/>
    <w:tmpl w:val="A68C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79162D"/>
    <w:multiLevelType w:val="hybridMultilevel"/>
    <w:tmpl w:val="9CFA9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26BC9"/>
    <w:multiLevelType w:val="hybridMultilevel"/>
    <w:tmpl w:val="D83C198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38345307"/>
    <w:multiLevelType w:val="multilevel"/>
    <w:tmpl w:val="54D4E514"/>
    <w:styleLink w:val="1ai11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3E4C3D67"/>
    <w:multiLevelType w:val="multilevel"/>
    <w:tmpl w:val="DD9081C2"/>
    <w:lvl w:ilvl="0">
      <w:start w:val="1"/>
      <w:numFmt w:val="decimal"/>
      <w:lvlText w:val="%1."/>
      <w:lvlJc w:val="left"/>
      <w:pPr>
        <w:ind w:left="2085" w:hanging="1185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24">
    <w:nsid w:val="43F54BB8"/>
    <w:multiLevelType w:val="hybridMultilevel"/>
    <w:tmpl w:val="DB6078D2"/>
    <w:styleLink w:val="1111113"/>
    <w:lvl w:ilvl="0" w:tplc="0419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25">
    <w:nsid w:val="464C11A6"/>
    <w:multiLevelType w:val="multilevel"/>
    <w:tmpl w:val="A3A221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3187DCB"/>
    <w:multiLevelType w:val="hybridMultilevel"/>
    <w:tmpl w:val="7CCAB492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>
    <w:nsid w:val="55DA5BC1"/>
    <w:multiLevelType w:val="hybridMultilevel"/>
    <w:tmpl w:val="5AFE2072"/>
    <w:lvl w:ilvl="0" w:tplc="2A2C4D0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579F34D7"/>
    <w:multiLevelType w:val="hybridMultilevel"/>
    <w:tmpl w:val="ADA66088"/>
    <w:lvl w:ilvl="0" w:tplc="45D6767C">
      <w:start w:val="1"/>
      <w:numFmt w:val="bullet"/>
      <w:lvlText w:val="-"/>
      <w:lvlJc w:val="left"/>
      <w:pPr>
        <w:ind w:left="1004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170AC3"/>
    <w:multiLevelType w:val="hybridMultilevel"/>
    <w:tmpl w:val="1CEABF3A"/>
    <w:styleLink w:val="1ai"/>
    <w:lvl w:ilvl="0" w:tplc="BCBAB0C6">
      <w:start w:val="1"/>
      <w:numFmt w:val="bullet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E761F8F"/>
    <w:multiLevelType w:val="hybridMultilevel"/>
    <w:tmpl w:val="CDD61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52D7E"/>
    <w:multiLevelType w:val="hybridMultilevel"/>
    <w:tmpl w:val="C0728060"/>
    <w:lvl w:ilvl="0" w:tplc="8BEED2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36D237D"/>
    <w:multiLevelType w:val="multilevel"/>
    <w:tmpl w:val="725A804A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pStyle w:val="2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pStyle w:val="3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pStyle w:val="4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pStyle w:val="5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pStyle w:val="6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pStyle w:val="7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pStyle w:val="8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pStyle w:val="9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3">
    <w:nsid w:val="64DE767F"/>
    <w:multiLevelType w:val="hybridMultilevel"/>
    <w:tmpl w:val="23D62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E7921"/>
    <w:multiLevelType w:val="hybridMultilevel"/>
    <w:tmpl w:val="A56E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D61D0"/>
    <w:multiLevelType w:val="multilevel"/>
    <w:tmpl w:val="52B8D8F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36">
    <w:nsid w:val="6CC03DF6"/>
    <w:multiLevelType w:val="multilevel"/>
    <w:tmpl w:val="D51669C4"/>
    <w:styleLink w:val="a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76E571EC"/>
    <w:multiLevelType w:val="hybridMultilevel"/>
    <w:tmpl w:val="B24C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F48DC"/>
    <w:multiLevelType w:val="hybridMultilevel"/>
    <w:tmpl w:val="C5305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10DD6"/>
    <w:multiLevelType w:val="multilevel"/>
    <w:tmpl w:val="D78A810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8"/>
  </w:num>
  <w:num w:numId="4">
    <w:abstractNumId w:val="26"/>
  </w:num>
  <w:num w:numId="5">
    <w:abstractNumId w:val="1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7"/>
  </w:num>
  <w:num w:numId="12">
    <w:abstractNumId w:val="12"/>
  </w:num>
  <w:num w:numId="13">
    <w:abstractNumId w:val="29"/>
  </w:num>
  <w:num w:numId="14">
    <w:abstractNumId w:val="36"/>
  </w:num>
  <w:num w:numId="15">
    <w:abstractNumId w:val="32"/>
  </w:num>
  <w:num w:numId="16">
    <w:abstractNumId w:val="22"/>
  </w:num>
  <w:num w:numId="17">
    <w:abstractNumId w:val="16"/>
  </w:num>
  <w:num w:numId="18">
    <w:abstractNumId w:val="1"/>
  </w:num>
  <w:num w:numId="19">
    <w:abstractNumId w:val="31"/>
  </w:num>
  <w:num w:numId="20">
    <w:abstractNumId w:val="27"/>
  </w:num>
  <w:num w:numId="21">
    <w:abstractNumId w:val="0"/>
  </w:num>
  <w:num w:numId="22">
    <w:abstractNumId w:val="2"/>
  </w:num>
  <w:num w:numId="23">
    <w:abstractNumId w:val="3"/>
  </w:num>
  <w:num w:numId="24">
    <w:abstractNumId w:val="15"/>
  </w:num>
  <w:num w:numId="25">
    <w:abstractNumId w:val="39"/>
  </w:num>
  <w:num w:numId="26">
    <w:abstractNumId w:val="25"/>
  </w:num>
  <w:num w:numId="27">
    <w:abstractNumId w:val="34"/>
  </w:num>
  <w:num w:numId="28">
    <w:abstractNumId w:val="18"/>
  </w:num>
  <w:num w:numId="29">
    <w:abstractNumId w:val="30"/>
  </w:num>
  <w:num w:numId="30">
    <w:abstractNumId w:val="21"/>
  </w:num>
  <w:num w:numId="31">
    <w:abstractNumId w:val="37"/>
  </w:num>
  <w:num w:numId="32">
    <w:abstractNumId w:val="6"/>
  </w:num>
  <w:num w:numId="33">
    <w:abstractNumId w:val="10"/>
  </w:num>
  <w:num w:numId="34">
    <w:abstractNumId w:val="33"/>
  </w:num>
  <w:num w:numId="35">
    <w:abstractNumId w:val="5"/>
  </w:num>
  <w:num w:numId="36">
    <w:abstractNumId w:val="20"/>
  </w:num>
  <w:num w:numId="37">
    <w:abstractNumId w:val="38"/>
  </w:num>
  <w:num w:numId="38">
    <w:abstractNumId w:val="19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1"/>
  </w:num>
  <w:num w:numId="42">
    <w:abstractNumId w:val="32"/>
    <w:lvlOverride w:ilvl="0">
      <w:lvl w:ilvl="0">
        <w:start w:val="1"/>
        <w:numFmt w:val="bullet"/>
        <w:pStyle w:val="a"/>
        <w:suff w:val="space"/>
        <w:lvlText w:val="–"/>
        <w:lvlJc w:val="left"/>
        <w:pPr>
          <w:ind w:left="1" w:firstLine="567"/>
        </w:pPr>
        <w:rPr>
          <w:rFonts w:ascii="Times New Roman" w:hAnsi="Times New Roman" w:cs="Times New Roman" w:hint="default"/>
          <w:color w:val="auto"/>
          <w:lang w:val="x-none"/>
        </w:rPr>
      </w:lvl>
    </w:lvlOverride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F4"/>
    <w:rsid w:val="00001E46"/>
    <w:rsid w:val="00002CF8"/>
    <w:rsid w:val="0000631B"/>
    <w:rsid w:val="00006BB7"/>
    <w:rsid w:val="000116B7"/>
    <w:rsid w:val="00011819"/>
    <w:rsid w:val="000149D2"/>
    <w:rsid w:val="000158F5"/>
    <w:rsid w:val="000177D9"/>
    <w:rsid w:val="00022B43"/>
    <w:rsid w:val="00023F03"/>
    <w:rsid w:val="00032E7C"/>
    <w:rsid w:val="0003534E"/>
    <w:rsid w:val="00037A64"/>
    <w:rsid w:val="00037E90"/>
    <w:rsid w:val="000416EE"/>
    <w:rsid w:val="000418E0"/>
    <w:rsid w:val="00042468"/>
    <w:rsid w:val="00044035"/>
    <w:rsid w:val="00046ACA"/>
    <w:rsid w:val="00047A31"/>
    <w:rsid w:val="000523F8"/>
    <w:rsid w:val="000528A2"/>
    <w:rsid w:val="00054391"/>
    <w:rsid w:val="00054EFF"/>
    <w:rsid w:val="000569C7"/>
    <w:rsid w:val="00063D85"/>
    <w:rsid w:val="00067CFC"/>
    <w:rsid w:val="0007379B"/>
    <w:rsid w:val="000761CF"/>
    <w:rsid w:val="00082E49"/>
    <w:rsid w:val="00084E79"/>
    <w:rsid w:val="00086C87"/>
    <w:rsid w:val="00092764"/>
    <w:rsid w:val="000950D1"/>
    <w:rsid w:val="00095CD6"/>
    <w:rsid w:val="000A30EE"/>
    <w:rsid w:val="000A4AA2"/>
    <w:rsid w:val="000A5071"/>
    <w:rsid w:val="000A7CA8"/>
    <w:rsid w:val="000B1DF0"/>
    <w:rsid w:val="000B5355"/>
    <w:rsid w:val="000B538A"/>
    <w:rsid w:val="000B66A1"/>
    <w:rsid w:val="000B6F6D"/>
    <w:rsid w:val="000C484F"/>
    <w:rsid w:val="000C60B6"/>
    <w:rsid w:val="000D2C7E"/>
    <w:rsid w:val="000D2DF4"/>
    <w:rsid w:val="000D6C48"/>
    <w:rsid w:val="000D6DA2"/>
    <w:rsid w:val="000E27F2"/>
    <w:rsid w:val="000E3575"/>
    <w:rsid w:val="000E6449"/>
    <w:rsid w:val="000E7485"/>
    <w:rsid w:val="000E78DE"/>
    <w:rsid w:val="000F0949"/>
    <w:rsid w:val="000F0EC0"/>
    <w:rsid w:val="000F2D55"/>
    <w:rsid w:val="000F38FD"/>
    <w:rsid w:val="0010121C"/>
    <w:rsid w:val="0010337E"/>
    <w:rsid w:val="0010693E"/>
    <w:rsid w:val="0010696A"/>
    <w:rsid w:val="00107048"/>
    <w:rsid w:val="00107D1A"/>
    <w:rsid w:val="0011044F"/>
    <w:rsid w:val="00111AE7"/>
    <w:rsid w:val="00112798"/>
    <w:rsid w:val="00121084"/>
    <w:rsid w:val="00121ADB"/>
    <w:rsid w:val="00123CB1"/>
    <w:rsid w:val="00124F66"/>
    <w:rsid w:val="00125794"/>
    <w:rsid w:val="00126C21"/>
    <w:rsid w:val="00135315"/>
    <w:rsid w:val="00135C84"/>
    <w:rsid w:val="00141F30"/>
    <w:rsid w:val="0014559A"/>
    <w:rsid w:val="00145CD1"/>
    <w:rsid w:val="0014659F"/>
    <w:rsid w:val="001478BE"/>
    <w:rsid w:val="00150295"/>
    <w:rsid w:val="001502AF"/>
    <w:rsid w:val="00153D63"/>
    <w:rsid w:val="00160CC1"/>
    <w:rsid w:val="00162AA7"/>
    <w:rsid w:val="001660E3"/>
    <w:rsid w:val="00166D49"/>
    <w:rsid w:val="00167FB8"/>
    <w:rsid w:val="00172EFB"/>
    <w:rsid w:val="00173080"/>
    <w:rsid w:val="00177691"/>
    <w:rsid w:val="001807C2"/>
    <w:rsid w:val="00183935"/>
    <w:rsid w:val="00183AE6"/>
    <w:rsid w:val="001848BB"/>
    <w:rsid w:val="001912AC"/>
    <w:rsid w:val="0019272E"/>
    <w:rsid w:val="001930F7"/>
    <w:rsid w:val="00194505"/>
    <w:rsid w:val="001954AB"/>
    <w:rsid w:val="00197A83"/>
    <w:rsid w:val="00197EBB"/>
    <w:rsid w:val="001A009B"/>
    <w:rsid w:val="001A6B30"/>
    <w:rsid w:val="001B0CA3"/>
    <w:rsid w:val="001B1D42"/>
    <w:rsid w:val="001B2996"/>
    <w:rsid w:val="001B3460"/>
    <w:rsid w:val="001B4789"/>
    <w:rsid w:val="001B4C51"/>
    <w:rsid w:val="001B5DA3"/>
    <w:rsid w:val="001C00C9"/>
    <w:rsid w:val="001C0FC3"/>
    <w:rsid w:val="001C1876"/>
    <w:rsid w:val="001C4BFF"/>
    <w:rsid w:val="001C5BA1"/>
    <w:rsid w:val="001D5DED"/>
    <w:rsid w:val="001D641E"/>
    <w:rsid w:val="001E25A1"/>
    <w:rsid w:val="001E27A4"/>
    <w:rsid w:val="001E5695"/>
    <w:rsid w:val="001E798F"/>
    <w:rsid w:val="001F1F25"/>
    <w:rsid w:val="001F4BEC"/>
    <w:rsid w:val="001F73C0"/>
    <w:rsid w:val="001F7AB4"/>
    <w:rsid w:val="0020096B"/>
    <w:rsid w:val="00204BA4"/>
    <w:rsid w:val="00207435"/>
    <w:rsid w:val="00217A94"/>
    <w:rsid w:val="0022037D"/>
    <w:rsid w:val="00220893"/>
    <w:rsid w:val="00222A81"/>
    <w:rsid w:val="002236DA"/>
    <w:rsid w:val="00227718"/>
    <w:rsid w:val="00231648"/>
    <w:rsid w:val="00231C60"/>
    <w:rsid w:val="00231EE0"/>
    <w:rsid w:val="00234187"/>
    <w:rsid w:val="00237AC2"/>
    <w:rsid w:val="0024051E"/>
    <w:rsid w:val="00243DFB"/>
    <w:rsid w:val="00245369"/>
    <w:rsid w:val="00245EFB"/>
    <w:rsid w:val="00247BC1"/>
    <w:rsid w:val="0025368D"/>
    <w:rsid w:val="00253F71"/>
    <w:rsid w:val="0025775C"/>
    <w:rsid w:val="0026095E"/>
    <w:rsid w:val="002634D6"/>
    <w:rsid w:val="00263ADB"/>
    <w:rsid w:val="00266DBB"/>
    <w:rsid w:val="00270F50"/>
    <w:rsid w:val="002739DC"/>
    <w:rsid w:val="00273B00"/>
    <w:rsid w:val="002823E2"/>
    <w:rsid w:val="00282837"/>
    <w:rsid w:val="00282FA3"/>
    <w:rsid w:val="00285D6E"/>
    <w:rsid w:val="00286F77"/>
    <w:rsid w:val="00290A53"/>
    <w:rsid w:val="002916B0"/>
    <w:rsid w:val="0029195A"/>
    <w:rsid w:val="002959C9"/>
    <w:rsid w:val="00296C6B"/>
    <w:rsid w:val="002A1F1D"/>
    <w:rsid w:val="002A3AFF"/>
    <w:rsid w:val="002B0C3B"/>
    <w:rsid w:val="002B58A3"/>
    <w:rsid w:val="002B5EAD"/>
    <w:rsid w:val="002B7303"/>
    <w:rsid w:val="002C0AF8"/>
    <w:rsid w:val="002C414F"/>
    <w:rsid w:val="002C51F8"/>
    <w:rsid w:val="002C520D"/>
    <w:rsid w:val="002C55D5"/>
    <w:rsid w:val="002C68A7"/>
    <w:rsid w:val="002C6A25"/>
    <w:rsid w:val="002C7636"/>
    <w:rsid w:val="002C76ED"/>
    <w:rsid w:val="002C7AAF"/>
    <w:rsid w:val="002D274B"/>
    <w:rsid w:val="002D2A83"/>
    <w:rsid w:val="002D2BF9"/>
    <w:rsid w:val="002D4AA3"/>
    <w:rsid w:val="002D7A31"/>
    <w:rsid w:val="002E121E"/>
    <w:rsid w:val="002E188C"/>
    <w:rsid w:val="002E69F3"/>
    <w:rsid w:val="002F0C5F"/>
    <w:rsid w:val="002F4035"/>
    <w:rsid w:val="002F5727"/>
    <w:rsid w:val="00300E71"/>
    <w:rsid w:val="0030103D"/>
    <w:rsid w:val="0030211D"/>
    <w:rsid w:val="0030294D"/>
    <w:rsid w:val="00306A0F"/>
    <w:rsid w:val="00307701"/>
    <w:rsid w:val="003109A0"/>
    <w:rsid w:val="0031167D"/>
    <w:rsid w:val="00311AAB"/>
    <w:rsid w:val="00312C80"/>
    <w:rsid w:val="003172E0"/>
    <w:rsid w:val="00317316"/>
    <w:rsid w:val="00320882"/>
    <w:rsid w:val="00320FDB"/>
    <w:rsid w:val="00321FCE"/>
    <w:rsid w:val="00326E1B"/>
    <w:rsid w:val="00330513"/>
    <w:rsid w:val="00332D3E"/>
    <w:rsid w:val="00333BAA"/>
    <w:rsid w:val="003346F1"/>
    <w:rsid w:val="00335184"/>
    <w:rsid w:val="0033795F"/>
    <w:rsid w:val="003436F7"/>
    <w:rsid w:val="0034592D"/>
    <w:rsid w:val="00350525"/>
    <w:rsid w:val="00354BD7"/>
    <w:rsid w:val="003554CF"/>
    <w:rsid w:val="00361225"/>
    <w:rsid w:val="003619C2"/>
    <w:rsid w:val="00370BA1"/>
    <w:rsid w:val="00371504"/>
    <w:rsid w:val="00382659"/>
    <w:rsid w:val="003860A3"/>
    <w:rsid w:val="00387627"/>
    <w:rsid w:val="003902B3"/>
    <w:rsid w:val="00390699"/>
    <w:rsid w:val="00391CD6"/>
    <w:rsid w:val="00392BED"/>
    <w:rsid w:val="003930D6"/>
    <w:rsid w:val="00394247"/>
    <w:rsid w:val="00394A78"/>
    <w:rsid w:val="003963CE"/>
    <w:rsid w:val="003A1358"/>
    <w:rsid w:val="003A1CB8"/>
    <w:rsid w:val="003A34F0"/>
    <w:rsid w:val="003A79FF"/>
    <w:rsid w:val="003B0C88"/>
    <w:rsid w:val="003B108B"/>
    <w:rsid w:val="003B7D57"/>
    <w:rsid w:val="003C06F0"/>
    <w:rsid w:val="003C2775"/>
    <w:rsid w:val="003C2F72"/>
    <w:rsid w:val="003C7D37"/>
    <w:rsid w:val="003D41CF"/>
    <w:rsid w:val="003D666E"/>
    <w:rsid w:val="003D6B20"/>
    <w:rsid w:val="003E011D"/>
    <w:rsid w:val="003E280D"/>
    <w:rsid w:val="003E5772"/>
    <w:rsid w:val="003F07EB"/>
    <w:rsid w:val="003F698E"/>
    <w:rsid w:val="003F6996"/>
    <w:rsid w:val="00400D72"/>
    <w:rsid w:val="00401D4F"/>
    <w:rsid w:val="0040396E"/>
    <w:rsid w:val="004053A7"/>
    <w:rsid w:val="004056D0"/>
    <w:rsid w:val="0040713F"/>
    <w:rsid w:val="00407455"/>
    <w:rsid w:val="00411191"/>
    <w:rsid w:val="00411F43"/>
    <w:rsid w:val="004126DF"/>
    <w:rsid w:val="00412837"/>
    <w:rsid w:val="004130C5"/>
    <w:rsid w:val="00420031"/>
    <w:rsid w:val="00420DA0"/>
    <w:rsid w:val="0042142C"/>
    <w:rsid w:val="004262E2"/>
    <w:rsid w:val="0043007D"/>
    <w:rsid w:val="004342BA"/>
    <w:rsid w:val="00437000"/>
    <w:rsid w:val="0044094B"/>
    <w:rsid w:val="00440D61"/>
    <w:rsid w:val="00441D95"/>
    <w:rsid w:val="00442C55"/>
    <w:rsid w:val="00442E1C"/>
    <w:rsid w:val="004476EB"/>
    <w:rsid w:val="00447F2E"/>
    <w:rsid w:val="00457866"/>
    <w:rsid w:val="00457D18"/>
    <w:rsid w:val="00462AF3"/>
    <w:rsid w:val="00464F6C"/>
    <w:rsid w:val="00465685"/>
    <w:rsid w:val="00467EAD"/>
    <w:rsid w:val="004727E2"/>
    <w:rsid w:val="0047442A"/>
    <w:rsid w:val="0048479E"/>
    <w:rsid w:val="004864F2"/>
    <w:rsid w:val="004879F1"/>
    <w:rsid w:val="0049062C"/>
    <w:rsid w:val="00496596"/>
    <w:rsid w:val="004A06F2"/>
    <w:rsid w:val="004A1C8F"/>
    <w:rsid w:val="004A37E1"/>
    <w:rsid w:val="004A5DB5"/>
    <w:rsid w:val="004B3E27"/>
    <w:rsid w:val="004B5A32"/>
    <w:rsid w:val="004B7572"/>
    <w:rsid w:val="004C0D22"/>
    <w:rsid w:val="004C2E85"/>
    <w:rsid w:val="004C4D59"/>
    <w:rsid w:val="004C53F8"/>
    <w:rsid w:val="004C6AC5"/>
    <w:rsid w:val="004C6D55"/>
    <w:rsid w:val="004C71C5"/>
    <w:rsid w:val="004D2A43"/>
    <w:rsid w:val="004D5DAD"/>
    <w:rsid w:val="004F1FFD"/>
    <w:rsid w:val="004F470E"/>
    <w:rsid w:val="004F7367"/>
    <w:rsid w:val="004F7B5C"/>
    <w:rsid w:val="00501176"/>
    <w:rsid w:val="00502368"/>
    <w:rsid w:val="00506D8C"/>
    <w:rsid w:val="00510294"/>
    <w:rsid w:val="005115EA"/>
    <w:rsid w:val="005116C4"/>
    <w:rsid w:val="00513B05"/>
    <w:rsid w:val="00513CF7"/>
    <w:rsid w:val="0052094C"/>
    <w:rsid w:val="00523150"/>
    <w:rsid w:val="00524B55"/>
    <w:rsid w:val="005259D4"/>
    <w:rsid w:val="00525F2F"/>
    <w:rsid w:val="00526D1A"/>
    <w:rsid w:val="00527B5A"/>
    <w:rsid w:val="00527B8D"/>
    <w:rsid w:val="00531201"/>
    <w:rsid w:val="00531749"/>
    <w:rsid w:val="0053298F"/>
    <w:rsid w:val="00536259"/>
    <w:rsid w:val="00536738"/>
    <w:rsid w:val="00540083"/>
    <w:rsid w:val="0054100A"/>
    <w:rsid w:val="00544294"/>
    <w:rsid w:val="00546D6B"/>
    <w:rsid w:val="00547CFF"/>
    <w:rsid w:val="005504F2"/>
    <w:rsid w:val="005513C2"/>
    <w:rsid w:val="00551D3F"/>
    <w:rsid w:val="005526EB"/>
    <w:rsid w:val="00557A24"/>
    <w:rsid w:val="0056038E"/>
    <w:rsid w:val="0056098F"/>
    <w:rsid w:val="00560C0B"/>
    <w:rsid w:val="005616D0"/>
    <w:rsid w:val="00563AD1"/>
    <w:rsid w:val="00565DE7"/>
    <w:rsid w:val="00573946"/>
    <w:rsid w:val="00574044"/>
    <w:rsid w:val="00574DF7"/>
    <w:rsid w:val="00575230"/>
    <w:rsid w:val="00576AB5"/>
    <w:rsid w:val="00580A6D"/>
    <w:rsid w:val="0058214D"/>
    <w:rsid w:val="005823B3"/>
    <w:rsid w:val="00583E0E"/>
    <w:rsid w:val="00584A6A"/>
    <w:rsid w:val="0059438F"/>
    <w:rsid w:val="005A0FBC"/>
    <w:rsid w:val="005A3EC8"/>
    <w:rsid w:val="005A47AC"/>
    <w:rsid w:val="005A5ADC"/>
    <w:rsid w:val="005A7E81"/>
    <w:rsid w:val="005B24FC"/>
    <w:rsid w:val="005B50A9"/>
    <w:rsid w:val="005B6D69"/>
    <w:rsid w:val="005B7743"/>
    <w:rsid w:val="005C0D9C"/>
    <w:rsid w:val="005C19D3"/>
    <w:rsid w:val="005C4C10"/>
    <w:rsid w:val="005D0CDF"/>
    <w:rsid w:val="005D22AD"/>
    <w:rsid w:val="005D2C0A"/>
    <w:rsid w:val="005D3370"/>
    <w:rsid w:val="005D3C47"/>
    <w:rsid w:val="005D5B50"/>
    <w:rsid w:val="005E0C4B"/>
    <w:rsid w:val="005E576E"/>
    <w:rsid w:val="005E5DE8"/>
    <w:rsid w:val="005E7E2E"/>
    <w:rsid w:val="005F2DD9"/>
    <w:rsid w:val="005F395F"/>
    <w:rsid w:val="005F5364"/>
    <w:rsid w:val="00607883"/>
    <w:rsid w:val="00610D3E"/>
    <w:rsid w:val="00613D11"/>
    <w:rsid w:val="00614D2D"/>
    <w:rsid w:val="006210ED"/>
    <w:rsid w:val="00625344"/>
    <w:rsid w:val="006329E0"/>
    <w:rsid w:val="00635FD7"/>
    <w:rsid w:val="00637315"/>
    <w:rsid w:val="006458A5"/>
    <w:rsid w:val="00645EB8"/>
    <w:rsid w:val="00647907"/>
    <w:rsid w:val="0065091C"/>
    <w:rsid w:val="006519ED"/>
    <w:rsid w:val="0065274A"/>
    <w:rsid w:val="006554A4"/>
    <w:rsid w:val="00656D33"/>
    <w:rsid w:val="0065745E"/>
    <w:rsid w:val="0065793E"/>
    <w:rsid w:val="00657E88"/>
    <w:rsid w:val="00662A56"/>
    <w:rsid w:val="00663F0C"/>
    <w:rsid w:val="006642EF"/>
    <w:rsid w:val="00666E2D"/>
    <w:rsid w:val="006735DE"/>
    <w:rsid w:val="00673BC1"/>
    <w:rsid w:val="00676C87"/>
    <w:rsid w:val="00687AB0"/>
    <w:rsid w:val="00693FDA"/>
    <w:rsid w:val="006950D5"/>
    <w:rsid w:val="0069604B"/>
    <w:rsid w:val="0069611E"/>
    <w:rsid w:val="00696FE9"/>
    <w:rsid w:val="006A05C3"/>
    <w:rsid w:val="006A6B02"/>
    <w:rsid w:val="006A7A36"/>
    <w:rsid w:val="006B1047"/>
    <w:rsid w:val="006B1B8E"/>
    <w:rsid w:val="006B421E"/>
    <w:rsid w:val="006B4650"/>
    <w:rsid w:val="006B4B47"/>
    <w:rsid w:val="006B5226"/>
    <w:rsid w:val="006B77A3"/>
    <w:rsid w:val="006C1086"/>
    <w:rsid w:val="006C2448"/>
    <w:rsid w:val="006C485C"/>
    <w:rsid w:val="006C6609"/>
    <w:rsid w:val="006D117E"/>
    <w:rsid w:val="006D16AA"/>
    <w:rsid w:val="006D36B3"/>
    <w:rsid w:val="006D5CA4"/>
    <w:rsid w:val="006D7597"/>
    <w:rsid w:val="006E5CE8"/>
    <w:rsid w:val="006E7B69"/>
    <w:rsid w:val="006F2BEC"/>
    <w:rsid w:val="006F6B90"/>
    <w:rsid w:val="006F761C"/>
    <w:rsid w:val="00700BFB"/>
    <w:rsid w:val="0070231A"/>
    <w:rsid w:val="0070491C"/>
    <w:rsid w:val="00705D08"/>
    <w:rsid w:val="0071384D"/>
    <w:rsid w:val="007173B1"/>
    <w:rsid w:val="0072282D"/>
    <w:rsid w:val="00724B24"/>
    <w:rsid w:val="00733AA9"/>
    <w:rsid w:val="00733E24"/>
    <w:rsid w:val="00735F69"/>
    <w:rsid w:val="00742024"/>
    <w:rsid w:val="00742681"/>
    <w:rsid w:val="007429ED"/>
    <w:rsid w:val="00743846"/>
    <w:rsid w:val="007438AD"/>
    <w:rsid w:val="007452F1"/>
    <w:rsid w:val="00745927"/>
    <w:rsid w:val="00745C58"/>
    <w:rsid w:val="0075077E"/>
    <w:rsid w:val="0075324F"/>
    <w:rsid w:val="00753B94"/>
    <w:rsid w:val="0075433F"/>
    <w:rsid w:val="00754FF9"/>
    <w:rsid w:val="0075580C"/>
    <w:rsid w:val="00760659"/>
    <w:rsid w:val="00763C41"/>
    <w:rsid w:val="0076665B"/>
    <w:rsid w:val="00766D73"/>
    <w:rsid w:val="00767687"/>
    <w:rsid w:val="00767EC7"/>
    <w:rsid w:val="00772117"/>
    <w:rsid w:val="007729A0"/>
    <w:rsid w:val="00772AC9"/>
    <w:rsid w:val="007737A2"/>
    <w:rsid w:val="0077416F"/>
    <w:rsid w:val="00781771"/>
    <w:rsid w:val="00782AFE"/>
    <w:rsid w:val="00785125"/>
    <w:rsid w:val="007873E9"/>
    <w:rsid w:val="007906FE"/>
    <w:rsid w:val="00792CF3"/>
    <w:rsid w:val="00792DA9"/>
    <w:rsid w:val="0079346F"/>
    <w:rsid w:val="00795DE4"/>
    <w:rsid w:val="007977D0"/>
    <w:rsid w:val="007A0727"/>
    <w:rsid w:val="007A67C3"/>
    <w:rsid w:val="007B0636"/>
    <w:rsid w:val="007B27C5"/>
    <w:rsid w:val="007B4CB8"/>
    <w:rsid w:val="007B5173"/>
    <w:rsid w:val="007B56B2"/>
    <w:rsid w:val="007B6186"/>
    <w:rsid w:val="007B727D"/>
    <w:rsid w:val="007C0A48"/>
    <w:rsid w:val="007C233C"/>
    <w:rsid w:val="007C2944"/>
    <w:rsid w:val="007C4065"/>
    <w:rsid w:val="007C4901"/>
    <w:rsid w:val="007D070E"/>
    <w:rsid w:val="007D4AD5"/>
    <w:rsid w:val="007D5A35"/>
    <w:rsid w:val="007E1937"/>
    <w:rsid w:val="007E387F"/>
    <w:rsid w:val="007E4B89"/>
    <w:rsid w:val="007E61FF"/>
    <w:rsid w:val="007E7A4D"/>
    <w:rsid w:val="007F2B96"/>
    <w:rsid w:val="007F595A"/>
    <w:rsid w:val="007F77E6"/>
    <w:rsid w:val="0080165D"/>
    <w:rsid w:val="00804AB9"/>
    <w:rsid w:val="00807FFA"/>
    <w:rsid w:val="00810DD8"/>
    <w:rsid w:val="00812C4B"/>
    <w:rsid w:val="00814E0F"/>
    <w:rsid w:val="00816C2F"/>
    <w:rsid w:val="0082692A"/>
    <w:rsid w:val="00831B5B"/>
    <w:rsid w:val="00833178"/>
    <w:rsid w:val="008337F1"/>
    <w:rsid w:val="00835C70"/>
    <w:rsid w:val="00840A42"/>
    <w:rsid w:val="008423AF"/>
    <w:rsid w:val="008426F4"/>
    <w:rsid w:val="008468AF"/>
    <w:rsid w:val="00846BA8"/>
    <w:rsid w:val="00847DF1"/>
    <w:rsid w:val="008513C0"/>
    <w:rsid w:val="00856321"/>
    <w:rsid w:val="00856A60"/>
    <w:rsid w:val="00873677"/>
    <w:rsid w:val="008746D4"/>
    <w:rsid w:val="008750AF"/>
    <w:rsid w:val="00875C57"/>
    <w:rsid w:val="00877B51"/>
    <w:rsid w:val="00882371"/>
    <w:rsid w:val="00884735"/>
    <w:rsid w:val="00885873"/>
    <w:rsid w:val="00886C16"/>
    <w:rsid w:val="008879E0"/>
    <w:rsid w:val="00887CCA"/>
    <w:rsid w:val="00890663"/>
    <w:rsid w:val="0089304C"/>
    <w:rsid w:val="00895C0B"/>
    <w:rsid w:val="008A282A"/>
    <w:rsid w:val="008A3B1D"/>
    <w:rsid w:val="008A4AC1"/>
    <w:rsid w:val="008A7047"/>
    <w:rsid w:val="008A76C2"/>
    <w:rsid w:val="008B0174"/>
    <w:rsid w:val="008B0B90"/>
    <w:rsid w:val="008B64AF"/>
    <w:rsid w:val="008C2163"/>
    <w:rsid w:val="008C39A1"/>
    <w:rsid w:val="008C4690"/>
    <w:rsid w:val="008C6333"/>
    <w:rsid w:val="008D001B"/>
    <w:rsid w:val="008D13A8"/>
    <w:rsid w:val="008D172F"/>
    <w:rsid w:val="008D2F3A"/>
    <w:rsid w:val="008D458C"/>
    <w:rsid w:val="008D7473"/>
    <w:rsid w:val="008E1933"/>
    <w:rsid w:val="008E26AB"/>
    <w:rsid w:val="008E5227"/>
    <w:rsid w:val="008F0206"/>
    <w:rsid w:val="008F3536"/>
    <w:rsid w:val="008F5CD0"/>
    <w:rsid w:val="00902217"/>
    <w:rsid w:val="009035C2"/>
    <w:rsid w:val="009052FE"/>
    <w:rsid w:val="009059E0"/>
    <w:rsid w:val="00906B26"/>
    <w:rsid w:val="00906DE4"/>
    <w:rsid w:val="0091068A"/>
    <w:rsid w:val="00911A9E"/>
    <w:rsid w:val="00912749"/>
    <w:rsid w:val="00913870"/>
    <w:rsid w:val="00913CE1"/>
    <w:rsid w:val="00920596"/>
    <w:rsid w:val="0092186B"/>
    <w:rsid w:val="00923BAC"/>
    <w:rsid w:val="00923E67"/>
    <w:rsid w:val="009257F5"/>
    <w:rsid w:val="00925A40"/>
    <w:rsid w:val="009261AA"/>
    <w:rsid w:val="00930699"/>
    <w:rsid w:val="0093295A"/>
    <w:rsid w:val="00932992"/>
    <w:rsid w:val="00937CE4"/>
    <w:rsid w:val="00940486"/>
    <w:rsid w:val="009408CB"/>
    <w:rsid w:val="00942E96"/>
    <w:rsid w:val="009434EE"/>
    <w:rsid w:val="00947BA7"/>
    <w:rsid w:val="009534CE"/>
    <w:rsid w:val="00954E19"/>
    <w:rsid w:val="00955414"/>
    <w:rsid w:val="009626AA"/>
    <w:rsid w:val="00962B00"/>
    <w:rsid w:val="00970FC8"/>
    <w:rsid w:val="00971F28"/>
    <w:rsid w:val="00972623"/>
    <w:rsid w:val="0097310E"/>
    <w:rsid w:val="0097601A"/>
    <w:rsid w:val="00983D6C"/>
    <w:rsid w:val="00983F0D"/>
    <w:rsid w:val="00983FBD"/>
    <w:rsid w:val="00984066"/>
    <w:rsid w:val="00992383"/>
    <w:rsid w:val="009A356B"/>
    <w:rsid w:val="009A56D0"/>
    <w:rsid w:val="009A75E7"/>
    <w:rsid w:val="009A7889"/>
    <w:rsid w:val="009B15AE"/>
    <w:rsid w:val="009B1940"/>
    <w:rsid w:val="009B475E"/>
    <w:rsid w:val="009B5213"/>
    <w:rsid w:val="009B5505"/>
    <w:rsid w:val="009B5A03"/>
    <w:rsid w:val="009B66F9"/>
    <w:rsid w:val="009C2C2D"/>
    <w:rsid w:val="009C3DEB"/>
    <w:rsid w:val="009C48E5"/>
    <w:rsid w:val="009C5C3D"/>
    <w:rsid w:val="009C6F1B"/>
    <w:rsid w:val="009D17DD"/>
    <w:rsid w:val="009E0214"/>
    <w:rsid w:val="009E3E3D"/>
    <w:rsid w:val="009F308B"/>
    <w:rsid w:val="009F4AC4"/>
    <w:rsid w:val="009F65C3"/>
    <w:rsid w:val="009F6D28"/>
    <w:rsid w:val="009F7C93"/>
    <w:rsid w:val="00A01D4F"/>
    <w:rsid w:val="00A02C1B"/>
    <w:rsid w:val="00A03BF6"/>
    <w:rsid w:val="00A07099"/>
    <w:rsid w:val="00A1263F"/>
    <w:rsid w:val="00A16490"/>
    <w:rsid w:val="00A21392"/>
    <w:rsid w:val="00A228AB"/>
    <w:rsid w:val="00A22994"/>
    <w:rsid w:val="00A2556E"/>
    <w:rsid w:val="00A25F80"/>
    <w:rsid w:val="00A260B5"/>
    <w:rsid w:val="00A301C6"/>
    <w:rsid w:val="00A34C7A"/>
    <w:rsid w:val="00A35950"/>
    <w:rsid w:val="00A3761A"/>
    <w:rsid w:val="00A4133C"/>
    <w:rsid w:val="00A42C98"/>
    <w:rsid w:val="00A4518C"/>
    <w:rsid w:val="00A53FA1"/>
    <w:rsid w:val="00A55C1C"/>
    <w:rsid w:val="00A639E3"/>
    <w:rsid w:val="00A65F1A"/>
    <w:rsid w:val="00A668A0"/>
    <w:rsid w:val="00A70AC2"/>
    <w:rsid w:val="00A71676"/>
    <w:rsid w:val="00A71DE0"/>
    <w:rsid w:val="00A7664D"/>
    <w:rsid w:val="00A77AF0"/>
    <w:rsid w:val="00A80C12"/>
    <w:rsid w:val="00A80D1B"/>
    <w:rsid w:val="00A81D15"/>
    <w:rsid w:val="00A875D2"/>
    <w:rsid w:val="00A92819"/>
    <w:rsid w:val="00A93AF8"/>
    <w:rsid w:val="00AA1179"/>
    <w:rsid w:val="00AA207C"/>
    <w:rsid w:val="00AA3015"/>
    <w:rsid w:val="00AA3314"/>
    <w:rsid w:val="00AA409F"/>
    <w:rsid w:val="00AA4557"/>
    <w:rsid w:val="00AB0076"/>
    <w:rsid w:val="00AB0AAC"/>
    <w:rsid w:val="00AC1D61"/>
    <w:rsid w:val="00AC5456"/>
    <w:rsid w:val="00AD5ABD"/>
    <w:rsid w:val="00AD5B6C"/>
    <w:rsid w:val="00AD6677"/>
    <w:rsid w:val="00AE049E"/>
    <w:rsid w:val="00AE4A36"/>
    <w:rsid w:val="00AE65F1"/>
    <w:rsid w:val="00AF22FC"/>
    <w:rsid w:val="00AF35E8"/>
    <w:rsid w:val="00AF3865"/>
    <w:rsid w:val="00AF4489"/>
    <w:rsid w:val="00AF4B18"/>
    <w:rsid w:val="00AF5402"/>
    <w:rsid w:val="00AF5F45"/>
    <w:rsid w:val="00AF6A83"/>
    <w:rsid w:val="00B0292C"/>
    <w:rsid w:val="00B13575"/>
    <w:rsid w:val="00B232B6"/>
    <w:rsid w:val="00B23824"/>
    <w:rsid w:val="00B23F71"/>
    <w:rsid w:val="00B24786"/>
    <w:rsid w:val="00B33286"/>
    <w:rsid w:val="00B3381C"/>
    <w:rsid w:val="00B33E08"/>
    <w:rsid w:val="00B36B54"/>
    <w:rsid w:val="00B372C4"/>
    <w:rsid w:val="00B41A2C"/>
    <w:rsid w:val="00B44640"/>
    <w:rsid w:val="00B56B33"/>
    <w:rsid w:val="00B56E7C"/>
    <w:rsid w:val="00B6036A"/>
    <w:rsid w:val="00B61448"/>
    <w:rsid w:val="00B632BE"/>
    <w:rsid w:val="00B67063"/>
    <w:rsid w:val="00B70BD1"/>
    <w:rsid w:val="00B70CD3"/>
    <w:rsid w:val="00B721E6"/>
    <w:rsid w:val="00B72683"/>
    <w:rsid w:val="00B76AD6"/>
    <w:rsid w:val="00B76C3A"/>
    <w:rsid w:val="00B778B0"/>
    <w:rsid w:val="00B80286"/>
    <w:rsid w:val="00B8078A"/>
    <w:rsid w:val="00B834E6"/>
    <w:rsid w:val="00B840C6"/>
    <w:rsid w:val="00B86B11"/>
    <w:rsid w:val="00B8741E"/>
    <w:rsid w:val="00B9151D"/>
    <w:rsid w:val="00B95BD8"/>
    <w:rsid w:val="00B965A3"/>
    <w:rsid w:val="00BA31E6"/>
    <w:rsid w:val="00BA6070"/>
    <w:rsid w:val="00BA73FE"/>
    <w:rsid w:val="00BA7957"/>
    <w:rsid w:val="00BB09BA"/>
    <w:rsid w:val="00BB0E2A"/>
    <w:rsid w:val="00BB158C"/>
    <w:rsid w:val="00BB6A30"/>
    <w:rsid w:val="00BB7E1F"/>
    <w:rsid w:val="00BC08B5"/>
    <w:rsid w:val="00BC0909"/>
    <w:rsid w:val="00BC1848"/>
    <w:rsid w:val="00BC2355"/>
    <w:rsid w:val="00BC32DE"/>
    <w:rsid w:val="00BC6E09"/>
    <w:rsid w:val="00BD15E8"/>
    <w:rsid w:val="00BD2EA0"/>
    <w:rsid w:val="00BD3278"/>
    <w:rsid w:val="00BD7411"/>
    <w:rsid w:val="00BE4CBA"/>
    <w:rsid w:val="00BE5CA6"/>
    <w:rsid w:val="00BE69F1"/>
    <w:rsid w:val="00BF12F5"/>
    <w:rsid w:val="00BF756A"/>
    <w:rsid w:val="00C003AC"/>
    <w:rsid w:val="00C01D3A"/>
    <w:rsid w:val="00C03DBF"/>
    <w:rsid w:val="00C04186"/>
    <w:rsid w:val="00C07405"/>
    <w:rsid w:val="00C1044A"/>
    <w:rsid w:val="00C110FC"/>
    <w:rsid w:val="00C119B6"/>
    <w:rsid w:val="00C129CE"/>
    <w:rsid w:val="00C12ADE"/>
    <w:rsid w:val="00C144B0"/>
    <w:rsid w:val="00C157BA"/>
    <w:rsid w:val="00C169BD"/>
    <w:rsid w:val="00C27D27"/>
    <w:rsid w:val="00C27E7C"/>
    <w:rsid w:val="00C3137B"/>
    <w:rsid w:val="00C321B4"/>
    <w:rsid w:val="00C32BDF"/>
    <w:rsid w:val="00C3306B"/>
    <w:rsid w:val="00C33B22"/>
    <w:rsid w:val="00C35264"/>
    <w:rsid w:val="00C43472"/>
    <w:rsid w:val="00C43B3E"/>
    <w:rsid w:val="00C47226"/>
    <w:rsid w:val="00C52054"/>
    <w:rsid w:val="00C52853"/>
    <w:rsid w:val="00C549E9"/>
    <w:rsid w:val="00C55049"/>
    <w:rsid w:val="00C56F08"/>
    <w:rsid w:val="00C61240"/>
    <w:rsid w:val="00C71C01"/>
    <w:rsid w:val="00C73083"/>
    <w:rsid w:val="00C73A56"/>
    <w:rsid w:val="00C75C55"/>
    <w:rsid w:val="00C75EFA"/>
    <w:rsid w:val="00C76B4E"/>
    <w:rsid w:val="00C76D1B"/>
    <w:rsid w:val="00C8075A"/>
    <w:rsid w:val="00C8436C"/>
    <w:rsid w:val="00C865B3"/>
    <w:rsid w:val="00C907E0"/>
    <w:rsid w:val="00C922AB"/>
    <w:rsid w:val="00C94E0D"/>
    <w:rsid w:val="00C95294"/>
    <w:rsid w:val="00C9541B"/>
    <w:rsid w:val="00CA308A"/>
    <w:rsid w:val="00CA373A"/>
    <w:rsid w:val="00CA75CE"/>
    <w:rsid w:val="00CB12B8"/>
    <w:rsid w:val="00CB3F1C"/>
    <w:rsid w:val="00CB4661"/>
    <w:rsid w:val="00CB712A"/>
    <w:rsid w:val="00CB7534"/>
    <w:rsid w:val="00CB79EC"/>
    <w:rsid w:val="00CB7D06"/>
    <w:rsid w:val="00CC44CC"/>
    <w:rsid w:val="00CC67E7"/>
    <w:rsid w:val="00CC6F55"/>
    <w:rsid w:val="00CD13FF"/>
    <w:rsid w:val="00CD1547"/>
    <w:rsid w:val="00CD325C"/>
    <w:rsid w:val="00CD7BEA"/>
    <w:rsid w:val="00CE7106"/>
    <w:rsid w:val="00CF08E5"/>
    <w:rsid w:val="00CF24E3"/>
    <w:rsid w:val="00CF28CB"/>
    <w:rsid w:val="00CF2C8E"/>
    <w:rsid w:val="00CF4D85"/>
    <w:rsid w:val="00CF4F72"/>
    <w:rsid w:val="00CF69A9"/>
    <w:rsid w:val="00CF6B39"/>
    <w:rsid w:val="00CF70A1"/>
    <w:rsid w:val="00D004C9"/>
    <w:rsid w:val="00D03C90"/>
    <w:rsid w:val="00D045B1"/>
    <w:rsid w:val="00D07028"/>
    <w:rsid w:val="00D07074"/>
    <w:rsid w:val="00D12068"/>
    <w:rsid w:val="00D1398D"/>
    <w:rsid w:val="00D14417"/>
    <w:rsid w:val="00D1715C"/>
    <w:rsid w:val="00D174D5"/>
    <w:rsid w:val="00D211A3"/>
    <w:rsid w:val="00D2163A"/>
    <w:rsid w:val="00D218C7"/>
    <w:rsid w:val="00D22441"/>
    <w:rsid w:val="00D24E33"/>
    <w:rsid w:val="00D25807"/>
    <w:rsid w:val="00D32742"/>
    <w:rsid w:val="00D32C7F"/>
    <w:rsid w:val="00D33EA8"/>
    <w:rsid w:val="00D34F02"/>
    <w:rsid w:val="00D37ABF"/>
    <w:rsid w:val="00D37BB3"/>
    <w:rsid w:val="00D41D21"/>
    <w:rsid w:val="00D428FE"/>
    <w:rsid w:val="00D4359B"/>
    <w:rsid w:val="00D507FD"/>
    <w:rsid w:val="00D513AC"/>
    <w:rsid w:val="00D56113"/>
    <w:rsid w:val="00D6073C"/>
    <w:rsid w:val="00D62A8E"/>
    <w:rsid w:val="00D70577"/>
    <w:rsid w:val="00D7107A"/>
    <w:rsid w:val="00D740D7"/>
    <w:rsid w:val="00D74720"/>
    <w:rsid w:val="00D748CA"/>
    <w:rsid w:val="00D7536A"/>
    <w:rsid w:val="00D76787"/>
    <w:rsid w:val="00D776DC"/>
    <w:rsid w:val="00D800BA"/>
    <w:rsid w:val="00D80CED"/>
    <w:rsid w:val="00D9012B"/>
    <w:rsid w:val="00D93442"/>
    <w:rsid w:val="00D94617"/>
    <w:rsid w:val="00D961BD"/>
    <w:rsid w:val="00D96E3E"/>
    <w:rsid w:val="00DA0971"/>
    <w:rsid w:val="00DA239A"/>
    <w:rsid w:val="00DA3D84"/>
    <w:rsid w:val="00DB4CAA"/>
    <w:rsid w:val="00DB534C"/>
    <w:rsid w:val="00DB598A"/>
    <w:rsid w:val="00DB7468"/>
    <w:rsid w:val="00DC1A50"/>
    <w:rsid w:val="00DC5A09"/>
    <w:rsid w:val="00DC7716"/>
    <w:rsid w:val="00DD3D38"/>
    <w:rsid w:val="00DD57AB"/>
    <w:rsid w:val="00DE20F0"/>
    <w:rsid w:val="00DE6109"/>
    <w:rsid w:val="00DF01BB"/>
    <w:rsid w:val="00DF0647"/>
    <w:rsid w:val="00DF08FC"/>
    <w:rsid w:val="00DF7DC4"/>
    <w:rsid w:val="00E01476"/>
    <w:rsid w:val="00E023B6"/>
    <w:rsid w:val="00E0295B"/>
    <w:rsid w:val="00E10DF4"/>
    <w:rsid w:val="00E11556"/>
    <w:rsid w:val="00E11F8D"/>
    <w:rsid w:val="00E1205B"/>
    <w:rsid w:val="00E12D9A"/>
    <w:rsid w:val="00E1521E"/>
    <w:rsid w:val="00E21FD6"/>
    <w:rsid w:val="00E22865"/>
    <w:rsid w:val="00E260FB"/>
    <w:rsid w:val="00E303C8"/>
    <w:rsid w:val="00E3040F"/>
    <w:rsid w:val="00E36130"/>
    <w:rsid w:val="00E4111E"/>
    <w:rsid w:val="00E416B0"/>
    <w:rsid w:val="00E4414A"/>
    <w:rsid w:val="00E4635E"/>
    <w:rsid w:val="00E464D7"/>
    <w:rsid w:val="00E47968"/>
    <w:rsid w:val="00E50DD5"/>
    <w:rsid w:val="00E51664"/>
    <w:rsid w:val="00E52E0B"/>
    <w:rsid w:val="00E53F6E"/>
    <w:rsid w:val="00E56847"/>
    <w:rsid w:val="00E578AF"/>
    <w:rsid w:val="00E57B98"/>
    <w:rsid w:val="00E63277"/>
    <w:rsid w:val="00E63B06"/>
    <w:rsid w:val="00E65D4F"/>
    <w:rsid w:val="00E67A7F"/>
    <w:rsid w:val="00E70016"/>
    <w:rsid w:val="00E715C5"/>
    <w:rsid w:val="00E72FC7"/>
    <w:rsid w:val="00E76621"/>
    <w:rsid w:val="00E8090C"/>
    <w:rsid w:val="00E84D76"/>
    <w:rsid w:val="00E870A0"/>
    <w:rsid w:val="00E87FE7"/>
    <w:rsid w:val="00E92818"/>
    <w:rsid w:val="00E94093"/>
    <w:rsid w:val="00E94288"/>
    <w:rsid w:val="00E9678E"/>
    <w:rsid w:val="00EA0659"/>
    <w:rsid w:val="00EA0EFF"/>
    <w:rsid w:val="00EA0F83"/>
    <w:rsid w:val="00EA1A81"/>
    <w:rsid w:val="00EA3459"/>
    <w:rsid w:val="00EB4420"/>
    <w:rsid w:val="00EB4D41"/>
    <w:rsid w:val="00EB57E8"/>
    <w:rsid w:val="00EB64CF"/>
    <w:rsid w:val="00EB650F"/>
    <w:rsid w:val="00EC1DB5"/>
    <w:rsid w:val="00EC1E66"/>
    <w:rsid w:val="00EC58EE"/>
    <w:rsid w:val="00ED08D0"/>
    <w:rsid w:val="00ED0B85"/>
    <w:rsid w:val="00ED7C9E"/>
    <w:rsid w:val="00EE1E1F"/>
    <w:rsid w:val="00EE4E84"/>
    <w:rsid w:val="00EE6028"/>
    <w:rsid w:val="00F00A7A"/>
    <w:rsid w:val="00F0416A"/>
    <w:rsid w:val="00F069AA"/>
    <w:rsid w:val="00F14D58"/>
    <w:rsid w:val="00F216B9"/>
    <w:rsid w:val="00F21C7B"/>
    <w:rsid w:val="00F24DFA"/>
    <w:rsid w:val="00F26402"/>
    <w:rsid w:val="00F3067D"/>
    <w:rsid w:val="00F30846"/>
    <w:rsid w:val="00F31554"/>
    <w:rsid w:val="00F343CE"/>
    <w:rsid w:val="00F35AF0"/>
    <w:rsid w:val="00F4304F"/>
    <w:rsid w:val="00F44ABC"/>
    <w:rsid w:val="00F47833"/>
    <w:rsid w:val="00F47C5D"/>
    <w:rsid w:val="00F47F11"/>
    <w:rsid w:val="00F52466"/>
    <w:rsid w:val="00F53180"/>
    <w:rsid w:val="00F53AC6"/>
    <w:rsid w:val="00F55C10"/>
    <w:rsid w:val="00F612B2"/>
    <w:rsid w:val="00F65442"/>
    <w:rsid w:val="00F65488"/>
    <w:rsid w:val="00F663DB"/>
    <w:rsid w:val="00F667CC"/>
    <w:rsid w:val="00F70191"/>
    <w:rsid w:val="00F70AF0"/>
    <w:rsid w:val="00F720B1"/>
    <w:rsid w:val="00F76EE3"/>
    <w:rsid w:val="00F7789F"/>
    <w:rsid w:val="00F83753"/>
    <w:rsid w:val="00F83CB4"/>
    <w:rsid w:val="00F86D1F"/>
    <w:rsid w:val="00F874FF"/>
    <w:rsid w:val="00F91E8A"/>
    <w:rsid w:val="00F93587"/>
    <w:rsid w:val="00F94B3B"/>
    <w:rsid w:val="00F96B2B"/>
    <w:rsid w:val="00F973B5"/>
    <w:rsid w:val="00FA1458"/>
    <w:rsid w:val="00FA1B4F"/>
    <w:rsid w:val="00FA27BA"/>
    <w:rsid w:val="00FA64B6"/>
    <w:rsid w:val="00FA69E1"/>
    <w:rsid w:val="00FA7860"/>
    <w:rsid w:val="00FA7F00"/>
    <w:rsid w:val="00FB059A"/>
    <w:rsid w:val="00FB0DE2"/>
    <w:rsid w:val="00FB4695"/>
    <w:rsid w:val="00FB4C9F"/>
    <w:rsid w:val="00FB652A"/>
    <w:rsid w:val="00FB76F1"/>
    <w:rsid w:val="00FC363C"/>
    <w:rsid w:val="00FC4020"/>
    <w:rsid w:val="00FC431B"/>
    <w:rsid w:val="00FC588B"/>
    <w:rsid w:val="00FC65F3"/>
    <w:rsid w:val="00FC7F1F"/>
    <w:rsid w:val="00FD0E7E"/>
    <w:rsid w:val="00FD5EBA"/>
    <w:rsid w:val="00FE1931"/>
    <w:rsid w:val="00FE3BA0"/>
    <w:rsid w:val="00FF0128"/>
    <w:rsid w:val="00FF0985"/>
    <w:rsid w:val="00FF1A8B"/>
    <w:rsid w:val="00FF1ACB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8B9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page number" w:uiPriority="0"/>
    <w:lsdException w:name="toa heading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Outline List 1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95DE4"/>
    <w:pPr>
      <w:ind w:firstLine="284"/>
      <w:jc w:val="both"/>
    </w:pPr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1"/>
    <w:link w:val="12"/>
    <w:uiPriority w:val="9"/>
    <w:qFormat/>
    <w:rsid w:val="006E7B69"/>
    <w:pPr>
      <w:ind w:firstLine="567"/>
      <w:outlineLvl w:val="0"/>
    </w:pPr>
    <w:rPr>
      <w:b/>
      <w:bCs/>
      <w:kern w:val="36"/>
      <w:szCs w:val="4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1"/>
    <w:next w:val="a1"/>
    <w:link w:val="20"/>
    <w:uiPriority w:val="9"/>
    <w:unhideWhenUsed/>
    <w:qFormat/>
    <w:rsid w:val="001848BB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Знак3 Знак,Знак3,Знак3 Знак Знак Знак,ПодЗаголовок"/>
    <w:basedOn w:val="a1"/>
    <w:next w:val="a1"/>
    <w:link w:val="30"/>
    <w:uiPriority w:val="9"/>
    <w:unhideWhenUsed/>
    <w:qFormat/>
    <w:rsid w:val="00781771"/>
    <w:pPr>
      <w:keepNext/>
      <w:numPr>
        <w:ilvl w:val="2"/>
        <w:numId w:val="15"/>
      </w:numPr>
      <w:outlineLvl w:val="2"/>
    </w:pPr>
    <w:rPr>
      <w:b/>
      <w:bCs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848BB"/>
    <w:pPr>
      <w:keepNext/>
      <w:keepLines/>
      <w:numPr>
        <w:ilvl w:val="3"/>
        <w:numId w:val="15"/>
      </w:numPr>
      <w:spacing w:before="4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848BB"/>
    <w:pPr>
      <w:keepNext/>
      <w:keepLines/>
      <w:numPr>
        <w:ilvl w:val="4"/>
        <w:numId w:val="15"/>
      </w:numPr>
      <w:spacing w:before="40"/>
      <w:ind w:left="1008" w:hanging="432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848BB"/>
    <w:pPr>
      <w:keepNext/>
      <w:keepLines/>
      <w:numPr>
        <w:ilvl w:val="5"/>
        <w:numId w:val="15"/>
      </w:numPr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aliases w:val="Заголовок x.x"/>
    <w:basedOn w:val="a1"/>
    <w:next w:val="a1"/>
    <w:link w:val="70"/>
    <w:uiPriority w:val="9"/>
    <w:semiHidden/>
    <w:unhideWhenUsed/>
    <w:qFormat/>
    <w:rsid w:val="001848BB"/>
    <w:pPr>
      <w:keepNext/>
      <w:keepLines/>
      <w:numPr>
        <w:ilvl w:val="6"/>
        <w:numId w:val="15"/>
      </w:numPr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848BB"/>
    <w:pPr>
      <w:keepNext/>
      <w:keepLines/>
      <w:numPr>
        <w:ilvl w:val="7"/>
        <w:numId w:val="15"/>
      </w:numPr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848BB"/>
    <w:pPr>
      <w:keepNext/>
      <w:keepLines/>
      <w:numPr>
        <w:ilvl w:val="8"/>
        <w:numId w:val="15"/>
      </w:numPr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A3761A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rsid w:val="00A3761A"/>
    <w:pPr>
      <w:tabs>
        <w:tab w:val="center" w:pos="4677"/>
        <w:tab w:val="right" w:pos="9355"/>
      </w:tabs>
    </w:pPr>
  </w:style>
  <w:style w:type="character" w:styleId="a9">
    <w:name w:val="page number"/>
    <w:basedOn w:val="a2"/>
    <w:rsid w:val="00A3761A"/>
  </w:style>
  <w:style w:type="table" w:styleId="aa">
    <w:name w:val="Table Grid"/>
    <w:basedOn w:val="a3"/>
    <w:uiPriority w:val="59"/>
    <w:rsid w:val="00C52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AF4B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">
    <w:name w:val="S_Титульный"/>
    <w:basedOn w:val="a1"/>
    <w:qFormat/>
    <w:rsid w:val="000158F5"/>
    <w:pPr>
      <w:spacing w:line="360" w:lineRule="auto"/>
      <w:ind w:left="3060"/>
      <w:jc w:val="right"/>
    </w:pPr>
    <w:rPr>
      <w:b/>
      <w:caps/>
    </w:rPr>
  </w:style>
  <w:style w:type="paragraph" w:customStyle="1" w:styleId="ab">
    <w:name w:val="Заголовок титульного листа"/>
    <w:basedOn w:val="a1"/>
    <w:next w:val="a1"/>
    <w:semiHidden/>
    <w:rsid w:val="000158F5"/>
    <w:pPr>
      <w:spacing w:line="360" w:lineRule="auto"/>
      <w:ind w:left="3060"/>
      <w:jc w:val="right"/>
    </w:pPr>
    <w:rPr>
      <w:b/>
      <w:caps/>
    </w:rPr>
  </w:style>
  <w:style w:type="character" w:customStyle="1" w:styleId="a6">
    <w:name w:val="Верхний колонтитул Знак"/>
    <w:link w:val="a5"/>
    <w:uiPriority w:val="99"/>
    <w:qFormat/>
    <w:rsid w:val="00AF22FC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qFormat/>
    <w:rsid w:val="00AF22FC"/>
    <w:rPr>
      <w:sz w:val="24"/>
      <w:szCs w:val="24"/>
    </w:rPr>
  </w:style>
  <w:style w:type="paragraph" w:styleId="ac">
    <w:name w:val="Document Map"/>
    <w:basedOn w:val="a1"/>
    <w:link w:val="ad"/>
    <w:uiPriority w:val="99"/>
    <w:semiHidden/>
    <w:unhideWhenUsed/>
    <w:rsid w:val="004B5A32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4B5A32"/>
    <w:rPr>
      <w:rFonts w:ascii="Tahoma" w:hAnsi="Tahoma" w:cs="Tahoma"/>
      <w:sz w:val="16"/>
      <w:szCs w:val="16"/>
    </w:rPr>
  </w:style>
  <w:style w:type="paragraph" w:styleId="ae">
    <w:name w:val="Balloon Text"/>
    <w:basedOn w:val="a1"/>
    <w:link w:val="af"/>
    <w:uiPriority w:val="99"/>
    <w:unhideWhenUsed/>
    <w:qFormat/>
    <w:rsid w:val="00462AF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qFormat/>
    <w:rsid w:val="00462AF3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aliases w:val="Заголовок 1 Знак Знак Знак1,Заголовок 1 Знак Знак Знак Знак"/>
    <w:link w:val="10"/>
    <w:uiPriority w:val="9"/>
    <w:qFormat/>
    <w:rsid w:val="006E7B69"/>
    <w:rPr>
      <w:b/>
      <w:bCs/>
      <w:kern w:val="36"/>
      <w:sz w:val="24"/>
      <w:szCs w:val="48"/>
    </w:rPr>
  </w:style>
  <w:style w:type="paragraph" w:customStyle="1" w:styleId="s10">
    <w:name w:val="s_1"/>
    <w:basedOn w:val="a1"/>
    <w:rsid w:val="00D740D7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D740D7"/>
    <w:rPr>
      <w:color w:val="0000FF"/>
      <w:u w:val="single"/>
    </w:rPr>
  </w:style>
  <w:style w:type="character" w:customStyle="1" w:styleId="apple-converted-space">
    <w:name w:val="apple-converted-space"/>
    <w:qFormat/>
    <w:rsid w:val="00D740D7"/>
  </w:style>
  <w:style w:type="character" w:customStyle="1" w:styleId="30">
    <w:name w:val="Заголовок 3 Знак"/>
    <w:aliases w:val="Знак3 Знак Знак,Знак3 Знак1,Знак3 Знак Знак Знак Знак,ПодЗаголовок Знак"/>
    <w:link w:val="3"/>
    <w:uiPriority w:val="9"/>
    <w:rsid w:val="00781771"/>
    <w:rPr>
      <w:b/>
      <w:bCs/>
      <w:sz w:val="24"/>
      <w:szCs w:val="26"/>
    </w:rPr>
  </w:style>
  <w:style w:type="paragraph" w:styleId="af1">
    <w:name w:val="Normal (Web)"/>
    <w:basedOn w:val="a1"/>
    <w:uiPriority w:val="99"/>
    <w:unhideWhenUsed/>
    <w:qFormat/>
    <w:rsid w:val="008F5CD0"/>
    <w:pPr>
      <w:spacing w:before="100" w:beforeAutospacing="1" w:after="100" w:afterAutospacing="1"/>
    </w:pPr>
  </w:style>
  <w:style w:type="paragraph" w:styleId="af2">
    <w:name w:val="TOC Heading"/>
    <w:basedOn w:val="10"/>
    <w:next w:val="a1"/>
    <w:uiPriority w:val="39"/>
    <w:semiHidden/>
    <w:unhideWhenUsed/>
    <w:qFormat/>
    <w:rsid w:val="00440D61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1">
    <w:name w:val="toc 2"/>
    <w:basedOn w:val="a1"/>
    <w:next w:val="a1"/>
    <w:autoRedefine/>
    <w:uiPriority w:val="39"/>
    <w:unhideWhenUsed/>
    <w:qFormat/>
    <w:rsid w:val="00440D61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13">
    <w:name w:val="toc 1"/>
    <w:basedOn w:val="a1"/>
    <w:next w:val="a1"/>
    <w:autoRedefine/>
    <w:uiPriority w:val="39"/>
    <w:unhideWhenUsed/>
    <w:qFormat/>
    <w:rsid w:val="00795DE4"/>
    <w:pPr>
      <w:tabs>
        <w:tab w:val="right" w:leader="dot" w:pos="10196"/>
      </w:tabs>
      <w:ind w:right="284"/>
      <w:jc w:val="left"/>
    </w:pPr>
    <w:rPr>
      <w:b/>
      <w:szCs w:val="22"/>
    </w:rPr>
  </w:style>
  <w:style w:type="paragraph" w:styleId="31">
    <w:name w:val="toc 3"/>
    <w:basedOn w:val="a1"/>
    <w:next w:val="a1"/>
    <w:autoRedefine/>
    <w:unhideWhenUsed/>
    <w:qFormat/>
    <w:rsid w:val="0024051E"/>
    <w:pPr>
      <w:tabs>
        <w:tab w:val="right" w:leader="dot" w:pos="10196"/>
      </w:tabs>
      <w:ind w:right="284"/>
    </w:pPr>
    <w:rPr>
      <w:szCs w:val="22"/>
    </w:rPr>
  </w:style>
  <w:style w:type="character" w:customStyle="1" w:styleId="af3">
    <w:name w:val="Основной текст_"/>
    <w:link w:val="14"/>
    <w:rsid w:val="00D37BB3"/>
    <w:rPr>
      <w:sz w:val="26"/>
      <w:szCs w:val="26"/>
      <w:shd w:val="clear" w:color="auto" w:fill="FFFFFF"/>
    </w:rPr>
  </w:style>
  <w:style w:type="paragraph" w:styleId="51">
    <w:name w:val="toc 5"/>
    <w:basedOn w:val="a1"/>
    <w:next w:val="a1"/>
    <w:autoRedefine/>
    <w:uiPriority w:val="39"/>
    <w:semiHidden/>
    <w:unhideWhenUsed/>
    <w:rsid w:val="00781771"/>
    <w:pPr>
      <w:ind w:left="960"/>
    </w:pPr>
  </w:style>
  <w:style w:type="paragraph" w:customStyle="1" w:styleId="14">
    <w:name w:val="Основной текст1"/>
    <w:basedOn w:val="a1"/>
    <w:link w:val="af3"/>
    <w:rsid w:val="00D37BB3"/>
    <w:pPr>
      <w:shd w:val="clear" w:color="auto" w:fill="FFFFFF"/>
      <w:spacing w:before="300" w:after="660" w:line="0" w:lineRule="atLeast"/>
      <w:ind w:firstLine="0"/>
      <w:jc w:val="left"/>
    </w:pPr>
    <w:rPr>
      <w:sz w:val="26"/>
      <w:szCs w:val="26"/>
    </w:rPr>
  </w:style>
  <w:style w:type="character" w:customStyle="1" w:styleId="32">
    <w:name w:val="Основной текст (3)_"/>
    <w:link w:val="33"/>
    <w:rsid w:val="00D37BB3"/>
    <w:rPr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D37BB3"/>
    <w:pPr>
      <w:shd w:val="clear" w:color="auto" w:fill="FFFFFF"/>
      <w:spacing w:before="300" w:after="300" w:line="317" w:lineRule="exact"/>
      <w:ind w:firstLine="0"/>
      <w:jc w:val="center"/>
    </w:pPr>
    <w:rPr>
      <w:sz w:val="27"/>
      <w:szCs w:val="27"/>
    </w:rPr>
  </w:style>
  <w:style w:type="paragraph" w:customStyle="1" w:styleId="ConsPlusNormal">
    <w:name w:val="ConsPlusNormal"/>
    <w:link w:val="ConsPlusNormal0"/>
    <w:rsid w:val="00D37B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7BB3"/>
    <w:rPr>
      <w:rFonts w:ascii="Arial" w:hAnsi="Arial" w:cs="Arial"/>
    </w:rPr>
  </w:style>
  <w:style w:type="paragraph" w:customStyle="1" w:styleId="ConsPlusNonformat">
    <w:name w:val="ConsPlusNonformat"/>
    <w:rsid w:val="00D37B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 Spacing"/>
    <w:link w:val="af5"/>
    <w:uiPriority w:val="1"/>
    <w:qFormat/>
    <w:rsid w:val="00D37BB3"/>
    <w:rPr>
      <w:sz w:val="24"/>
      <w:szCs w:val="24"/>
    </w:rPr>
  </w:style>
  <w:style w:type="paragraph" w:styleId="af6">
    <w:name w:val="List Paragraph"/>
    <w:basedOn w:val="a1"/>
    <w:link w:val="af7"/>
    <w:qFormat/>
    <w:rsid w:val="00D37BB3"/>
    <w:pPr>
      <w:ind w:left="720" w:firstLine="0"/>
      <w:contextualSpacing/>
      <w:jc w:val="left"/>
    </w:pPr>
  </w:style>
  <w:style w:type="numbering" w:customStyle="1" w:styleId="15">
    <w:name w:val="Нет списка1"/>
    <w:next w:val="a4"/>
    <w:uiPriority w:val="99"/>
    <w:semiHidden/>
    <w:unhideWhenUsed/>
    <w:qFormat/>
    <w:rsid w:val="00D37BB3"/>
  </w:style>
  <w:style w:type="paragraph" w:customStyle="1" w:styleId="110">
    <w:name w:val="Табличный_боковик_11"/>
    <w:link w:val="111"/>
    <w:qFormat/>
    <w:rsid w:val="005259D4"/>
    <w:rPr>
      <w:sz w:val="22"/>
      <w:szCs w:val="24"/>
    </w:rPr>
  </w:style>
  <w:style w:type="character" w:customStyle="1" w:styleId="111">
    <w:name w:val="Табличный_боковик_11 Знак"/>
    <w:link w:val="110"/>
    <w:rsid w:val="005259D4"/>
    <w:rPr>
      <w:sz w:val="22"/>
      <w:szCs w:val="24"/>
    </w:rPr>
  </w:style>
  <w:style w:type="character" w:customStyle="1" w:styleId="af5">
    <w:name w:val="Без интервала Знак"/>
    <w:link w:val="af4"/>
    <w:uiPriority w:val="99"/>
    <w:locked/>
    <w:rsid w:val="009052FE"/>
    <w:rPr>
      <w:sz w:val="24"/>
      <w:szCs w:val="24"/>
    </w:rPr>
  </w:style>
  <w:style w:type="paragraph" w:customStyle="1" w:styleId="formattext">
    <w:name w:val="formattext"/>
    <w:basedOn w:val="a1"/>
    <w:rsid w:val="00D513AC"/>
    <w:pPr>
      <w:spacing w:before="100" w:beforeAutospacing="1" w:after="100" w:afterAutospacing="1"/>
      <w:ind w:firstLine="0"/>
      <w:jc w:val="left"/>
    </w:pPr>
  </w:style>
  <w:style w:type="character" w:customStyle="1" w:styleId="af7">
    <w:name w:val="Абзац списка Знак"/>
    <w:link w:val="af6"/>
    <w:qFormat/>
    <w:rsid w:val="004B3E27"/>
    <w:rPr>
      <w:sz w:val="24"/>
      <w:szCs w:val="24"/>
    </w:rPr>
  </w:style>
  <w:style w:type="paragraph" w:customStyle="1" w:styleId="09515">
    <w:name w:val="Стиль Первая строка:  095 см Междустр.интервал:  точно 15 пт"/>
    <w:basedOn w:val="a1"/>
    <w:autoRedefine/>
    <w:rsid w:val="004B3E27"/>
    <w:pPr>
      <w:ind w:firstLine="709"/>
    </w:pPr>
    <w:rPr>
      <w:szCs w:val="20"/>
    </w:rPr>
  </w:style>
  <w:style w:type="paragraph" w:customStyle="1" w:styleId="S0">
    <w:name w:val="S_Обычный"/>
    <w:basedOn w:val="a1"/>
    <w:link w:val="S2"/>
    <w:autoRedefine/>
    <w:qFormat/>
    <w:rsid w:val="004B3E27"/>
    <w:pPr>
      <w:ind w:firstLine="709"/>
    </w:pPr>
  </w:style>
  <w:style w:type="character" w:customStyle="1" w:styleId="S2">
    <w:name w:val="S_Обычный Знак"/>
    <w:basedOn w:val="a2"/>
    <w:link w:val="S0"/>
    <w:rsid w:val="004B3E27"/>
    <w:rPr>
      <w:sz w:val="24"/>
      <w:szCs w:val="24"/>
    </w:rPr>
  </w:style>
  <w:style w:type="character" w:styleId="af8">
    <w:name w:val="FollowedHyperlink"/>
    <w:basedOn w:val="a2"/>
    <w:uiPriority w:val="99"/>
    <w:unhideWhenUsed/>
    <w:rsid w:val="008C4690"/>
    <w:rPr>
      <w:color w:val="954F72" w:themeColor="followedHyperlink"/>
      <w:u w:val="single"/>
    </w:rPr>
  </w:style>
  <w:style w:type="numbering" w:customStyle="1" w:styleId="1111113">
    <w:name w:val="1 / 1.1 / 1.1.13"/>
    <w:rsid w:val="008C4690"/>
    <w:pPr>
      <w:numPr>
        <w:numId w:val="10"/>
      </w:numPr>
    </w:p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2"/>
    <w:link w:val="2"/>
    <w:uiPriority w:val="9"/>
    <w:qFormat/>
    <w:rsid w:val="001848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sid w:val="001848B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semiHidden/>
    <w:rsid w:val="001848B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1848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aliases w:val="Заголовок x.x Знак"/>
    <w:basedOn w:val="a2"/>
    <w:link w:val="7"/>
    <w:uiPriority w:val="9"/>
    <w:semiHidden/>
    <w:rsid w:val="001848B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sid w:val="001848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848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f9">
    <w:name w:val="Абзац"/>
    <w:basedOn w:val="a1"/>
    <w:link w:val="afa"/>
    <w:qFormat/>
    <w:rsid w:val="001848BB"/>
    <w:pPr>
      <w:spacing w:before="120" w:after="60"/>
      <w:ind w:firstLine="567"/>
    </w:pPr>
    <w:rPr>
      <w:lang w:val="x-none" w:eastAsia="x-none"/>
    </w:rPr>
  </w:style>
  <w:style w:type="character" w:customStyle="1" w:styleId="afa">
    <w:name w:val="Абзац Знак"/>
    <w:link w:val="af9"/>
    <w:qFormat/>
    <w:rsid w:val="001848BB"/>
    <w:rPr>
      <w:sz w:val="24"/>
      <w:szCs w:val="24"/>
      <w:lang w:val="x-none" w:eastAsia="x-none"/>
    </w:rPr>
  </w:style>
  <w:style w:type="paragraph" w:customStyle="1" w:styleId="ConsPlusTitle">
    <w:name w:val="ConsPlusTitle"/>
    <w:rsid w:val="001848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">
    <w:name w:val="List"/>
    <w:aliases w:val="List Char,Char Char"/>
    <w:basedOn w:val="a1"/>
    <w:link w:val="afb"/>
    <w:rsid w:val="001848BB"/>
    <w:pPr>
      <w:numPr>
        <w:numId w:val="15"/>
      </w:numPr>
      <w:spacing w:after="60"/>
    </w:pPr>
    <w:rPr>
      <w:snapToGrid w:val="0"/>
      <w:lang w:val="x-none" w:eastAsia="x-none"/>
    </w:rPr>
  </w:style>
  <w:style w:type="character" w:customStyle="1" w:styleId="afb">
    <w:name w:val="Список Знак"/>
    <w:aliases w:val="List Char Знак,Char Char Знак"/>
    <w:link w:val="a"/>
    <w:rsid w:val="001848BB"/>
    <w:rPr>
      <w:snapToGrid w:val="0"/>
      <w:sz w:val="24"/>
      <w:szCs w:val="24"/>
      <w:lang w:val="x-none" w:eastAsia="x-none"/>
    </w:rPr>
  </w:style>
  <w:style w:type="paragraph" w:styleId="afc">
    <w:name w:val="Title"/>
    <w:basedOn w:val="a1"/>
    <w:link w:val="afd"/>
    <w:qFormat/>
    <w:rsid w:val="001848BB"/>
    <w:pPr>
      <w:spacing w:line="300" w:lineRule="auto"/>
      <w:ind w:left="927" w:firstLine="0"/>
      <w:jc w:val="center"/>
    </w:pPr>
    <w:rPr>
      <w:lang w:val="x-none" w:eastAsia="x-none"/>
    </w:rPr>
  </w:style>
  <w:style w:type="character" w:customStyle="1" w:styleId="afd">
    <w:name w:val="Название Знак"/>
    <w:basedOn w:val="a2"/>
    <w:link w:val="afc"/>
    <w:rsid w:val="001848BB"/>
    <w:rPr>
      <w:sz w:val="24"/>
      <w:szCs w:val="24"/>
      <w:lang w:val="x-none" w:eastAsia="x-none"/>
    </w:rPr>
  </w:style>
  <w:style w:type="paragraph" w:customStyle="1" w:styleId="S1">
    <w:name w:val="S_Заголовок 1"/>
    <w:basedOn w:val="a1"/>
    <w:rsid w:val="001848BB"/>
    <w:pPr>
      <w:numPr>
        <w:numId w:val="16"/>
      </w:numPr>
      <w:jc w:val="center"/>
    </w:pPr>
    <w:rPr>
      <w:b/>
      <w:caps/>
    </w:rPr>
  </w:style>
  <w:style w:type="paragraph" w:customStyle="1" w:styleId="S20">
    <w:name w:val="S_Заголовок 2"/>
    <w:basedOn w:val="2"/>
    <w:rsid w:val="001848BB"/>
    <w:pPr>
      <w:numPr>
        <w:ilvl w:val="0"/>
        <w:numId w:val="0"/>
      </w:numPr>
      <w:tabs>
        <w:tab w:val="num" w:pos="360"/>
      </w:tabs>
      <w:spacing w:before="200"/>
    </w:pPr>
    <w:rPr>
      <w:b/>
      <w:bCs/>
      <w:color w:val="5B9BD5" w:themeColor="accent1"/>
    </w:rPr>
  </w:style>
  <w:style w:type="paragraph" w:customStyle="1" w:styleId="S3">
    <w:name w:val="S_Заголовок 3"/>
    <w:basedOn w:val="3"/>
    <w:rsid w:val="001848BB"/>
    <w:pPr>
      <w:numPr>
        <w:ilvl w:val="0"/>
        <w:numId w:val="0"/>
      </w:numPr>
      <w:tabs>
        <w:tab w:val="num" w:pos="360"/>
      </w:tabs>
      <w:ind w:left="720" w:hanging="432"/>
    </w:pPr>
  </w:style>
  <w:style w:type="paragraph" w:customStyle="1" w:styleId="S4">
    <w:name w:val="S_Заголовок 4"/>
    <w:basedOn w:val="4"/>
    <w:rsid w:val="001848BB"/>
    <w:pPr>
      <w:keepLines w:val="0"/>
      <w:numPr>
        <w:ilvl w:val="0"/>
        <w:numId w:val="0"/>
      </w:numPr>
      <w:tabs>
        <w:tab w:val="num" w:pos="360"/>
      </w:tabs>
      <w:suppressAutoHyphens/>
      <w:spacing w:before="240" w:after="60"/>
      <w:ind w:left="864" w:hanging="144"/>
      <w:jc w:val="left"/>
    </w:pPr>
    <w:rPr>
      <w:rFonts w:ascii="Calibri" w:eastAsia="Times New Roman" w:hAnsi="Calibri" w:cs="Times New Roman"/>
      <w:b/>
      <w:bCs/>
      <w:i w:val="0"/>
      <w:iCs w:val="0"/>
      <w:color w:val="auto"/>
      <w:sz w:val="28"/>
      <w:szCs w:val="28"/>
      <w:lang w:val="x-none" w:eastAsia="ar-SA"/>
    </w:rPr>
  </w:style>
  <w:style w:type="numbering" w:customStyle="1" w:styleId="1ai11">
    <w:name w:val="1 / a / i11"/>
    <w:basedOn w:val="a4"/>
    <w:next w:val="1ai"/>
    <w:semiHidden/>
    <w:rsid w:val="001848BB"/>
    <w:pPr>
      <w:numPr>
        <w:numId w:val="16"/>
      </w:numPr>
    </w:pPr>
  </w:style>
  <w:style w:type="numbering" w:styleId="1ai">
    <w:name w:val="Outline List 1"/>
    <w:basedOn w:val="a4"/>
    <w:uiPriority w:val="99"/>
    <w:qFormat/>
    <w:rsid w:val="001848BB"/>
    <w:pPr>
      <w:numPr>
        <w:numId w:val="13"/>
      </w:numPr>
    </w:pPr>
  </w:style>
  <w:style w:type="paragraph" w:styleId="afe">
    <w:name w:val="List Bullet"/>
    <w:basedOn w:val="a1"/>
    <w:autoRedefine/>
    <w:rsid w:val="001848BB"/>
    <w:pPr>
      <w:tabs>
        <w:tab w:val="num" w:pos="2149"/>
      </w:tabs>
      <w:spacing w:line="360" w:lineRule="auto"/>
      <w:ind w:left="2149" w:hanging="360"/>
    </w:pPr>
  </w:style>
  <w:style w:type="paragraph" w:customStyle="1" w:styleId="S5">
    <w:name w:val="S_Маркированный"/>
    <w:basedOn w:val="afe"/>
    <w:link w:val="S6"/>
    <w:qFormat/>
    <w:rsid w:val="001848BB"/>
    <w:pPr>
      <w:tabs>
        <w:tab w:val="clear" w:pos="2149"/>
        <w:tab w:val="num" w:pos="900"/>
      </w:tabs>
      <w:ind w:left="0" w:firstLine="720"/>
    </w:pPr>
  </w:style>
  <w:style w:type="numbering" w:customStyle="1" w:styleId="11">
    <w:name w:val="Статья / Раздел11"/>
    <w:basedOn w:val="a4"/>
    <w:next w:val="a0"/>
    <w:semiHidden/>
    <w:rsid w:val="001848BB"/>
    <w:pPr>
      <w:numPr>
        <w:numId w:val="17"/>
      </w:numPr>
    </w:pPr>
  </w:style>
  <w:style w:type="numbering" w:styleId="a0">
    <w:name w:val="Outline List 3"/>
    <w:basedOn w:val="a4"/>
    <w:uiPriority w:val="99"/>
    <w:rsid w:val="001848BB"/>
    <w:pPr>
      <w:numPr>
        <w:numId w:val="14"/>
      </w:numPr>
    </w:pPr>
  </w:style>
  <w:style w:type="paragraph" w:customStyle="1" w:styleId="aff">
    <w:name w:val="Табличный_заголовки"/>
    <w:basedOn w:val="a1"/>
    <w:qFormat/>
    <w:rsid w:val="001848BB"/>
    <w:pPr>
      <w:keepNext/>
      <w:keepLines/>
      <w:ind w:firstLine="0"/>
      <w:jc w:val="center"/>
    </w:pPr>
    <w:rPr>
      <w:b/>
      <w:sz w:val="22"/>
      <w:szCs w:val="22"/>
    </w:rPr>
  </w:style>
  <w:style w:type="paragraph" w:customStyle="1" w:styleId="aff0">
    <w:name w:val="Табличный_центр"/>
    <w:basedOn w:val="a1"/>
    <w:qFormat/>
    <w:rsid w:val="001848BB"/>
    <w:pPr>
      <w:ind w:firstLine="0"/>
      <w:jc w:val="center"/>
    </w:pPr>
    <w:rPr>
      <w:sz w:val="22"/>
      <w:szCs w:val="22"/>
    </w:rPr>
  </w:style>
  <w:style w:type="paragraph" w:customStyle="1" w:styleId="aff1">
    <w:name w:val="Знак Знак Знак Знак Знак Знак Знак Знак Знак Знак"/>
    <w:basedOn w:val="a1"/>
    <w:rsid w:val="001848B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100">
    <w:name w:val="Табличный_центр_10"/>
    <w:basedOn w:val="a1"/>
    <w:qFormat/>
    <w:rsid w:val="001848BB"/>
    <w:pPr>
      <w:ind w:firstLine="0"/>
      <w:jc w:val="center"/>
    </w:pPr>
    <w:rPr>
      <w:sz w:val="20"/>
    </w:rPr>
  </w:style>
  <w:style w:type="character" w:customStyle="1" w:styleId="16">
    <w:name w:val="Красный1"/>
    <w:rsid w:val="001848BB"/>
    <w:rPr>
      <w:color w:val="FF0000"/>
      <w:sz w:val="16"/>
      <w:szCs w:val="16"/>
    </w:rPr>
  </w:style>
  <w:style w:type="character" w:customStyle="1" w:styleId="S6">
    <w:name w:val="S_Маркированный Знак Знак"/>
    <w:link w:val="S5"/>
    <w:rsid w:val="001848BB"/>
    <w:rPr>
      <w:sz w:val="24"/>
      <w:szCs w:val="24"/>
    </w:rPr>
  </w:style>
  <w:style w:type="character" w:styleId="aff2">
    <w:name w:val="Subtle Emphasis"/>
    <w:uiPriority w:val="19"/>
    <w:qFormat/>
    <w:rsid w:val="001848BB"/>
    <w:rPr>
      <w:i/>
      <w:iCs/>
      <w:color w:val="5A5A5A"/>
    </w:rPr>
  </w:style>
  <w:style w:type="paragraph" w:customStyle="1" w:styleId="aff3">
    <w:name w:val="Табличный"/>
    <w:basedOn w:val="a1"/>
    <w:rsid w:val="001848BB"/>
    <w:pPr>
      <w:keepNext/>
      <w:widowControl w:val="0"/>
      <w:spacing w:before="60" w:after="60"/>
      <w:ind w:firstLine="0"/>
      <w:jc w:val="center"/>
    </w:pPr>
    <w:rPr>
      <w:b/>
      <w:sz w:val="22"/>
      <w:szCs w:val="20"/>
    </w:rPr>
  </w:style>
  <w:style w:type="paragraph" w:customStyle="1" w:styleId="aff4">
    <w:name w:val="Табличный_слева"/>
    <w:basedOn w:val="a1"/>
    <w:qFormat/>
    <w:rsid w:val="001848BB"/>
    <w:pPr>
      <w:ind w:firstLine="0"/>
      <w:jc w:val="left"/>
    </w:pPr>
    <w:rPr>
      <w:sz w:val="22"/>
      <w:szCs w:val="22"/>
    </w:rPr>
  </w:style>
  <w:style w:type="paragraph" w:customStyle="1" w:styleId="aff5">
    <w:name w:val="Название таблицы"/>
    <w:basedOn w:val="aff6"/>
    <w:qFormat/>
    <w:rsid w:val="001848BB"/>
    <w:pPr>
      <w:keepNext/>
      <w:suppressAutoHyphens w:val="0"/>
      <w:spacing w:before="120"/>
    </w:pPr>
    <w:rPr>
      <w:sz w:val="22"/>
      <w:szCs w:val="22"/>
      <w:lang w:val="x-none" w:eastAsia="x-none"/>
    </w:rPr>
  </w:style>
  <w:style w:type="paragraph" w:styleId="aff6">
    <w:name w:val="caption"/>
    <w:basedOn w:val="a1"/>
    <w:next w:val="a1"/>
    <w:uiPriority w:val="35"/>
    <w:semiHidden/>
    <w:unhideWhenUsed/>
    <w:qFormat/>
    <w:rsid w:val="001848BB"/>
    <w:pPr>
      <w:suppressAutoHyphens/>
      <w:ind w:firstLine="0"/>
      <w:jc w:val="left"/>
    </w:pPr>
    <w:rPr>
      <w:b/>
      <w:bCs/>
      <w:sz w:val="20"/>
      <w:szCs w:val="20"/>
      <w:lang w:eastAsia="ar-SA"/>
    </w:rPr>
  </w:style>
  <w:style w:type="paragraph" w:styleId="71">
    <w:name w:val="toc 7"/>
    <w:basedOn w:val="a1"/>
    <w:next w:val="a1"/>
    <w:autoRedefine/>
    <w:rsid w:val="001848BB"/>
    <w:pPr>
      <w:suppressAutoHyphens/>
      <w:ind w:left="1440" w:firstLine="0"/>
      <w:jc w:val="left"/>
    </w:pPr>
    <w:rPr>
      <w:lang w:eastAsia="ar-SA"/>
    </w:rPr>
  </w:style>
  <w:style w:type="table" w:customStyle="1" w:styleId="17">
    <w:name w:val="Сетка таблицы1"/>
    <w:basedOn w:val="a3"/>
    <w:next w:val="aa"/>
    <w:uiPriority w:val="59"/>
    <w:rsid w:val="00063D8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7">
    <w:name w:val="Стиль Основной текст"/>
    <w:basedOn w:val="a1"/>
    <w:rsid w:val="000C60B6"/>
    <w:pPr>
      <w:suppressAutoHyphens/>
      <w:ind w:left="284" w:right="284" w:firstLine="709"/>
    </w:pPr>
    <w:rPr>
      <w:szCs w:val="20"/>
      <w:lang w:eastAsia="zh-CN"/>
    </w:rPr>
  </w:style>
  <w:style w:type="paragraph" w:customStyle="1" w:styleId="Style19">
    <w:name w:val="Style19"/>
    <w:basedOn w:val="a1"/>
    <w:rsid w:val="000C60B6"/>
    <w:pPr>
      <w:widowControl w:val="0"/>
      <w:suppressAutoHyphens/>
      <w:autoSpaceDE w:val="0"/>
      <w:spacing w:line="288" w:lineRule="exact"/>
      <w:ind w:firstLine="0"/>
    </w:pPr>
    <w:rPr>
      <w:lang w:eastAsia="zh-CN"/>
    </w:rPr>
  </w:style>
  <w:style w:type="paragraph" w:styleId="aff8">
    <w:name w:val="toa heading"/>
    <w:basedOn w:val="10"/>
    <w:next w:val="a1"/>
    <w:rsid w:val="000C60B6"/>
    <w:pPr>
      <w:keepNext/>
      <w:keepLines/>
      <w:spacing w:before="480" w:line="360" w:lineRule="auto"/>
      <w:ind w:firstLine="0"/>
      <w:jc w:val="left"/>
    </w:pPr>
    <w:rPr>
      <w:rFonts w:ascii="Cambria" w:hAnsi="Cambria"/>
      <w:color w:val="365F91"/>
      <w:kern w:val="0"/>
      <w:sz w:val="28"/>
      <w:szCs w:val="28"/>
      <w:lang w:eastAsia="zh-CN"/>
    </w:rPr>
  </w:style>
  <w:style w:type="paragraph" w:customStyle="1" w:styleId="Default">
    <w:name w:val="Default"/>
    <w:rsid w:val="000C60B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">
    <w:name w:val="Маркированный список1"/>
    <w:basedOn w:val="a1"/>
    <w:rsid w:val="000C60B6"/>
    <w:pPr>
      <w:numPr>
        <w:numId w:val="23"/>
      </w:numPr>
      <w:tabs>
        <w:tab w:val="left" w:pos="1080"/>
      </w:tabs>
      <w:suppressAutoHyphens/>
      <w:spacing w:line="360" w:lineRule="auto"/>
      <w:ind w:left="0" w:firstLine="720"/>
    </w:pPr>
    <w:rPr>
      <w:color w:val="333399"/>
      <w:w w:val="109"/>
      <w:lang w:eastAsia="zh-CN"/>
    </w:rPr>
  </w:style>
  <w:style w:type="paragraph" w:customStyle="1" w:styleId="aff9">
    <w:name w:val="Табличный_по ширине"/>
    <w:basedOn w:val="aff4"/>
    <w:rsid w:val="000C60B6"/>
    <w:pPr>
      <w:suppressAutoHyphens/>
      <w:jc w:val="both"/>
    </w:pPr>
    <w:rPr>
      <w:lang w:eastAsia="zh-CN"/>
    </w:rPr>
  </w:style>
  <w:style w:type="paragraph" w:customStyle="1" w:styleId="101">
    <w:name w:val="Табличный_нумерованный_10"/>
    <w:basedOn w:val="a1"/>
    <w:qFormat/>
    <w:rsid w:val="00D1398D"/>
    <w:pPr>
      <w:ind w:firstLine="0"/>
      <w:jc w:val="left"/>
    </w:pPr>
    <w:rPr>
      <w:sz w:val="20"/>
    </w:rPr>
  </w:style>
  <w:style w:type="paragraph" w:customStyle="1" w:styleId="affa">
    <w:name w:val="Содержимое таблицы"/>
    <w:basedOn w:val="a1"/>
    <w:qFormat/>
    <w:rsid w:val="00D1398D"/>
    <w:pPr>
      <w:suppressLineNumbers/>
      <w:spacing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basedOn w:val="a2"/>
    <w:uiPriority w:val="99"/>
    <w:unhideWhenUsed/>
    <w:rsid w:val="00D33EA8"/>
    <w:rPr>
      <w:color w:val="0563C1" w:themeColor="hyperlink"/>
      <w:u w:val="single"/>
    </w:rPr>
  </w:style>
  <w:style w:type="character" w:styleId="affb">
    <w:name w:val="Strong"/>
    <w:uiPriority w:val="22"/>
    <w:qFormat/>
    <w:rsid w:val="00D33EA8"/>
    <w:rPr>
      <w:b/>
      <w:bCs/>
    </w:rPr>
  </w:style>
  <w:style w:type="character" w:customStyle="1" w:styleId="affc">
    <w:name w:val="Привязка сноски"/>
    <w:rsid w:val="00D33EA8"/>
    <w:rPr>
      <w:vertAlign w:val="superscript"/>
    </w:rPr>
  </w:style>
  <w:style w:type="character" w:customStyle="1" w:styleId="FootnoteCharacters">
    <w:name w:val="Footnote Characters"/>
    <w:qFormat/>
    <w:rsid w:val="00D33EA8"/>
    <w:rPr>
      <w:vertAlign w:val="superscript"/>
    </w:rPr>
  </w:style>
  <w:style w:type="character" w:customStyle="1" w:styleId="affd">
    <w:name w:val="Текст сноски Знак"/>
    <w:basedOn w:val="a2"/>
    <w:qFormat/>
    <w:rsid w:val="00D33E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D33EA8"/>
  </w:style>
  <w:style w:type="character" w:customStyle="1" w:styleId="ListLabel2">
    <w:name w:val="ListLabel 2"/>
    <w:qFormat/>
    <w:rsid w:val="00D33EA8"/>
    <w:rPr>
      <w:rFonts w:eastAsia="Times New Roman" w:cs="Times New Roman"/>
    </w:rPr>
  </w:style>
  <w:style w:type="character" w:customStyle="1" w:styleId="ListLabel3">
    <w:name w:val="ListLabel 3"/>
    <w:qFormat/>
    <w:rsid w:val="00D33EA8"/>
    <w:rPr>
      <w:rFonts w:cs="Courier New"/>
    </w:rPr>
  </w:style>
  <w:style w:type="character" w:customStyle="1" w:styleId="ListLabel4">
    <w:name w:val="ListLabel 4"/>
    <w:qFormat/>
    <w:rsid w:val="00D33EA8"/>
    <w:rPr>
      <w:rFonts w:cs="Courier New"/>
    </w:rPr>
  </w:style>
  <w:style w:type="character" w:customStyle="1" w:styleId="ListLabel5">
    <w:name w:val="ListLabel 5"/>
    <w:qFormat/>
    <w:rsid w:val="00D33EA8"/>
    <w:rPr>
      <w:rFonts w:cs="Courier New"/>
    </w:rPr>
  </w:style>
  <w:style w:type="character" w:customStyle="1" w:styleId="ListLabel6">
    <w:name w:val="ListLabel 6"/>
    <w:qFormat/>
    <w:rsid w:val="00D33EA8"/>
    <w:rPr>
      <w:b/>
    </w:rPr>
  </w:style>
  <w:style w:type="character" w:customStyle="1" w:styleId="ListLabel7">
    <w:name w:val="ListLabel 7"/>
    <w:qFormat/>
    <w:rsid w:val="00D33EA8"/>
    <w:rPr>
      <w:rFonts w:cs="Courier New"/>
    </w:rPr>
  </w:style>
  <w:style w:type="character" w:customStyle="1" w:styleId="ListLabel8">
    <w:name w:val="ListLabel 8"/>
    <w:qFormat/>
    <w:rsid w:val="00D33EA8"/>
    <w:rPr>
      <w:rFonts w:cs="Courier New"/>
    </w:rPr>
  </w:style>
  <w:style w:type="character" w:customStyle="1" w:styleId="ListLabel9">
    <w:name w:val="ListLabel 9"/>
    <w:qFormat/>
    <w:rsid w:val="00D33EA8"/>
    <w:rPr>
      <w:rFonts w:cs="Courier New"/>
    </w:rPr>
  </w:style>
  <w:style w:type="character" w:customStyle="1" w:styleId="ListLabel10">
    <w:name w:val="ListLabel 10"/>
    <w:qFormat/>
    <w:rsid w:val="00D33EA8"/>
    <w:rPr>
      <w:rFonts w:cs="Symbol"/>
    </w:rPr>
  </w:style>
  <w:style w:type="character" w:customStyle="1" w:styleId="ListLabel11">
    <w:name w:val="ListLabel 11"/>
    <w:qFormat/>
    <w:rsid w:val="00D33EA8"/>
    <w:rPr>
      <w:rFonts w:eastAsia="Times New Roman" w:cs="Times New Roman"/>
    </w:rPr>
  </w:style>
  <w:style w:type="character" w:customStyle="1" w:styleId="ListLabel12">
    <w:name w:val="ListLabel 12"/>
    <w:qFormat/>
    <w:rsid w:val="00D33EA8"/>
    <w:rPr>
      <w:rFonts w:cs="Courier New"/>
    </w:rPr>
  </w:style>
  <w:style w:type="character" w:customStyle="1" w:styleId="ListLabel13">
    <w:name w:val="ListLabel 13"/>
    <w:qFormat/>
    <w:rsid w:val="00D33EA8"/>
    <w:rPr>
      <w:rFonts w:cs="Courier New"/>
    </w:rPr>
  </w:style>
  <w:style w:type="character" w:customStyle="1" w:styleId="ListLabel14">
    <w:name w:val="ListLabel 14"/>
    <w:qFormat/>
    <w:rsid w:val="00D33EA8"/>
    <w:rPr>
      <w:rFonts w:cs="Courier New"/>
    </w:rPr>
  </w:style>
  <w:style w:type="character" w:customStyle="1" w:styleId="ListLabel15">
    <w:name w:val="ListLabel 15"/>
    <w:qFormat/>
    <w:rsid w:val="00D33EA8"/>
    <w:rPr>
      <w:rFonts w:cs="Courier New"/>
    </w:rPr>
  </w:style>
  <w:style w:type="character" w:customStyle="1" w:styleId="ListLabel16">
    <w:name w:val="ListLabel 16"/>
    <w:qFormat/>
    <w:rsid w:val="00D33EA8"/>
    <w:rPr>
      <w:rFonts w:cs="Courier New"/>
    </w:rPr>
  </w:style>
  <w:style w:type="character" w:customStyle="1" w:styleId="ListLabel17">
    <w:name w:val="ListLabel 17"/>
    <w:qFormat/>
    <w:rsid w:val="00D33EA8"/>
    <w:rPr>
      <w:rFonts w:cs="Times New Roman"/>
    </w:rPr>
  </w:style>
  <w:style w:type="paragraph" w:customStyle="1" w:styleId="18">
    <w:name w:val="Заголовок1"/>
    <w:basedOn w:val="a1"/>
    <w:next w:val="affe"/>
    <w:qFormat/>
    <w:rsid w:val="00D33EA8"/>
    <w:pPr>
      <w:keepNext/>
      <w:spacing w:before="240" w:after="120" w:line="276" w:lineRule="auto"/>
      <w:ind w:firstLine="0"/>
      <w:jc w:val="left"/>
    </w:pPr>
    <w:rPr>
      <w:rFonts w:ascii="Liberation Sans" w:eastAsia="Microsoft YaHei" w:hAnsi="Liberation Sans" w:cs="Lucida Sans"/>
      <w:sz w:val="28"/>
      <w:szCs w:val="28"/>
      <w:lang w:eastAsia="en-US"/>
    </w:rPr>
  </w:style>
  <w:style w:type="paragraph" w:styleId="affe">
    <w:name w:val="Body Text"/>
    <w:basedOn w:val="a1"/>
    <w:link w:val="afff"/>
    <w:uiPriority w:val="1"/>
    <w:qFormat/>
    <w:rsid w:val="00D33EA8"/>
    <w:pPr>
      <w:spacing w:after="14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">
    <w:name w:val="Основной текст Знак"/>
    <w:basedOn w:val="a2"/>
    <w:link w:val="affe"/>
    <w:uiPriority w:val="1"/>
    <w:rsid w:val="00D33E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9">
    <w:name w:val="index 1"/>
    <w:basedOn w:val="a1"/>
    <w:next w:val="a1"/>
    <w:autoRedefine/>
    <w:uiPriority w:val="99"/>
    <w:semiHidden/>
    <w:unhideWhenUsed/>
    <w:rsid w:val="00D33EA8"/>
    <w:pPr>
      <w:ind w:left="240" w:hanging="240"/>
    </w:pPr>
  </w:style>
  <w:style w:type="paragraph" w:styleId="afff0">
    <w:name w:val="index heading"/>
    <w:basedOn w:val="a1"/>
    <w:qFormat/>
    <w:rsid w:val="00D33EA8"/>
    <w:pPr>
      <w:suppressLineNumbers/>
      <w:spacing w:after="200" w:line="276" w:lineRule="auto"/>
      <w:ind w:firstLine="0"/>
      <w:jc w:val="left"/>
    </w:pPr>
    <w:rPr>
      <w:rFonts w:asciiTheme="minorHAnsi" w:eastAsiaTheme="minorHAnsi" w:hAnsiTheme="minorHAnsi" w:cs="Lucida Sans"/>
      <w:sz w:val="22"/>
      <w:szCs w:val="22"/>
      <w:lang w:eastAsia="en-US"/>
    </w:rPr>
  </w:style>
  <w:style w:type="paragraph" w:styleId="afff1">
    <w:name w:val="footnote text"/>
    <w:basedOn w:val="a1"/>
    <w:link w:val="1a"/>
    <w:rsid w:val="00D33EA8"/>
    <w:pPr>
      <w:ind w:firstLine="0"/>
      <w:jc w:val="left"/>
    </w:pPr>
    <w:rPr>
      <w:sz w:val="20"/>
      <w:szCs w:val="20"/>
    </w:rPr>
  </w:style>
  <w:style w:type="character" w:customStyle="1" w:styleId="1a">
    <w:name w:val="Текст сноски Знак1"/>
    <w:basedOn w:val="a2"/>
    <w:link w:val="afff1"/>
    <w:rsid w:val="00D33EA8"/>
  </w:style>
  <w:style w:type="paragraph" w:customStyle="1" w:styleId="22">
    <w:name w:val="Стиль полужирный По центру Слева:  2 см Справа:  2 см"/>
    <w:basedOn w:val="a1"/>
    <w:qFormat/>
    <w:rsid w:val="00D33EA8"/>
    <w:pPr>
      <w:suppressAutoHyphens/>
      <w:ind w:left="284" w:right="284" w:firstLine="0"/>
      <w:jc w:val="center"/>
    </w:pPr>
    <w:rPr>
      <w:b/>
      <w:bCs/>
      <w:sz w:val="28"/>
      <w:szCs w:val="20"/>
      <w:lang w:eastAsia="zh-CN"/>
    </w:rPr>
  </w:style>
  <w:style w:type="paragraph" w:customStyle="1" w:styleId="afff2">
    <w:name w:val="Заголовок таблицы"/>
    <w:basedOn w:val="affa"/>
    <w:qFormat/>
    <w:rsid w:val="00D33EA8"/>
    <w:pPr>
      <w:jc w:val="center"/>
    </w:pPr>
    <w:rPr>
      <w:b/>
      <w:bCs/>
    </w:rPr>
  </w:style>
  <w:style w:type="numbering" w:customStyle="1" w:styleId="23">
    <w:name w:val="Нет списка2"/>
    <w:uiPriority w:val="99"/>
    <w:semiHidden/>
    <w:unhideWhenUsed/>
    <w:qFormat/>
    <w:rsid w:val="00D33EA8"/>
  </w:style>
  <w:style w:type="numbering" w:customStyle="1" w:styleId="1ai11028">
    <w:name w:val="1 / a / i11028"/>
    <w:semiHidden/>
    <w:qFormat/>
    <w:rsid w:val="00D33EA8"/>
  </w:style>
  <w:style w:type="numbering" w:customStyle="1" w:styleId="34">
    <w:name w:val="Нет списка3"/>
    <w:uiPriority w:val="99"/>
    <w:semiHidden/>
    <w:unhideWhenUsed/>
    <w:qFormat/>
    <w:rsid w:val="00D33EA8"/>
  </w:style>
  <w:style w:type="numbering" w:customStyle="1" w:styleId="41">
    <w:name w:val="Нет списка4"/>
    <w:uiPriority w:val="99"/>
    <w:semiHidden/>
    <w:unhideWhenUsed/>
    <w:qFormat/>
    <w:rsid w:val="00D33EA8"/>
  </w:style>
  <w:style w:type="table" w:customStyle="1" w:styleId="24">
    <w:name w:val="Сетка таблицы2"/>
    <w:basedOn w:val="a3"/>
    <w:uiPriority w:val="39"/>
    <w:rsid w:val="00D33EA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uiPriority w:val="39"/>
    <w:rsid w:val="00D33EA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Абзац списка1"/>
    <w:basedOn w:val="a1"/>
    <w:rsid w:val="00BC1848"/>
    <w:pPr>
      <w:ind w:left="720" w:firstLine="0"/>
      <w:contextualSpacing/>
      <w:jc w:val="left"/>
    </w:pPr>
  </w:style>
  <w:style w:type="paragraph" w:customStyle="1" w:styleId="TableParagraph">
    <w:name w:val="Table Paragraph"/>
    <w:basedOn w:val="a1"/>
    <w:uiPriority w:val="1"/>
    <w:qFormat/>
    <w:rsid w:val="00BC1848"/>
    <w:pPr>
      <w:widowControl w:val="0"/>
      <w:autoSpaceDE w:val="0"/>
      <w:autoSpaceDN w:val="0"/>
      <w:ind w:firstLine="0"/>
      <w:jc w:val="center"/>
    </w:pPr>
    <w:rPr>
      <w:sz w:val="22"/>
      <w:szCs w:val="22"/>
      <w:lang w:bidi="ru-RU"/>
    </w:rPr>
  </w:style>
  <w:style w:type="paragraph" w:customStyle="1" w:styleId="25">
    <w:name w:val="Абзац списка2"/>
    <w:basedOn w:val="a1"/>
    <w:rsid w:val="0069604B"/>
    <w:pPr>
      <w:ind w:left="720" w:firstLine="0"/>
      <w:contextualSpacing/>
      <w:jc w:val="left"/>
    </w:pPr>
  </w:style>
  <w:style w:type="paragraph" w:customStyle="1" w:styleId="36">
    <w:name w:val="Абзац списка3"/>
    <w:basedOn w:val="a1"/>
    <w:rsid w:val="00245EFB"/>
    <w:pPr>
      <w:ind w:left="720" w:firstLine="0"/>
      <w:contextualSpacing/>
      <w:jc w:val="left"/>
    </w:pPr>
  </w:style>
  <w:style w:type="numbering" w:customStyle="1" w:styleId="130">
    <w:name w:val="Статья / Раздел13"/>
    <w:basedOn w:val="a4"/>
    <w:next w:val="a0"/>
    <w:semiHidden/>
    <w:rsid w:val="00AF3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page number" w:uiPriority="0"/>
    <w:lsdException w:name="toa heading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Outline List 1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95DE4"/>
    <w:pPr>
      <w:ind w:firstLine="284"/>
      <w:jc w:val="both"/>
    </w:pPr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1"/>
    <w:link w:val="12"/>
    <w:uiPriority w:val="9"/>
    <w:qFormat/>
    <w:rsid w:val="006E7B69"/>
    <w:pPr>
      <w:ind w:firstLine="567"/>
      <w:outlineLvl w:val="0"/>
    </w:pPr>
    <w:rPr>
      <w:b/>
      <w:bCs/>
      <w:kern w:val="36"/>
      <w:szCs w:val="4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1"/>
    <w:next w:val="a1"/>
    <w:link w:val="20"/>
    <w:uiPriority w:val="9"/>
    <w:unhideWhenUsed/>
    <w:qFormat/>
    <w:rsid w:val="001848BB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Знак3 Знак,Знак3,Знак3 Знак Знак Знак,ПодЗаголовок"/>
    <w:basedOn w:val="a1"/>
    <w:next w:val="a1"/>
    <w:link w:val="30"/>
    <w:uiPriority w:val="9"/>
    <w:unhideWhenUsed/>
    <w:qFormat/>
    <w:rsid w:val="00781771"/>
    <w:pPr>
      <w:keepNext/>
      <w:numPr>
        <w:ilvl w:val="2"/>
        <w:numId w:val="15"/>
      </w:numPr>
      <w:outlineLvl w:val="2"/>
    </w:pPr>
    <w:rPr>
      <w:b/>
      <w:bCs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848BB"/>
    <w:pPr>
      <w:keepNext/>
      <w:keepLines/>
      <w:numPr>
        <w:ilvl w:val="3"/>
        <w:numId w:val="15"/>
      </w:numPr>
      <w:spacing w:before="4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848BB"/>
    <w:pPr>
      <w:keepNext/>
      <w:keepLines/>
      <w:numPr>
        <w:ilvl w:val="4"/>
        <w:numId w:val="15"/>
      </w:numPr>
      <w:spacing w:before="40"/>
      <w:ind w:left="1008" w:hanging="432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848BB"/>
    <w:pPr>
      <w:keepNext/>
      <w:keepLines/>
      <w:numPr>
        <w:ilvl w:val="5"/>
        <w:numId w:val="15"/>
      </w:numPr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aliases w:val="Заголовок x.x"/>
    <w:basedOn w:val="a1"/>
    <w:next w:val="a1"/>
    <w:link w:val="70"/>
    <w:uiPriority w:val="9"/>
    <w:semiHidden/>
    <w:unhideWhenUsed/>
    <w:qFormat/>
    <w:rsid w:val="001848BB"/>
    <w:pPr>
      <w:keepNext/>
      <w:keepLines/>
      <w:numPr>
        <w:ilvl w:val="6"/>
        <w:numId w:val="15"/>
      </w:numPr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848BB"/>
    <w:pPr>
      <w:keepNext/>
      <w:keepLines/>
      <w:numPr>
        <w:ilvl w:val="7"/>
        <w:numId w:val="15"/>
      </w:numPr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848BB"/>
    <w:pPr>
      <w:keepNext/>
      <w:keepLines/>
      <w:numPr>
        <w:ilvl w:val="8"/>
        <w:numId w:val="15"/>
      </w:numPr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A3761A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rsid w:val="00A3761A"/>
    <w:pPr>
      <w:tabs>
        <w:tab w:val="center" w:pos="4677"/>
        <w:tab w:val="right" w:pos="9355"/>
      </w:tabs>
    </w:pPr>
  </w:style>
  <w:style w:type="character" w:styleId="a9">
    <w:name w:val="page number"/>
    <w:basedOn w:val="a2"/>
    <w:rsid w:val="00A3761A"/>
  </w:style>
  <w:style w:type="table" w:styleId="aa">
    <w:name w:val="Table Grid"/>
    <w:basedOn w:val="a3"/>
    <w:uiPriority w:val="59"/>
    <w:rsid w:val="00C52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AF4B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">
    <w:name w:val="S_Титульный"/>
    <w:basedOn w:val="a1"/>
    <w:qFormat/>
    <w:rsid w:val="000158F5"/>
    <w:pPr>
      <w:spacing w:line="360" w:lineRule="auto"/>
      <w:ind w:left="3060"/>
      <w:jc w:val="right"/>
    </w:pPr>
    <w:rPr>
      <w:b/>
      <w:caps/>
    </w:rPr>
  </w:style>
  <w:style w:type="paragraph" w:customStyle="1" w:styleId="ab">
    <w:name w:val="Заголовок титульного листа"/>
    <w:basedOn w:val="a1"/>
    <w:next w:val="a1"/>
    <w:semiHidden/>
    <w:rsid w:val="000158F5"/>
    <w:pPr>
      <w:spacing w:line="360" w:lineRule="auto"/>
      <w:ind w:left="3060"/>
      <w:jc w:val="right"/>
    </w:pPr>
    <w:rPr>
      <w:b/>
      <w:caps/>
    </w:rPr>
  </w:style>
  <w:style w:type="character" w:customStyle="1" w:styleId="a6">
    <w:name w:val="Верхний колонтитул Знак"/>
    <w:link w:val="a5"/>
    <w:uiPriority w:val="99"/>
    <w:qFormat/>
    <w:rsid w:val="00AF22FC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qFormat/>
    <w:rsid w:val="00AF22FC"/>
    <w:rPr>
      <w:sz w:val="24"/>
      <w:szCs w:val="24"/>
    </w:rPr>
  </w:style>
  <w:style w:type="paragraph" w:styleId="ac">
    <w:name w:val="Document Map"/>
    <w:basedOn w:val="a1"/>
    <w:link w:val="ad"/>
    <w:uiPriority w:val="99"/>
    <w:semiHidden/>
    <w:unhideWhenUsed/>
    <w:rsid w:val="004B5A32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4B5A32"/>
    <w:rPr>
      <w:rFonts w:ascii="Tahoma" w:hAnsi="Tahoma" w:cs="Tahoma"/>
      <w:sz w:val="16"/>
      <w:szCs w:val="16"/>
    </w:rPr>
  </w:style>
  <w:style w:type="paragraph" w:styleId="ae">
    <w:name w:val="Balloon Text"/>
    <w:basedOn w:val="a1"/>
    <w:link w:val="af"/>
    <w:uiPriority w:val="99"/>
    <w:unhideWhenUsed/>
    <w:qFormat/>
    <w:rsid w:val="00462AF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qFormat/>
    <w:rsid w:val="00462AF3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aliases w:val="Заголовок 1 Знак Знак Знак1,Заголовок 1 Знак Знак Знак Знак"/>
    <w:link w:val="10"/>
    <w:uiPriority w:val="9"/>
    <w:qFormat/>
    <w:rsid w:val="006E7B69"/>
    <w:rPr>
      <w:b/>
      <w:bCs/>
      <w:kern w:val="36"/>
      <w:sz w:val="24"/>
      <w:szCs w:val="48"/>
    </w:rPr>
  </w:style>
  <w:style w:type="paragraph" w:customStyle="1" w:styleId="s10">
    <w:name w:val="s_1"/>
    <w:basedOn w:val="a1"/>
    <w:rsid w:val="00D740D7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D740D7"/>
    <w:rPr>
      <w:color w:val="0000FF"/>
      <w:u w:val="single"/>
    </w:rPr>
  </w:style>
  <w:style w:type="character" w:customStyle="1" w:styleId="apple-converted-space">
    <w:name w:val="apple-converted-space"/>
    <w:qFormat/>
    <w:rsid w:val="00D740D7"/>
  </w:style>
  <w:style w:type="character" w:customStyle="1" w:styleId="30">
    <w:name w:val="Заголовок 3 Знак"/>
    <w:aliases w:val="Знак3 Знак Знак,Знак3 Знак1,Знак3 Знак Знак Знак Знак,ПодЗаголовок Знак"/>
    <w:link w:val="3"/>
    <w:uiPriority w:val="9"/>
    <w:rsid w:val="00781771"/>
    <w:rPr>
      <w:b/>
      <w:bCs/>
      <w:sz w:val="24"/>
      <w:szCs w:val="26"/>
    </w:rPr>
  </w:style>
  <w:style w:type="paragraph" w:styleId="af1">
    <w:name w:val="Normal (Web)"/>
    <w:basedOn w:val="a1"/>
    <w:uiPriority w:val="99"/>
    <w:unhideWhenUsed/>
    <w:qFormat/>
    <w:rsid w:val="008F5CD0"/>
    <w:pPr>
      <w:spacing w:before="100" w:beforeAutospacing="1" w:after="100" w:afterAutospacing="1"/>
    </w:pPr>
  </w:style>
  <w:style w:type="paragraph" w:styleId="af2">
    <w:name w:val="TOC Heading"/>
    <w:basedOn w:val="10"/>
    <w:next w:val="a1"/>
    <w:uiPriority w:val="39"/>
    <w:semiHidden/>
    <w:unhideWhenUsed/>
    <w:qFormat/>
    <w:rsid w:val="00440D61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1">
    <w:name w:val="toc 2"/>
    <w:basedOn w:val="a1"/>
    <w:next w:val="a1"/>
    <w:autoRedefine/>
    <w:uiPriority w:val="39"/>
    <w:unhideWhenUsed/>
    <w:qFormat/>
    <w:rsid w:val="00440D61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13">
    <w:name w:val="toc 1"/>
    <w:basedOn w:val="a1"/>
    <w:next w:val="a1"/>
    <w:autoRedefine/>
    <w:uiPriority w:val="39"/>
    <w:unhideWhenUsed/>
    <w:qFormat/>
    <w:rsid w:val="00795DE4"/>
    <w:pPr>
      <w:tabs>
        <w:tab w:val="right" w:leader="dot" w:pos="10196"/>
      </w:tabs>
      <w:ind w:right="284"/>
      <w:jc w:val="left"/>
    </w:pPr>
    <w:rPr>
      <w:b/>
      <w:szCs w:val="22"/>
    </w:rPr>
  </w:style>
  <w:style w:type="paragraph" w:styleId="31">
    <w:name w:val="toc 3"/>
    <w:basedOn w:val="a1"/>
    <w:next w:val="a1"/>
    <w:autoRedefine/>
    <w:unhideWhenUsed/>
    <w:qFormat/>
    <w:rsid w:val="0024051E"/>
    <w:pPr>
      <w:tabs>
        <w:tab w:val="right" w:leader="dot" w:pos="10196"/>
      </w:tabs>
      <w:ind w:right="284"/>
    </w:pPr>
    <w:rPr>
      <w:szCs w:val="22"/>
    </w:rPr>
  </w:style>
  <w:style w:type="character" w:customStyle="1" w:styleId="af3">
    <w:name w:val="Основной текст_"/>
    <w:link w:val="14"/>
    <w:rsid w:val="00D37BB3"/>
    <w:rPr>
      <w:sz w:val="26"/>
      <w:szCs w:val="26"/>
      <w:shd w:val="clear" w:color="auto" w:fill="FFFFFF"/>
    </w:rPr>
  </w:style>
  <w:style w:type="paragraph" w:styleId="51">
    <w:name w:val="toc 5"/>
    <w:basedOn w:val="a1"/>
    <w:next w:val="a1"/>
    <w:autoRedefine/>
    <w:uiPriority w:val="39"/>
    <w:semiHidden/>
    <w:unhideWhenUsed/>
    <w:rsid w:val="00781771"/>
    <w:pPr>
      <w:ind w:left="960"/>
    </w:pPr>
  </w:style>
  <w:style w:type="paragraph" w:customStyle="1" w:styleId="14">
    <w:name w:val="Основной текст1"/>
    <w:basedOn w:val="a1"/>
    <w:link w:val="af3"/>
    <w:rsid w:val="00D37BB3"/>
    <w:pPr>
      <w:shd w:val="clear" w:color="auto" w:fill="FFFFFF"/>
      <w:spacing w:before="300" w:after="660" w:line="0" w:lineRule="atLeast"/>
      <w:ind w:firstLine="0"/>
      <w:jc w:val="left"/>
    </w:pPr>
    <w:rPr>
      <w:sz w:val="26"/>
      <w:szCs w:val="26"/>
    </w:rPr>
  </w:style>
  <w:style w:type="character" w:customStyle="1" w:styleId="32">
    <w:name w:val="Основной текст (3)_"/>
    <w:link w:val="33"/>
    <w:rsid w:val="00D37BB3"/>
    <w:rPr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D37BB3"/>
    <w:pPr>
      <w:shd w:val="clear" w:color="auto" w:fill="FFFFFF"/>
      <w:spacing w:before="300" w:after="300" w:line="317" w:lineRule="exact"/>
      <w:ind w:firstLine="0"/>
      <w:jc w:val="center"/>
    </w:pPr>
    <w:rPr>
      <w:sz w:val="27"/>
      <w:szCs w:val="27"/>
    </w:rPr>
  </w:style>
  <w:style w:type="paragraph" w:customStyle="1" w:styleId="ConsPlusNormal">
    <w:name w:val="ConsPlusNormal"/>
    <w:link w:val="ConsPlusNormal0"/>
    <w:rsid w:val="00D37B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7BB3"/>
    <w:rPr>
      <w:rFonts w:ascii="Arial" w:hAnsi="Arial" w:cs="Arial"/>
    </w:rPr>
  </w:style>
  <w:style w:type="paragraph" w:customStyle="1" w:styleId="ConsPlusNonformat">
    <w:name w:val="ConsPlusNonformat"/>
    <w:rsid w:val="00D37B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 Spacing"/>
    <w:link w:val="af5"/>
    <w:uiPriority w:val="1"/>
    <w:qFormat/>
    <w:rsid w:val="00D37BB3"/>
    <w:rPr>
      <w:sz w:val="24"/>
      <w:szCs w:val="24"/>
    </w:rPr>
  </w:style>
  <w:style w:type="paragraph" w:styleId="af6">
    <w:name w:val="List Paragraph"/>
    <w:basedOn w:val="a1"/>
    <w:link w:val="af7"/>
    <w:qFormat/>
    <w:rsid w:val="00D37BB3"/>
    <w:pPr>
      <w:ind w:left="720" w:firstLine="0"/>
      <w:contextualSpacing/>
      <w:jc w:val="left"/>
    </w:pPr>
  </w:style>
  <w:style w:type="numbering" w:customStyle="1" w:styleId="15">
    <w:name w:val="Нет списка1"/>
    <w:next w:val="a4"/>
    <w:uiPriority w:val="99"/>
    <w:semiHidden/>
    <w:unhideWhenUsed/>
    <w:qFormat/>
    <w:rsid w:val="00D37BB3"/>
  </w:style>
  <w:style w:type="paragraph" w:customStyle="1" w:styleId="110">
    <w:name w:val="Табличный_боковик_11"/>
    <w:link w:val="111"/>
    <w:qFormat/>
    <w:rsid w:val="005259D4"/>
    <w:rPr>
      <w:sz w:val="22"/>
      <w:szCs w:val="24"/>
    </w:rPr>
  </w:style>
  <w:style w:type="character" w:customStyle="1" w:styleId="111">
    <w:name w:val="Табличный_боковик_11 Знак"/>
    <w:link w:val="110"/>
    <w:rsid w:val="005259D4"/>
    <w:rPr>
      <w:sz w:val="22"/>
      <w:szCs w:val="24"/>
    </w:rPr>
  </w:style>
  <w:style w:type="character" w:customStyle="1" w:styleId="af5">
    <w:name w:val="Без интервала Знак"/>
    <w:link w:val="af4"/>
    <w:uiPriority w:val="99"/>
    <w:locked/>
    <w:rsid w:val="009052FE"/>
    <w:rPr>
      <w:sz w:val="24"/>
      <w:szCs w:val="24"/>
    </w:rPr>
  </w:style>
  <w:style w:type="paragraph" w:customStyle="1" w:styleId="formattext">
    <w:name w:val="formattext"/>
    <w:basedOn w:val="a1"/>
    <w:rsid w:val="00D513AC"/>
    <w:pPr>
      <w:spacing w:before="100" w:beforeAutospacing="1" w:after="100" w:afterAutospacing="1"/>
      <w:ind w:firstLine="0"/>
      <w:jc w:val="left"/>
    </w:pPr>
  </w:style>
  <w:style w:type="character" w:customStyle="1" w:styleId="af7">
    <w:name w:val="Абзац списка Знак"/>
    <w:link w:val="af6"/>
    <w:qFormat/>
    <w:rsid w:val="004B3E27"/>
    <w:rPr>
      <w:sz w:val="24"/>
      <w:szCs w:val="24"/>
    </w:rPr>
  </w:style>
  <w:style w:type="paragraph" w:customStyle="1" w:styleId="09515">
    <w:name w:val="Стиль Первая строка:  095 см Междустр.интервал:  точно 15 пт"/>
    <w:basedOn w:val="a1"/>
    <w:autoRedefine/>
    <w:rsid w:val="004B3E27"/>
    <w:pPr>
      <w:ind w:firstLine="709"/>
    </w:pPr>
    <w:rPr>
      <w:szCs w:val="20"/>
    </w:rPr>
  </w:style>
  <w:style w:type="paragraph" w:customStyle="1" w:styleId="S0">
    <w:name w:val="S_Обычный"/>
    <w:basedOn w:val="a1"/>
    <w:link w:val="S2"/>
    <w:autoRedefine/>
    <w:qFormat/>
    <w:rsid w:val="004B3E27"/>
    <w:pPr>
      <w:ind w:firstLine="709"/>
    </w:pPr>
  </w:style>
  <w:style w:type="character" w:customStyle="1" w:styleId="S2">
    <w:name w:val="S_Обычный Знак"/>
    <w:basedOn w:val="a2"/>
    <w:link w:val="S0"/>
    <w:rsid w:val="004B3E27"/>
    <w:rPr>
      <w:sz w:val="24"/>
      <w:szCs w:val="24"/>
    </w:rPr>
  </w:style>
  <w:style w:type="character" w:styleId="af8">
    <w:name w:val="FollowedHyperlink"/>
    <w:basedOn w:val="a2"/>
    <w:uiPriority w:val="99"/>
    <w:unhideWhenUsed/>
    <w:rsid w:val="008C4690"/>
    <w:rPr>
      <w:color w:val="954F72" w:themeColor="followedHyperlink"/>
      <w:u w:val="single"/>
    </w:rPr>
  </w:style>
  <w:style w:type="numbering" w:customStyle="1" w:styleId="1111113">
    <w:name w:val="1 / 1.1 / 1.1.13"/>
    <w:rsid w:val="008C4690"/>
    <w:pPr>
      <w:numPr>
        <w:numId w:val="10"/>
      </w:numPr>
    </w:p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2"/>
    <w:link w:val="2"/>
    <w:uiPriority w:val="9"/>
    <w:qFormat/>
    <w:rsid w:val="001848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sid w:val="001848B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semiHidden/>
    <w:rsid w:val="001848B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1848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aliases w:val="Заголовок x.x Знак"/>
    <w:basedOn w:val="a2"/>
    <w:link w:val="7"/>
    <w:uiPriority w:val="9"/>
    <w:semiHidden/>
    <w:rsid w:val="001848B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sid w:val="001848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848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f9">
    <w:name w:val="Абзац"/>
    <w:basedOn w:val="a1"/>
    <w:link w:val="afa"/>
    <w:qFormat/>
    <w:rsid w:val="001848BB"/>
    <w:pPr>
      <w:spacing w:before="120" w:after="60"/>
      <w:ind w:firstLine="567"/>
    </w:pPr>
    <w:rPr>
      <w:lang w:val="x-none" w:eastAsia="x-none"/>
    </w:rPr>
  </w:style>
  <w:style w:type="character" w:customStyle="1" w:styleId="afa">
    <w:name w:val="Абзац Знак"/>
    <w:link w:val="af9"/>
    <w:qFormat/>
    <w:rsid w:val="001848BB"/>
    <w:rPr>
      <w:sz w:val="24"/>
      <w:szCs w:val="24"/>
      <w:lang w:val="x-none" w:eastAsia="x-none"/>
    </w:rPr>
  </w:style>
  <w:style w:type="paragraph" w:customStyle="1" w:styleId="ConsPlusTitle">
    <w:name w:val="ConsPlusTitle"/>
    <w:rsid w:val="001848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">
    <w:name w:val="List"/>
    <w:aliases w:val="List Char,Char Char"/>
    <w:basedOn w:val="a1"/>
    <w:link w:val="afb"/>
    <w:rsid w:val="001848BB"/>
    <w:pPr>
      <w:numPr>
        <w:numId w:val="15"/>
      </w:numPr>
      <w:spacing w:after="60"/>
    </w:pPr>
    <w:rPr>
      <w:snapToGrid w:val="0"/>
      <w:lang w:val="x-none" w:eastAsia="x-none"/>
    </w:rPr>
  </w:style>
  <w:style w:type="character" w:customStyle="1" w:styleId="afb">
    <w:name w:val="Список Знак"/>
    <w:aliases w:val="List Char Знак,Char Char Знак"/>
    <w:link w:val="a"/>
    <w:rsid w:val="001848BB"/>
    <w:rPr>
      <w:snapToGrid w:val="0"/>
      <w:sz w:val="24"/>
      <w:szCs w:val="24"/>
      <w:lang w:val="x-none" w:eastAsia="x-none"/>
    </w:rPr>
  </w:style>
  <w:style w:type="paragraph" w:styleId="afc">
    <w:name w:val="Title"/>
    <w:basedOn w:val="a1"/>
    <w:link w:val="afd"/>
    <w:qFormat/>
    <w:rsid w:val="001848BB"/>
    <w:pPr>
      <w:spacing w:line="300" w:lineRule="auto"/>
      <w:ind w:left="927" w:firstLine="0"/>
      <w:jc w:val="center"/>
    </w:pPr>
    <w:rPr>
      <w:lang w:val="x-none" w:eastAsia="x-none"/>
    </w:rPr>
  </w:style>
  <w:style w:type="character" w:customStyle="1" w:styleId="afd">
    <w:name w:val="Название Знак"/>
    <w:basedOn w:val="a2"/>
    <w:link w:val="afc"/>
    <w:rsid w:val="001848BB"/>
    <w:rPr>
      <w:sz w:val="24"/>
      <w:szCs w:val="24"/>
      <w:lang w:val="x-none" w:eastAsia="x-none"/>
    </w:rPr>
  </w:style>
  <w:style w:type="paragraph" w:customStyle="1" w:styleId="S1">
    <w:name w:val="S_Заголовок 1"/>
    <w:basedOn w:val="a1"/>
    <w:rsid w:val="001848BB"/>
    <w:pPr>
      <w:numPr>
        <w:numId w:val="16"/>
      </w:numPr>
      <w:jc w:val="center"/>
    </w:pPr>
    <w:rPr>
      <w:b/>
      <w:caps/>
    </w:rPr>
  </w:style>
  <w:style w:type="paragraph" w:customStyle="1" w:styleId="S20">
    <w:name w:val="S_Заголовок 2"/>
    <w:basedOn w:val="2"/>
    <w:rsid w:val="001848BB"/>
    <w:pPr>
      <w:numPr>
        <w:ilvl w:val="0"/>
        <w:numId w:val="0"/>
      </w:numPr>
      <w:tabs>
        <w:tab w:val="num" w:pos="360"/>
      </w:tabs>
      <w:spacing w:before="200"/>
    </w:pPr>
    <w:rPr>
      <w:b/>
      <w:bCs/>
      <w:color w:val="5B9BD5" w:themeColor="accent1"/>
    </w:rPr>
  </w:style>
  <w:style w:type="paragraph" w:customStyle="1" w:styleId="S3">
    <w:name w:val="S_Заголовок 3"/>
    <w:basedOn w:val="3"/>
    <w:rsid w:val="001848BB"/>
    <w:pPr>
      <w:numPr>
        <w:ilvl w:val="0"/>
        <w:numId w:val="0"/>
      </w:numPr>
      <w:tabs>
        <w:tab w:val="num" w:pos="360"/>
      </w:tabs>
      <w:ind w:left="720" w:hanging="432"/>
    </w:pPr>
  </w:style>
  <w:style w:type="paragraph" w:customStyle="1" w:styleId="S4">
    <w:name w:val="S_Заголовок 4"/>
    <w:basedOn w:val="4"/>
    <w:rsid w:val="001848BB"/>
    <w:pPr>
      <w:keepLines w:val="0"/>
      <w:numPr>
        <w:ilvl w:val="0"/>
        <w:numId w:val="0"/>
      </w:numPr>
      <w:tabs>
        <w:tab w:val="num" w:pos="360"/>
      </w:tabs>
      <w:suppressAutoHyphens/>
      <w:spacing w:before="240" w:after="60"/>
      <w:ind w:left="864" w:hanging="144"/>
      <w:jc w:val="left"/>
    </w:pPr>
    <w:rPr>
      <w:rFonts w:ascii="Calibri" w:eastAsia="Times New Roman" w:hAnsi="Calibri" w:cs="Times New Roman"/>
      <w:b/>
      <w:bCs/>
      <w:i w:val="0"/>
      <w:iCs w:val="0"/>
      <w:color w:val="auto"/>
      <w:sz w:val="28"/>
      <w:szCs w:val="28"/>
      <w:lang w:val="x-none" w:eastAsia="ar-SA"/>
    </w:rPr>
  </w:style>
  <w:style w:type="numbering" w:customStyle="1" w:styleId="1ai11">
    <w:name w:val="1 / a / i11"/>
    <w:basedOn w:val="a4"/>
    <w:next w:val="1ai"/>
    <w:semiHidden/>
    <w:rsid w:val="001848BB"/>
    <w:pPr>
      <w:numPr>
        <w:numId w:val="16"/>
      </w:numPr>
    </w:pPr>
  </w:style>
  <w:style w:type="numbering" w:styleId="1ai">
    <w:name w:val="Outline List 1"/>
    <w:basedOn w:val="a4"/>
    <w:uiPriority w:val="99"/>
    <w:qFormat/>
    <w:rsid w:val="001848BB"/>
    <w:pPr>
      <w:numPr>
        <w:numId w:val="13"/>
      </w:numPr>
    </w:pPr>
  </w:style>
  <w:style w:type="paragraph" w:styleId="afe">
    <w:name w:val="List Bullet"/>
    <w:basedOn w:val="a1"/>
    <w:autoRedefine/>
    <w:rsid w:val="001848BB"/>
    <w:pPr>
      <w:tabs>
        <w:tab w:val="num" w:pos="2149"/>
      </w:tabs>
      <w:spacing w:line="360" w:lineRule="auto"/>
      <w:ind w:left="2149" w:hanging="360"/>
    </w:pPr>
  </w:style>
  <w:style w:type="paragraph" w:customStyle="1" w:styleId="S5">
    <w:name w:val="S_Маркированный"/>
    <w:basedOn w:val="afe"/>
    <w:link w:val="S6"/>
    <w:qFormat/>
    <w:rsid w:val="001848BB"/>
    <w:pPr>
      <w:tabs>
        <w:tab w:val="clear" w:pos="2149"/>
        <w:tab w:val="num" w:pos="900"/>
      </w:tabs>
      <w:ind w:left="0" w:firstLine="720"/>
    </w:pPr>
  </w:style>
  <w:style w:type="numbering" w:customStyle="1" w:styleId="11">
    <w:name w:val="Статья / Раздел11"/>
    <w:basedOn w:val="a4"/>
    <w:next w:val="a0"/>
    <w:semiHidden/>
    <w:rsid w:val="001848BB"/>
    <w:pPr>
      <w:numPr>
        <w:numId w:val="17"/>
      </w:numPr>
    </w:pPr>
  </w:style>
  <w:style w:type="numbering" w:styleId="a0">
    <w:name w:val="Outline List 3"/>
    <w:basedOn w:val="a4"/>
    <w:uiPriority w:val="99"/>
    <w:rsid w:val="001848BB"/>
    <w:pPr>
      <w:numPr>
        <w:numId w:val="14"/>
      </w:numPr>
    </w:pPr>
  </w:style>
  <w:style w:type="paragraph" w:customStyle="1" w:styleId="aff">
    <w:name w:val="Табличный_заголовки"/>
    <w:basedOn w:val="a1"/>
    <w:qFormat/>
    <w:rsid w:val="001848BB"/>
    <w:pPr>
      <w:keepNext/>
      <w:keepLines/>
      <w:ind w:firstLine="0"/>
      <w:jc w:val="center"/>
    </w:pPr>
    <w:rPr>
      <w:b/>
      <w:sz w:val="22"/>
      <w:szCs w:val="22"/>
    </w:rPr>
  </w:style>
  <w:style w:type="paragraph" w:customStyle="1" w:styleId="aff0">
    <w:name w:val="Табличный_центр"/>
    <w:basedOn w:val="a1"/>
    <w:qFormat/>
    <w:rsid w:val="001848BB"/>
    <w:pPr>
      <w:ind w:firstLine="0"/>
      <w:jc w:val="center"/>
    </w:pPr>
    <w:rPr>
      <w:sz w:val="22"/>
      <w:szCs w:val="22"/>
    </w:rPr>
  </w:style>
  <w:style w:type="paragraph" w:customStyle="1" w:styleId="aff1">
    <w:name w:val="Знак Знак Знак Знак Знак Знак Знак Знак Знак Знак"/>
    <w:basedOn w:val="a1"/>
    <w:rsid w:val="001848B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100">
    <w:name w:val="Табличный_центр_10"/>
    <w:basedOn w:val="a1"/>
    <w:qFormat/>
    <w:rsid w:val="001848BB"/>
    <w:pPr>
      <w:ind w:firstLine="0"/>
      <w:jc w:val="center"/>
    </w:pPr>
    <w:rPr>
      <w:sz w:val="20"/>
    </w:rPr>
  </w:style>
  <w:style w:type="character" w:customStyle="1" w:styleId="16">
    <w:name w:val="Красный1"/>
    <w:rsid w:val="001848BB"/>
    <w:rPr>
      <w:color w:val="FF0000"/>
      <w:sz w:val="16"/>
      <w:szCs w:val="16"/>
    </w:rPr>
  </w:style>
  <w:style w:type="character" w:customStyle="1" w:styleId="S6">
    <w:name w:val="S_Маркированный Знак Знак"/>
    <w:link w:val="S5"/>
    <w:rsid w:val="001848BB"/>
    <w:rPr>
      <w:sz w:val="24"/>
      <w:szCs w:val="24"/>
    </w:rPr>
  </w:style>
  <w:style w:type="character" w:styleId="aff2">
    <w:name w:val="Subtle Emphasis"/>
    <w:uiPriority w:val="19"/>
    <w:qFormat/>
    <w:rsid w:val="001848BB"/>
    <w:rPr>
      <w:i/>
      <w:iCs/>
      <w:color w:val="5A5A5A"/>
    </w:rPr>
  </w:style>
  <w:style w:type="paragraph" w:customStyle="1" w:styleId="aff3">
    <w:name w:val="Табличный"/>
    <w:basedOn w:val="a1"/>
    <w:rsid w:val="001848BB"/>
    <w:pPr>
      <w:keepNext/>
      <w:widowControl w:val="0"/>
      <w:spacing w:before="60" w:after="60"/>
      <w:ind w:firstLine="0"/>
      <w:jc w:val="center"/>
    </w:pPr>
    <w:rPr>
      <w:b/>
      <w:sz w:val="22"/>
      <w:szCs w:val="20"/>
    </w:rPr>
  </w:style>
  <w:style w:type="paragraph" w:customStyle="1" w:styleId="aff4">
    <w:name w:val="Табличный_слева"/>
    <w:basedOn w:val="a1"/>
    <w:qFormat/>
    <w:rsid w:val="001848BB"/>
    <w:pPr>
      <w:ind w:firstLine="0"/>
      <w:jc w:val="left"/>
    </w:pPr>
    <w:rPr>
      <w:sz w:val="22"/>
      <w:szCs w:val="22"/>
    </w:rPr>
  </w:style>
  <w:style w:type="paragraph" w:customStyle="1" w:styleId="aff5">
    <w:name w:val="Название таблицы"/>
    <w:basedOn w:val="aff6"/>
    <w:qFormat/>
    <w:rsid w:val="001848BB"/>
    <w:pPr>
      <w:keepNext/>
      <w:suppressAutoHyphens w:val="0"/>
      <w:spacing w:before="120"/>
    </w:pPr>
    <w:rPr>
      <w:sz w:val="22"/>
      <w:szCs w:val="22"/>
      <w:lang w:val="x-none" w:eastAsia="x-none"/>
    </w:rPr>
  </w:style>
  <w:style w:type="paragraph" w:styleId="aff6">
    <w:name w:val="caption"/>
    <w:basedOn w:val="a1"/>
    <w:next w:val="a1"/>
    <w:uiPriority w:val="35"/>
    <w:semiHidden/>
    <w:unhideWhenUsed/>
    <w:qFormat/>
    <w:rsid w:val="001848BB"/>
    <w:pPr>
      <w:suppressAutoHyphens/>
      <w:ind w:firstLine="0"/>
      <w:jc w:val="left"/>
    </w:pPr>
    <w:rPr>
      <w:b/>
      <w:bCs/>
      <w:sz w:val="20"/>
      <w:szCs w:val="20"/>
      <w:lang w:eastAsia="ar-SA"/>
    </w:rPr>
  </w:style>
  <w:style w:type="paragraph" w:styleId="71">
    <w:name w:val="toc 7"/>
    <w:basedOn w:val="a1"/>
    <w:next w:val="a1"/>
    <w:autoRedefine/>
    <w:rsid w:val="001848BB"/>
    <w:pPr>
      <w:suppressAutoHyphens/>
      <w:ind w:left="1440" w:firstLine="0"/>
      <w:jc w:val="left"/>
    </w:pPr>
    <w:rPr>
      <w:lang w:eastAsia="ar-SA"/>
    </w:rPr>
  </w:style>
  <w:style w:type="table" w:customStyle="1" w:styleId="17">
    <w:name w:val="Сетка таблицы1"/>
    <w:basedOn w:val="a3"/>
    <w:next w:val="aa"/>
    <w:uiPriority w:val="59"/>
    <w:rsid w:val="00063D8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7">
    <w:name w:val="Стиль Основной текст"/>
    <w:basedOn w:val="a1"/>
    <w:rsid w:val="000C60B6"/>
    <w:pPr>
      <w:suppressAutoHyphens/>
      <w:ind w:left="284" w:right="284" w:firstLine="709"/>
    </w:pPr>
    <w:rPr>
      <w:szCs w:val="20"/>
      <w:lang w:eastAsia="zh-CN"/>
    </w:rPr>
  </w:style>
  <w:style w:type="paragraph" w:customStyle="1" w:styleId="Style19">
    <w:name w:val="Style19"/>
    <w:basedOn w:val="a1"/>
    <w:rsid w:val="000C60B6"/>
    <w:pPr>
      <w:widowControl w:val="0"/>
      <w:suppressAutoHyphens/>
      <w:autoSpaceDE w:val="0"/>
      <w:spacing w:line="288" w:lineRule="exact"/>
      <w:ind w:firstLine="0"/>
    </w:pPr>
    <w:rPr>
      <w:lang w:eastAsia="zh-CN"/>
    </w:rPr>
  </w:style>
  <w:style w:type="paragraph" w:styleId="aff8">
    <w:name w:val="toa heading"/>
    <w:basedOn w:val="10"/>
    <w:next w:val="a1"/>
    <w:rsid w:val="000C60B6"/>
    <w:pPr>
      <w:keepNext/>
      <w:keepLines/>
      <w:spacing w:before="480" w:line="360" w:lineRule="auto"/>
      <w:ind w:firstLine="0"/>
      <w:jc w:val="left"/>
    </w:pPr>
    <w:rPr>
      <w:rFonts w:ascii="Cambria" w:hAnsi="Cambria"/>
      <w:color w:val="365F91"/>
      <w:kern w:val="0"/>
      <w:sz w:val="28"/>
      <w:szCs w:val="28"/>
      <w:lang w:eastAsia="zh-CN"/>
    </w:rPr>
  </w:style>
  <w:style w:type="paragraph" w:customStyle="1" w:styleId="Default">
    <w:name w:val="Default"/>
    <w:rsid w:val="000C60B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">
    <w:name w:val="Маркированный список1"/>
    <w:basedOn w:val="a1"/>
    <w:rsid w:val="000C60B6"/>
    <w:pPr>
      <w:numPr>
        <w:numId w:val="23"/>
      </w:numPr>
      <w:tabs>
        <w:tab w:val="left" w:pos="1080"/>
      </w:tabs>
      <w:suppressAutoHyphens/>
      <w:spacing w:line="360" w:lineRule="auto"/>
      <w:ind w:left="0" w:firstLine="720"/>
    </w:pPr>
    <w:rPr>
      <w:color w:val="333399"/>
      <w:w w:val="109"/>
      <w:lang w:eastAsia="zh-CN"/>
    </w:rPr>
  </w:style>
  <w:style w:type="paragraph" w:customStyle="1" w:styleId="aff9">
    <w:name w:val="Табличный_по ширине"/>
    <w:basedOn w:val="aff4"/>
    <w:rsid w:val="000C60B6"/>
    <w:pPr>
      <w:suppressAutoHyphens/>
      <w:jc w:val="both"/>
    </w:pPr>
    <w:rPr>
      <w:lang w:eastAsia="zh-CN"/>
    </w:rPr>
  </w:style>
  <w:style w:type="paragraph" w:customStyle="1" w:styleId="101">
    <w:name w:val="Табличный_нумерованный_10"/>
    <w:basedOn w:val="a1"/>
    <w:qFormat/>
    <w:rsid w:val="00D1398D"/>
    <w:pPr>
      <w:ind w:firstLine="0"/>
      <w:jc w:val="left"/>
    </w:pPr>
    <w:rPr>
      <w:sz w:val="20"/>
    </w:rPr>
  </w:style>
  <w:style w:type="paragraph" w:customStyle="1" w:styleId="affa">
    <w:name w:val="Содержимое таблицы"/>
    <w:basedOn w:val="a1"/>
    <w:qFormat/>
    <w:rsid w:val="00D1398D"/>
    <w:pPr>
      <w:suppressLineNumbers/>
      <w:spacing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basedOn w:val="a2"/>
    <w:uiPriority w:val="99"/>
    <w:unhideWhenUsed/>
    <w:rsid w:val="00D33EA8"/>
    <w:rPr>
      <w:color w:val="0563C1" w:themeColor="hyperlink"/>
      <w:u w:val="single"/>
    </w:rPr>
  </w:style>
  <w:style w:type="character" w:styleId="affb">
    <w:name w:val="Strong"/>
    <w:uiPriority w:val="22"/>
    <w:qFormat/>
    <w:rsid w:val="00D33EA8"/>
    <w:rPr>
      <w:b/>
      <w:bCs/>
    </w:rPr>
  </w:style>
  <w:style w:type="character" w:customStyle="1" w:styleId="affc">
    <w:name w:val="Привязка сноски"/>
    <w:rsid w:val="00D33EA8"/>
    <w:rPr>
      <w:vertAlign w:val="superscript"/>
    </w:rPr>
  </w:style>
  <w:style w:type="character" w:customStyle="1" w:styleId="FootnoteCharacters">
    <w:name w:val="Footnote Characters"/>
    <w:qFormat/>
    <w:rsid w:val="00D33EA8"/>
    <w:rPr>
      <w:vertAlign w:val="superscript"/>
    </w:rPr>
  </w:style>
  <w:style w:type="character" w:customStyle="1" w:styleId="affd">
    <w:name w:val="Текст сноски Знак"/>
    <w:basedOn w:val="a2"/>
    <w:qFormat/>
    <w:rsid w:val="00D33E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D33EA8"/>
  </w:style>
  <w:style w:type="character" w:customStyle="1" w:styleId="ListLabel2">
    <w:name w:val="ListLabel 2"/>
    <w:qFormat/>
    <w:rsid w:val="00D33EA8"/>
    <w:rPr>
      <w:rFonts w:eastAsia="Times New Roman" w:cs="Times New Roman"/>
    </w:rPr>
  </w:style>
  <w:style w:type="character" w:customStyle="1" w:styleId="ListLabel3">
    <w:name w:val="ListLabel 3"/>
    <w:qFormat/>
    <w:rsid w:val="00D33EA8"/>
    <w:rPr>
      <w:rFonts w:cs="Courier New"/>
    </w:rPr>
  </w:style>
  <w:style w:type="character" w:customStyle="1" w:styleId="ListLabel4">
    <w:name w:val="ListLabel 4"/>
    <w:qFormat/>
    <w:rsid w:val="00D33EA8"/>
    <w:rPr>
      <w:rFonts w:cs="Courier New"/>
    </w:rPr>
  </w:style>
  <w:style w:type="character" w:customStyle="1" w:styleId="ListLabel5">
    <w:name w:val="ListLabel 5"/>
    <w:qFormat/>
    <w:rsid w:val="00D33EA8"/>
    <w:rPr>
      <w:rFonts w:cs="Courier New"/>
    </w:rPr>
  </w:style>
  <w:style w:type="character" w:customStyle="1" w:styleId="ListLabel6">
    <w:name w:val="ListLabel 6"/>
    <w:qFormat/>
    <w:rsid w:val="00D33EA8"/>
    <w:rPr>
      <w:b/>
    </w:rPr>
  </w:style>
  <w:style w:type="character" w:customStyle="1" w:styleId="ListLabel7">
    <w:name w:val="ListLabel 7"/>
    <w:qFormat/>
    <w:rsid w:val="00D33EA8"/>
    <w:rPr>
      <w:rFonts w:cs="Courier New"/>
    </w:rPr>
  </w:style>
  <w:style w:type="character" w:customStyle="1" w:styleId="ListLabel8">
    <w:name w:val="ListLabel 8"/>
    <w:qFormat/>
    <w:rsid w:val="00D33EA8"/>
    <w:rPr>
      <w:rFonts w:cs="Courier New"/>
    </w:rPr>
  </w:style>
  <w:style w:type="character" w:customStyle="1" w:styleId="ListLabel9">
    <w:name w:val="ListLabel 9"/>
    <w:qFormat/>
    <w:rsid w:val="00D33EA8"/>
    <w:rPr>
      <w:rFonts w:cs="Courier New"/>
    </w:rPr>
  </w:style>
  <w:style w:type="character" w:customStyle="1" w:styleId="ListLabel10">
    <w:name w:val="ListLabel 10"/>
    <w:qFormat/>
    <w:rsid w:val="00D33EA8"/>
    <w:rPr>
      <w:rFonts w:cs="Symbol"/>
    </w:rPr>
  </w:style>
  <w:style w:type="character" w:customStyle="1" w:styleId="ListLabel11">
    <w:name w:val="ListLabel 11"/>
    <w:qFormat/>
    <w:rsid w:val="00D33EA8"/>
    <w:rPr>
      <w:rFonts w:eastAsia="Times New Roman" w:cs="Times New Roman"/>
    </w:rPr>
  </w:style>
  <w:style w:type="character" w:customStyle="1" w:styleId="ListLabel12">
    <w:name w:val="ListLabel 12"/>
    <w:qFormat/>
    <w:rsid w:val="00D33EA8"/>
    <w:rPr>
      <w:rFonts w:cs="Courier New"/>
    </w:rPr>
  </w:style>
  <w:style w:type="character" w:customStyle="1" w:styleId="ListLabel13">
    <w:name w:val="ListLabel 13"/>
    <w:qFormat/>
    <w:rsid w:val="00D33EA8"/>
    <w:rPr>
      <w:rFonts w:cs="Courier New"/>
    </w:rPr>
  </w:style>
  <w:style w:type="character" w:customStyle="1" w:styleId="ListLabel14">
    <w:name w:val="ListLabel 14"/>
    <w:qFormat/>
    <w:rsid w:val="00D33EA8"/>
    <w:rPr>
      <w:rFonts w:cs="Courier New"/>
    </w:rPr>
  </w:style>
  <w:style w:type="character" w:customStyle="1" w:styleId="ListLabel15">
    <w:name w:val="ListLabel 15"/>
    <w:qFormat/>
    <w:rsid w:val="00D33EA8"/>
    <w:rPr>
      <w:rFonts w:cs="Courier New"/>
    </w:rPr>
  </w:style>
  <w:style w:type="character" w:customStyle="1" w:styleId="ListLabel16">
    <w:name w:val="ListLabel 16"/>
    <w:qFormat/>
    <w:rsid w:val="00D33EA8"/>
    <w:rPr>
      <w:rFonts w:cs="Courier New"/>
    </w:rPr>
  </w:style>
  <w:style w:type="character" w:customStyle="1" w:styleId="ListLabel17">
    <w:name w:val="ListLabel 17"/>
    <w:qFormat/>
    <w:rsid w:val="00D33EA8"/>
    <w:rPr>
      <w:rFonts w:cs="Times New Roman"/>
    </w:rPr>
  </w:style>
  <w:style w:type="paragraph" w:customStyle="1" w:styleId="18">
    <w:name w:val="Заголовок1"/>
    <w:basedOn w:val="a1"/>
    <w:next w:val="affe"/>
    <w:qFormat/>
    <w:rsid w:val="00D33EA8"/>
    <w:pPr>
      <w:keepNext/>
      <w:spacing w:before="240" w:after="120" w:line="276" w:lineRule="auto"/>
      <w:ind w:firstLine="0"/>
      <w:jc w:val="left"/>
    </w:pPr>
    <w:rPr>
      <w:rFonts w:ascii="Liberation Sans" w:eastAsia="Microsoft YaHei" w:hAnsi="Liberation Sans" w:cs="Lucida Sans"/>
      <w:sz w:val="28"/>
      <w:szCs w:val="28"/>
      <w:lang w:eastAsia="en-US"/>
    </w:rPr>
  </w:style>
  <w:style w:type="paragraph" w:styleId="affe">
    <w:name w:val="Body Text"/>
    <w:basedOn w:val="a1"/>
    <w:link w:val="afff"/>
    <w:uiPriority w:val="1"/>
    <w:qFormat/>
    <w:rsid w:val="00D33EA8"/>
    <w:pPr>
      <w:spacing w:after="14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">
    <w:name w:val="Основной текст Знак"/>
    <w:basedOn w:val="a2"/>
    <w:link w:val="affe"/>
    <w:uiPriority w:val="1"/>
    <w:rsid w:val="00D33E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9">
    <w:name w:val="index 1"/>
    <w:basedOn w:val="a1"/>
    <w:next w:val="a1"/>
    <w:autoRedefine/>
    <w:uiPriority w:val="99"/>
    <w:semiHidden/>
    <w:unhideWhenUsed/>
    <w:rsid w:val="00D33EA8"/>
    <w:pPr>
      <w:ind w:left="240" w:hanging="240"/>
    </w:pPr>
  </w:style>
  <w:style w:type="paragraph" w:styleId="afff0">
    <w:name w:val="index heading"/>
    <w:basedOn w:val="a1"/>
    <w:qFormat/>
    <w:rsid w:val="00D33EA8"/>
    <w:pPr>
      <w:suppressLineNumbers/>
      <w:spacing w:after="200" w:line="276" w:lineRule="auto"/>
      <w:ind w:firstLine="0"/>
      <w:jc w:val="left"/>
    </w:pPr>
    <w:rPr>
      <w:rFonts w:asciiTheme="minorHAnsi" w:eastAsiaTheme="minorHAnsi" w:hAnsiTheme="minorHAnsi" w:cs="Lucida Sans"/>
      <w:sz w:val="22"/>
      <w:szCs w:val="22"/>
      <w:lang w:eastAsia="en-US"/>
    </w:rPr>
  </w:style>
  <w:style w:type="paragraph" w:styleId="afff1">
    <w:name w:val="footnote text"/>
    <w:basedOn w:val="a1"/>
    <w:link w:val="1a"/>
    <w:rsid w:val="00D33EA8"/>
    <w:pPr>
      <w:ind w:firstLine="0"/>
      <w:jc w:val="left"/>
    </w:pPr>
    <w:rPr>
      <w:sz w:val="20"/>
      <w:szCs w:val="20"/>
    </w:rPr>
  </w:style>
  <w:style w:type="character" w:customStyle="1" w:styleId="1a">
    <w:name w:val="Текст сноски Знак1"/>
    <w:basedOn w:val="a2"/>
    <w:link w:val="afff1"/>
    <w:rsid w:val="00D33EA8"/>
  </w:style>
  <w:style w:type="paragraph" w:customStyle="1" w:styleId="22">
    <w:name w:val="Стиль полужирный По центру Слева:  2 см Справа:  2 см"/>
    <w:basedOn w:val="a1"/>
    <w:qFormat/>
    <w:rsid w:val="00D33EA8"/>
    <w:pPr>
      <w:suppressAutoHyphens/>
      <w:ind w:left="284" w:right="284" w:firstLine="0"/>
      <w:jc w:val="center"/>
    </w:pPr>
    <w:rPr>
      <w:b/>
      <w:bCs/>
      <w:sz w:val="28"/>
      <w:szCs w:val="20"/>
      <w:lang w:eastAsia="zh-CN"/>
    </w:rPr>
  </w:style>
  <w:style w:type="paragraph" w:customStyle="1" w:styleId="afff2">
    <w:name w:val="Заголовок таблицы"/>
    <w:basedOn w:val="affa"/>
    <w:qFormat/>
    <w:rsid w:val="00D33EA8"/>
    <w:pPr>
      <w:jc w:val="center"/>
    </w:pPr>
    <w:rPr>
      <w:b/>
      <w:bCs/>
    </w:rPr>
  </w:style>
  <w:style w:type="numbering" w:customStyle="1" w:styleId="23">
    <w:name w:val="Нет списка2"/>
    <w:uiPriority w:val="99"/>
    <w:semiHidden/>
    <w:unhideWhenUsed/>
    <w:qFormat/>
    <w:rsid w:val="00D33EA8"/>
  </w:style>
  <w:style w:type="numbering" w:customStyle="1" w:styleId="1ai11028">
    <w:name w:val="1 / a / i11028"/>
    <w:semiHidden/>
    <w:qFormat/>
    <w:rsid w:val="00D33EA8"/>
  </w:style>
  <w:style w:type="numbering" w:customStyle="1" w:styleId="34">
    <w:name w:val="Нет списка3"/>
    <w:uiPriority w:val="99"/>
    <w:semiHidden/>
    <w:unhideWhenUsed/>
    <w:qFormat/>
    <w:rsid w:val="00D33EA8"/>
  </w:style>
  <w:style w:type="numbering" w:customStyle="1" w:styleId="41">
    <w:name w:val="Нет списка4"/>
    <w:uiPriority w:val="99"/>
    <w:semiHidden/>
    <w:unhideWhenUsed/>
    <w:qFormat/>
    <w:rsid w:val="00D33EA8"/>
  </w:style>
  <w:style w:type="table" w:customStyle="1" w:styleId="24">
    <w:name w:val="Сетка таблицы2"/>
    <w:basedOn w:val="a3"/>
    <w:uiPriority w:val="39"/>
    <w:rsid w:val="00D33EA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uiPriority w:val="39"/>
    <w:rsid w:val="00D33EA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Абзац списка1"/>
    <w:basedOn w:val="a1"/>
    <w:rsid w:val="00BC1848"/>
    <w:pPr>
      <w:ind w:left="720" w:firstLine="0"/>
      <w:contextualSpacing/>
      <w:jc w:val="left"/>
    </w:pPr>
  </w:style>
  <w:style w:type="paragraph" w:customStyle="1" w:styleId="TableParagraph">
    <w:name w:val="Table Paragraph"/>
    <w:basedOn w:val="a1"/>
    <w:uiPriority w:val="1"/>
    <w:qFormat/>
    <w:rsid w:val="00BC1848"/>
    <w:pPr>
      <w:widowControl w:val="0"/>
      <w:autoSpaceDE w:val="0"/>
      <w:autoSpaceDN w:val="0"/>
      <w:ind w:firstLine="0"/>
      <w:jc w:val="center"/>
    </w:pPr>
    <w:rPr>
      <w:sz w:val="22"/>
      <w:szCs w:val="22"/>
      <w:lang w:bidi="ru-RU"/>
    </w:rPr>
  </w:style>
  <w:style w:type="paragraph" w:customStyle="1" w:styleId="25">
    <w:name w:val="Абзац списка2"/>
    <w:basedOn w:val="a1"/>
    <w:rsid w:val="0069604B"/>
    <w:pPr>
      <w:ind w:left="720" w:firstLine="0"/>
      <w:contextualSpacing/>
      <w:jc w:val="left"/>
    </w:pPr>
  </w:style>
  <w:style w:type="paragraph" w:customStyle="1" w:styleId="36">
    <w:name w:val="Абзац списка3"/>
    <w:basedOn w:val="a1"/>
    <w:rsid w:val="00245EFB"/>
    <w:pPr>
      <w:ind w:left="720" w:firstLine="0"/>
      <w:contextualSpacing/>
      <w:jc w:val="left"/>
    </w:pPr>
  </w:style>
  <w:style w:type="numbering" w:customStyle="1" w:styleId="130">
    <w:name w:val="Статья / Раздел13"/>
    <w:basedOn w:val="a4"/>
    <w:next w:val="a0"/>
    <w:semiHidden/>
    <w:rsid w:val="00AF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3;&#1088;&#1072;&#1076;&#1086;&#1089;&#1090;&#1088;&#1086;&#1080;&#1090;&#1077;&#1083;&#1100;&#1085;&#1099;&#1077;%20&#1088;&#1077;&#1075;&#1083;&#1072;&#1084;&#1077;&#1085;&#1090;&#1099;\Reglament\ReglamentMK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2AF9-6AEA-4603-B92B-29A80A52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ReglamentMKR</Template>
  <TotalTime>22</TotalTime>
  <Pages>21</Pages>
  <Words>5745</Words>
  <Characters>32748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ПЛАНИРОВОЧНЫЙ МИКРОРАЙОН ГК</vt:lpstr>
    </vt:vector>
  </TitlesOfParts>
  <Company>град</Company>
  <LinksUpToDate>false</LinksUpToDate>
  <CharactersWithSpaces>38417</CharactersWithSpaces>
  <SharedDoc>false</SharedDoc>
  <HLinks>
    <vt:vector size="156" baseType="variant">
      <vt:variant>
        <vt:i4>5505048</vt:i4>
      </vt:variant>
      <vt:variant>
        <vt:i4>75</vt:i4>
      </vt:variant>
      <vt:variant>
        <vt:i4>0</vt:i4>
      </vt:variant>
      <vt:variant>
        <vt:i4>5</vt:i4>
      </vt:variant>
      <vt:variant>
        <vt:lpwstr>http://classinform.ru/classifikator-vidov-razreshennogo-ispolzovaniia-zemelnykh-uchastkov/vri-kod-zemelnogo-uchastka-3.5.html</vt:lpwstr>
      </vt:variant>
      <vt:variant>
        <vt:lpwstr/>
      </vt:variant>
      <vt:variant>
        <vt:i4>6422602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block_10101</vt:lpwstr>
      </vt:variant>
      <vt:variant>
        <vt:i4>6488140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block_1071</vt:lpwstr>
      </vt:variant>
      <vt:variant>
        <vt:i4>6488136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6488136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6488142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block_1051</vt:lpwstr>
      </vt:variant>
      <vt:variant>
        <vt:i4>6619209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6750287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block_1045</vt:lpwstr>
      </vt:variant>
      <vt:variant>
        <vt:i4>6488143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6750280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6488136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6488137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block_1021</vt:lpwstr>
      </vt:variant>
      <vt:variant>
        <vt:i4>6946890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block_1018</vt:lpwstr>
      </vt:variant>
      <vt:variant>
        <vt:i4>6291530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block_1012</vt:lpwstr>
      </vt:variant>
      <vt:variant>
        <vt:i4>6488138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block_1011</vt:lpwstr>
      </vt:variant>
      <vt:variant>
        <vt:i4>6422602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block_3333</vt:lpwstr>
      </vt:variant>
      <vt:variant>
        <vt:i4>6422602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block_2222</vt:lpwstr>
      </vt:variant>
      <vt:variant>
        <vt:i4>6422602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block_1111</vt:lpwstr>
      </vt:variant>
      <vt:variant>
        <vt:i4>5898253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/document/12138258/entry/49</vt:lpwstr>
      </vt:variant>
      <vt:variant>
        <vt:i4>7209021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/document/12138258/entry/1016</vt:lpwstr>
      </vt:variant>
      <vt:variant>
        <vt:i4>2753581</vt:i4>
      </vt:variant>
      <vt:variant>
        <vt:i4>9</vt:i4>
      </vt:variant>
      <vt:variant>
        <vt:i4>0</vt:i4>
      </vt:variant>
      <vt:variant>
        <vt:i4>5</vt:i4>
      </vt:variant>
      <vt:variant>
        <vt:lpwstr>../../ПЗЗ утвержденные 2017/Гардер/Dropbox/ХМРН/ХМР/проект внесения изменений 284 НПП ИПР.docx</vt:lpwstr>
      </vt:variant>
      <vt:variant>
        <vt:lpwstr>sub_37</vt:lpwstr>
      </vt:variant>
      <vt:variant>
        <vt:i4>6750259</vt:i4>
      </vt:variant>
      <vt:variant>
        <vt:i4>6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5570566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/document/12124624/entry/2</vt:lpwstr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ПЛАНИРОВОЧНЫЙ МИКРОРАЙОН ГК</dc:title>
  <dc:subject/>
  <dc:creator>sklyuchnikova</dc:creator>
  <cp:keywords/>
  <cp:lastModifiedBy>Специалист-3</cp:lastModifiedBy>
  <cp:revision>6</cp:revision>
  <cp:lastPrinted>2024-05-06T07:29:00Z</cp:lastPrinted>
  <dcterms:created xsi:type="dcterms:W3CDTF">2024-03-25T11:32:00Z</dcterms:created>
  <dcterms:modified xsi:type="dcterms:W3CDTF">2024-05-23T06:49:00Z</dcterms:modified>
</cp:coreProperties>
</file>