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54E6D" w14:textId="77777777" w:rsidR="00AB1133" w:rsidRDefault="00AB1133" w:rsidP="00873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ED48A84" wp14:editId="0AD2A812">
            <wp:extent cx="61912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E976C" w14:textId="77777777" w:rsidR="00AB1133" w:rsidRPr="00AB1133" w:rsidRDefault="00AB1133" w:rsidP="00AB1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1DC3CC66" w14:textId="77777777" w:rsidR="00AB1133" w:rsidRPr="00AB1133" w:rsidRDefault="00AB1133" w:rsidP="00AB1133">
      <w:pPr>
        <w:pStyle w:val="10"/>
        <w:spacing w:line="276" w:lineRule="auto"/>
        <w:rPr>
          <w:b w:val="0"/>
          <w:bCs w:val="0"/>
          <w:sz w:val="28"/>
          <w:szCs w:val="28"/>
        </w:rPr>
      </w:pPr>
      <w:r w:rsidRPr="00AB1133">
        <w:rPr>
          <w:b w:val="0"/>
          <w:bCs w:val="0"/>
          <w:sz w:val="28"/>
          <w:szCs w:val="28"/>
        </w:rPr>
        <w:t>СЕЛЬСКОЕ ПОСЕЛЕНИЕ ШАПША</w:t>
      </w:r>
    </w:p>
    <w:p w14:paraId="7B852770" w14:textId="77777777" w:rsidR="00AB1133" w:rsidRPr="00AB1133" w:rsidRDefault="00AB1133" w:rsidP="00AB1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 </w:t>
      </w:r>
    </w:p>
    <w:p w14:paraId="3E46F158" w14:textId="77777777" w:rsidR="00AB1133" w:rsidRPr="00A41CB0" w:rsidRDefault="00AB1133" w:rsidP="00AB1133">
      <w:pPr>
        <w:pStyle w:val="10"/>
        <w:spacing w:line="276" w:lineRule="auto"/>
        <w:rPr>
          <w:sz w:val="28"/>
          <w:szCs w:val="28"/>
        </w:rPr>
      </w:pPr>
    </w:p>
    <w:p w14:paraId="42A587F9" w14:textId="77777777" w:rsidR="00AB1133" w:rsidRPr="00A41CB0" w:rsidRDefault="00AB1133" w:rsidP="00AB1133">
      <w:pPr>
        <w:pStyle w:val="10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АДМИНИСТРАЦИЯ СЕЛЬСКОГО ПОСЕЛЕНИЯ</w:t>
      </w:r>
      <w:r>
        <w:rPr>
          <w:sz w:val="28"/>
          <w:szCs w:val="28"/>
        </w:rPr>
        <w:t xml:space="preserve"> ШАПША</w:t>
      </w:r>
    </w:p>
    <w:p w14:paraId="635E2E7A" w14:textId="77777777" w:rsidR="00AB1133" w:rsidRPr="00A41CB0" w:rsidRDefault="00AB1133" w:rsidP="00AB1133">
      <w:pPr>
        <w:pStyle w:val="10"/>
        <w:spacing w:line="276" w:lineRule="auto"/>
        <w:rPr>
          <w:sz w:val="28"/>
          <w:szCs w:val="28"/>
        </w:rPr>
      </w:pPr>
    </w:p>
    <w:p w14:paraId="2F29E20D" w14:textId="77777777" w:rsidR="00AB1133" w:rsidRPr="00A41CB0" w:rsidRDefault="00AB1133" w:rsidP="00AB1133">
      <w:pPr>
        <w:pStyle w:val="10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ПОСТАНОВЛЕНИЕ</w:t>
      </w:r>
    </w:p>
    <w:p w14:paraId="74D1DD7E" w14:textId="77777777" w:rsidR="00296C32" w:rsidRDefault="00296C32" w:rsidP="0087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B23A2" w14:textId="0CD2E804" w:rsidR="008734F7" w:rsidRPr="00AB1133" w:rsidRDefault="008734F7" w:rsidP="0087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от </w:t>
      </w:r>
      <w:r w:rsidR="001F7BB4">
        <w:rPr>
          <w:rFonts w:ascii="Times New Roman" w:hAnsi="Times New Roman" w:cs="Times New Roman"/>
          <w:sz w:val="28"/>
          <w:szCs w:val="28"/>
        </w:rPr>
        <w:t>30</w:t>
      </w:r>
      <w:r w:rsidRPr="00AB1133">
        <w:rPr>
          <w:rFonts w:ascii="Times New Roman" w:hAnsi="Times New Roman" w:cs="Times New Roman"/>
          <w:sz w:val="28"/>
          <w:szCs w:val="28"/>
        </w:rPr>
        <w:t>.</w:t>
      </w:r>
      <w:r w:rsidR="001F7BB4">
        <w:rPr>
          <w:rFonts w:ascii="Times New Roman" w:hAnsi="Times New Roman" w:cs="Times New Roman"/>
          <w:sz w:val="28"/>
          <w:szCs w:val="28"/>
        </w:rPr>
        <w:t>04</w:t>
      </w:r>
      <w:r w:rsidR="007936EC">
        <w:rPr>
          <w:rFonts w:ascii="Times New Roman" w:hAnsi="Times New Roman" w:cs="Times New Roman"/>
          <w:sz w:val="28"/>
          <w:szCs w:val="28"/>
        </w:rPr>
        <w:t>.</w:t>
      </w:r>
      <w:r w:rsidRPr="00AB1133">
        <w:rPr>
          <w:rFonts w:ascii="Times New Roman" w:hAnsi="Times New Roman" w:cs="Times New Roman"/>
          <w:sz w:val="28"/>
          <w:szCs w:val="28"/>
        </w:rPr>
        <w:t>20</w:t>
      </w:r>
      <w:r w:rsidR="00A40880">
        <w:rPr>
          <w:rFonts w:ascii="Times New Roman" w:hAnsi="Times New Roman" w:cs="Times New Roman"/>
          <w:sz w:val="28"/>
          <w:szCs w:val="28"/>
        </w:rPr>
        <w:t>2</w:t>
      </w:r>
      <w:r w:rsidR="001F7BB4">
        <w:rPr>
          <w:rFonts w:ascii="Times New Roman" w:hAnsi="Times New Roman" w:cs="Times New Roman"/>
          <w:sz w:val="28"/>
          <w:szCs w:val="28"/>
        </w:rPr>
        <w:t>6</w:t>
      </w:r>
      <w:r w:rsidRPr="00AB1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31CFF" w:rsidRPr="00AB1133">
        <w:rPr>
          <w:rFonts w:ascii="Times New Roman" w:hAnsi="Times New Roman" w:cs="Times New Roman"/>
          <w:sz w:val="28"/>
          <w:szCs w:val="28"/>
        </w:rPr>
        <w:t xml:space="preserve">    </w:t>
      </w:r>
      <w:r w:rsidR="00DE2339">
        <w:rPr>
          <w:rFonts w:ascii="Times New Roman" w:hAnsi="Times New Roman" w:cs="Times New Roman"/>
          <w:sz w:val="28"/>
          <w:szCs w:val="28"/>
        </w:rPr>
        <w:t xml:space="preserve">    </w:t>
      </w:r>
      <w:r w:rsidR="00A31CFF" w:rsidRPr="00AB113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6C65" w:rsidRPr="00AB1133">
        <w:rPr>
          <w:rFonts w:ascii="Times New Roman" w:hAnsi="Times New Roman" w:cs="Times New Roman"/>
          <w:sz w:val="28"/>
          <w:szCs w:val="28"/>
        </w:rPr>
        <w:t xml:space="preserve">    </w:t>
      </w:r>
      <w:r w:rsidR="00A31CFF" w:rsidRPr="00AB1133">
        <w:rPr>
          <w:rFonts w:ascii="Times New Roman" w:hAnsi="Times New Roman" w:cs="Times New Roman"/>
          <w:sz w:val="28"/>
          <w:szCs w:val="28"/>
        </w:rPr>
        <w:t>№</w:t>
      </w:r>
      <w:r w:rsidR="00C8548D">
        <w:rPr>
          <w:rFonts w:ascii="Times New Roman" w:hAnsi="Times New Roman" w:cs="Times New Roman"/>
          <w:sz w:val="28"/>
          <w:szCs w:val="28"/>
        </w:rPr>
        <w:t xml:space="preserve"> </w:t>
      </w:r>
      <w:r w:rsidR="00750DF7">
        <w:rPr>
          <w:rFonts w:ascii="Times New Roman" w:hAnsi="Times New Roman" w:cs="Times New Roman"/>
          <w:sz w:val="28"/>
          <w:szCs w:val="28"/>
        </w:rPr>
        <w:t>20</w:t>
      </w:r>
      <w:r w:rsidR="00A31CFF" w:rsidRPr="00AB11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2D73E" w14:textId="77777777" w:rsidR="008734F7" w:rsidRPr="00AB1133" w:rsidRDefault="008734F7" w:rsidP="008734F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1133">
        <w:rPr>
          <w:rFonts w:ascii="Times New Roman" w:hAnsi="Times New Roman" w:cs="Times New Roman"/>
          <w:i/>
          <w:sz w:val="28"/>
          <w:szCs w:val="28"/>
        </w:rPr>
        <w:t>д.</w:t>
      </w:r>
      <w:r w:rsidR="00373ABE" w:rsidRPr="00AB1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1133">
        <w:rPr>
          <w:rFonts w:ascii="Times New Roman" w:hAnsi="Times New Roman" w:cs="Times New Roman"/>
          <w:i/>
          <w:sz w:val="28"/>
          <w:szCs w:val="28"/>
        </w:rPr>
        <w:t>Шапша</w:t>
      </w:r>
    </w:p>
    <w:p w14:paraId="540833BF" w14:textId="77777777" w:rsidR="008734F7" w:rsidRPr="00373ABE" w:rsidRDefault="008734F7" w:rsidP="00873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0"/>
      </w:tblGrid>
      <w:tr w:rsidR="00AA018C" w:rsidRPr="005151F9" w14:paraId="0FD2679C" w14:textId="77777777" w:rsidTr="0080397B">
        <w:tc>
          <w:tcPr>
            <w:tcW w:w="5920" w:type="dxa"/>
          </w:tcPr>
          <w:p w14:paraId="024990FE" w14:textId="5D1CF08E" w:rsidR="00653707" w:rsidRPr="005151F9" w:rsidRDefault="00AF4F2D" w:rsidP="00C8548D">
            <w:pPr>
              <w:pStyle w:val="ab"/>
              <w:jc w:val="both"/>
              <w:rPr>
                <w:sz w:val="28"/>
                <w:szCs w:val="28"/>
              </w:rPr>
            </w:pPr>
            <w:r w:rsidRPr="005151F9">
              <w:rPr>
                <w:sz w:val="28"/>
                <w:szCs w:val="28"/>
              </w:rPr>
              <w:t xml:space="preserve">О назначении общественных обсуждений по </w:t>
            </w:r>
            <w:r w:rsidR="00F35215">
              <w:rPr>
                <w:sz w:val="28"/>
                <w:szCs w:val="28"/>
              </w:rPr>
              <w:t>проекту</w:t>
            </w:r>
            <w:r w:rsidR="00A42C38">
              <w:rPr>
                <w:sz w:val="28"/>
                <w:szCs w:val="28"/>
              </w:rPr>
              <w:t xml:space="preserve"> Постановления</w:t>
            </w:r>
            <w:r w:rsidR="001F7BB4">
              <w:rPr>
                <w:sz w:val="28"/>
                <w:szCs w:val="28"/>
              </w:rPr>
              <w:t xml:space="preserve"> «</w:t>
            </w:r>
            <w:r w:rsidR="001F7BB4" w:rsidRPr="001F7BB4">
              <w:rPr>
                <w:sz w:val="28"/>
                <w:szCs w:val="28"/>
              </w:rPr>
              <w:t>О внесении изменений</w:t>
            </w:r>
            <w:r w:rsidR="00A42C38">
              <w:rPr>
                <w:sz w:val="28"/>
                <w:szCs w:val="28"/>
              </w:rPr>
              <w:t xml:space="preserve"> в Постановление Администрации сельского поселения Шапша от 22.12.2022 </w:t>
            </w:r>
            <w:r w:rsidR="00C8548D">
              <w:rPr>
                <w:sz w:val="28"/>
                <w:szCs w:val="28"/>
              </w:rPr>
              <w:t xml:space="preserve">               </w:t>
            </w:r>
            <w:r w:rsidR="00A42C38">
              <w:rPr>
                <w:sz w:val="28"/>
                <w:szCs w:val="28"/>
              </w:rPr>
              <w:t>№</w:t>
            </w:r>
            <w:r w:rsidR="00C8548D">
              <w:rPr>
                <w:sz w:val="28"/>
                <w:szCs w:val="28"/>
              </w:rPr>
              <w:t xml:space="preserve"> </w:t>
            </w:r>
            <w:r w:rsidR="00A42C38">
              <w:rPr>
                <w:sz w:val="28"/>
                <w:szCs w:val="28"/>
              </w:rPr>
              <w:t>140 «Об утверждении правил землепользования и застройки муниципального образования сельское поселение Шапша</w:t>
            </w:r>
            <w:bookmarkStart w:id="0" w:name="_Hlk228344037"/>
            <w:r w:rsidR="00A42C38">
              <w:rPr>
                <w:sz w:val="28"/>
                <w:szCs w:val="28"/>
              </w:rPr>
              <w:t>»</w:t>
            </w:r>
            <w:bookmarkEnd w:id="0"/>
          </w:p>
        </w:tc>
        <w:tc>
          <w:tcPr>
            <w:tcW w:w="4110" w:type="dxa"/>
          </w:tcPr>
          <w:p w14:paraId="5B4C0E6E" w14:textId="77777777" w:rsidR="00AA018C" w:rsidRPr="005151F9" w:rsidRDefault="00AA018C" w:rsidP="00AA0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DD8765" w14:textId="77777777" w:rsidR="00653707" w:rsidRDefault="0065370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075D1" w14:textId="77777777" w:rsidR="00C8548D" w:rsidRPr="00EE55CF" w:rsidRDefault="00C8548D" w:rsidP="00C8548D">
      <w:pPr>
        <w:pStyle w:val="10"/>
        <w:shd w:val="clear" w:color="auto" w:fill="FFFFFF"/>
        <w:spacing w:before="161" w:after="161"/>
        <w:ind w:firstLine="709"/>
        <w:jc w:val="both"/>
        <w:rPr>
          <w:b w:val="0"/>
          <w:bCs w:val="0"/>
          <w:sz w:val="28"/>
          <w:szCs w:val="28"/>
        </w:rPr>
      </w:pPr>
      <w:r w:rsidRPr="00EE55CF">
        <w:rPr>
          <w:b w:val="0"/>
          <w:bCs w:val="0"/>
          <w:sz w:val="28"/>
          <w:szCs w:val="28"/>
        </w:rPr>
        <w:t>В соответствии со ст. 8, ст. 28 Градостроительного кодекса Российской Федерации</w:t>
      </w:r>
      <w:r>
        <w:rPr>
          <w:b w:val="0"/>
          <w:bCs w:val="0"/>
          <w:sz w:val="28"/>
          <w:szCs w:val="28"/>
        </w:rPr>
        <w:t>,</w:t>
      </w:r>
      <w:r w:rsidRPr="00EE55CF">
        <w:rPr>
          <w:b w:val="0"/>
          <w:bCs w:val="0"/>
          <w:sz w:val="28"/>
          <w:szCs w:val="28"/>
        </w:rPr>
        <w:t xml:space="preserve"> Федеральным законом от 20.03.2025 № </w:t>
      </w:r>
      <w:r>
        <w:rPr>
          <w:b w:val="0"/>
          <w:bCs w:val="0"/>
          <w:sz w:val="28"/>
          <w:szCs w:val="28"/>
        </w:rPr>
        <w:t>33-ФЗ «</w:t>
      </w:r>
      <w:r w:rsidRPr="00EE55CF">
        <w:rPr>
          <w:b w:val="0"/>
          <w:bCs w:val="0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b w:val="0"/>
          <w:bCs w:val="0"/>
          <w:sz w:val="28"/>
          <w:szCs w:val="28"/>
        </w:rPr>
        <w:t>единой системе публичной власти»</w:t>
      </w:r>
      <w:r w:rsidRPr="00EE55CF">
        <w:rPr>
          <w:sz w:val="28"/>
          <w:szCs w:val="28"/>
        </w:rPr>
        <w:t xml:space="preserve">, </w:t>
      </w:r>
      <w:r w:rsidRPr="00EE55CF">
        <w:rPr>
          <w:b w:val="0"/>
          <w:sz w:val="28"/>
          <w:szCs w:val="28"/>
        </w:rPr>
        <w:t>Уставом сельского поселения Шапша:</w:t>
      </w:r>
    </w:p>
    <w:p w14:paraId="0537EFB0" w14:textId="77777777" w:rsidR="00AF4F2D" w:rsidRPr="00AF4F2D" w:rsidRDefault="00AF4F2D" w:rsidP="00AF4F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2DDB9" w14:textId="4F04C424" w:rsidR="00AF4F2D" w:rsidRPr="004803DA" w:rsidRDefault="00AF4F2D">
      <w:pPr>
        <w:pStyle w:val="ab"/>
        <w:numPr>
          <w:ilvl w:val="0"/>
          <w:numId w:val="10"/>
        </w:numPr>
        <w:ind w:left="142" w:firstLine="709"/>
        <w:jc w:val="both"/>
        <w:rPr>
          <w:sz w:val="28"/>
          <w:szCs w:val="28"/>
        </w:rPr>
      </w:pPr>
      <w:r w:rsidRPr="004803DA">
        <w:rPr>
          <w:sz w:val="28"/>
          <w:szCs w:val="28"/>
        </w:rPr>
        <w:t>Назначить проведение</w:t>
      </w:r>
      <w:r w:rsidRPr="004803DA">
        <w:rPr>
          <w:spacing w:val="-4"/>
          <w:sz w:val="28"/>
          <w:szCs w:val="28"/>
        </w:rPr>
        <w:t xml:space="preserve"> </w:t>
      </w:r>
      <w:r w:rsidR="00F662C7" w:rsidRPr="004803DA">
        <w:rPr>
          <w:sz w:val="28"/>
          <w:szCs w:val="28"/>
        </w:rPr>
        <w:t xml:space="preserve">общественных обсуждений </w:t>
      </w:r>
      <w:r w:rsidRPr="004803DA">
        <w:rPr>
          <w:sz w:val="28"/>
          <w:szCs w:val="28"/>
        </w:rPr>
        <w:t>по рассмотрению проект</w:t>
      </w:r>
      <w:r w:rsidR="00F35215">
        <w:rPr>
          <w:sz w:val="28"/>
          <w:szCs w:val="28"/>
        </w:rPr>
        <w:t>а</w:t>
      </w:r>
      <w:r w:rsidRPr="004803DA">
        <w:rPr>
          <w:sz w:val="28"/>
          <w:szCs w:val="28"/>
        </w:rPr>
        <w:t xml:space="preserve"> </w:t>
      </w:r>
      <w:r w:rsidR="00801A75">
        <w:rPr>
          <w:sz w:val="28"/>
          <w:szCs w:val="28"/>
        </w:rPr>
        <w:t>П</w:t>
      </w:r>
      <w:r w:rsidR="00F35215" w:rsidRPr="004803DA">
        <w:rPr>
          <w:sz w:val="28"/>
          <w:szCs w:val="28"/>
        </w:rPr>
        <w:t>остановлени</w:t>
      </w:r>
      <w:r w:rsidR="00F35215">
        <w:rPr>
          <w:sz w:val="28"/>
          <w:szCs w:val="28"/>
        </w:rPr>
        <w:t>я</w:t>
      </w:r>
      <w:r w:rsidR="00F35215" w:rsidRPr="004803DA">
        <w:rPr>
          <w:sz w:val="28"/>
          <w:szCs w:val="28"/>
        </w:rPr>
        <w:t xml:space="preserve"> </w:t>
      </w:r>
      <w:r w:rsidR="00A42C38">
        <w:rPr>
          <w:sz w:val="28"/>
          <w:szCs w:val="28"/>
        </w:rPr>
        <w:t>А</w:t>
      </w:r>
      <w:r w:rsidR="00F35215" w:rsidRPr="004803DA">
        <w:rPr>
          <w:sz w:val="28"/>
          <w:szCs w:val="28"/>
        </w:rPr>
        <w:t xml:space="preserve">дминистрации сельского поселения Шапша </w:t>
      </w:r>
      <w:r w:rsidR="001F7BB4">
        <w:rPr>
          <w:sz w:val="28"/>
          <w:szCs w:val="28"/>
        </w:rPr>
        <w:t>«</w:t>
      </w:r>
      <w:r w:rsidR="001F7BB4" w:rsidRPr="001F7BB4">
        <w:rPr>
          <w:sz w:val="28"/>
          <w:szCs w:val="28"/>
        </w:rPr>
        <w:t xml:space="preserve">О внесении изменений </w:t>
      </w:r>
      <w:r w:rsidR="00A42C38">
        <w:rPr>
          <w:sz w:val="28"/>
          <w:szCs w:val="28"/>
        </w:rPr>
        <w:t>в Постановление Администрации сельского поселения Шапша от 22.12.2022 №</w:t>
      </w:r>
      <w:r w:rsidR="00C8548D">
        <w:rPr>
          <w:sz w:val="28"/>
          <w:szCs w:val="28"/>
        </w:rPr>
        <w:t xml:space="preserve"> </w:t>
      </w:r>
      <w:r w:rsidR="00A42C38">
        <w:rPr>
          <w:sz w:val="28"/>
          <w:szCs w:val="28"/>
        </w:rPr>
        <w:t xml:space="preserve">140 «Об утверждении правил землепользования и застройки муниципального образования сельское поселение Шапша» </w:t>
      </w:r>
      <w:r w:rsidR="0080397B" w:rsidRPr="004803DA">
        <w:rPr>
          <w:sz w:val="28"/>
          <w:szCs w:val="28"/>
        </w:rPr>
        <w:t>согласно приложению</w:t>
      </w:r>
      <w:r w:rsidRPr="004803DA">
        <w:rPr>
          <w:sz w:val="28"/>
          <w:szCs w:val="28"/>
        </w:rPr>
        <w:t>.</w:t>
      </w:r>
    </w:p>
    <w:p w14:paraId="7930D12E" w14:textId="69469A5F" w:rsidR="00D40435" w:rsidRPr="00AF4F2D" w:rsidRDefault="00D40435">
      <w:pPr>
        <w:pStyle w:val="a5"/>
        <w:numPr>
          <w:ilvl w:val="0"/>
          <w:numId w:val="10"/>
        </w:numPr>
        <w:tabs>
          <w:tab w:val="left" w:pos="0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AF4F2D">
        <w:rPr>
          <w:rFonts w:ascii="Times New Roman" w:hAnsi="Times New Roman"/>
          <w:sz w:val="28"/>
          <w:szCs w:val="28"/>
        </w:rPr>
        <w:t xml:space="preserve">Органом, уполномоченным на проведение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 w:rsidRPr="00AF4F2D">
        <w:rPr>
          <w:rFonts w:ascii="Times New Roman" w:hAnsi="Times New Roman"/>
          <w:sz w:val="28"/>
          <w:szCs w:val="28"/>
        </w:rPr>
        <w:t xml:space="preserve">, назначить </w:t>
      </w:r>
      <w:r w:rsidR="001F7BB4">
        <w:rPr>
          <w:rFonts w:ascii="Times New Roman" w:hAnsi="Times New Roman"/>
          <w:sz w:val="28"/>
          <w:szCs w:val="28"/>
        </w:rPr>
        <w:t>А</w:t>
      </w:r>
      <w:r w:rsidRPr="00AF4F2D">
        <w:rPr>
          <w:rFonts w:ascii="Times New Roman" w:hAnsi="Times New Roman"/>
          <w:sz w:val="28"/>
          <w:szCs w:val="28"/>
        </w:rPr>
        <w:t xml:space="preserve">дминистрацию сельского поселения </w:t>
      </w:r>
      <w:r>
        <w:rPr>
          <w:rFonts w:ascii="Times New Roman" w:hAnsi="Times New Roman"/>
          <w:sz w:val="28"/>
          <w:szCs w:val="28"/>
        </w:rPr>
        <w:t>Шапша</w:t>
      </w:r>
      <w:r w:rsidRPr="00AF4F2D">
        <w:rPr>
          <w:rFonts w:ascii="Times New Roman" w:hAnsi="Times New Roman"/>
          <w:sz w:val="28"/>
          <w:szCs w:val="28"/>
        </w:rPr>
        <w:t>.</w:t>
      </w:r>
    </w:p>
    <w:p w14:paraId="60D5BCC8" w14:textId="22CB7AB2" w:rsidR="00B1618F" w:rsidRPr="008C528E" w:rsidRDefault="00B1618F">
      <w:pPr>
        <w:pStyle w:val="a5"/>
        <w:numPr>
          <w:ilvl w:val="0"/>
          <w:numId w:val="10"/>
        </w:num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8C528E">
        <w:rPr>
          <w:rFonts w:ascii="Times New Roman" w:hAnsi="Times New Roman"/>
          <w:sz w:val="28"/>
          <w:szCs w:val="28"/>
        </w:rPr>
        <w:t>Местами размещения проектных материал</w:t>
      </w:r>
      <w:r w:rsidR="00C8548D">
        <w:rPr>
          <w:rFonts w:ascii="Times New Roman" w:hAnsi="Times New Roman"/>
          <w:sz w:val="28"/>
          <w:szCs w:val="28"/>
        </w:rPr>
        <w:t>ов определить официальный сайт А</w:t>
      </w:r>
      <w:r w:rsidRPr="008C528E">
        <w:rPr>
          <w:rFonts w:ascii="Times New Roman" w:hAnsi="Times New Roman"/>
          <w:sz w:val="28"/>
          <w:szCs w:val="28"/>
        </w:rPr>
        <w:t xml:space="preserve">дминистрации сельского поселения Шапша, информационные стенды населённых пунктов поселения и группы в мессенджерах </w:t>
      </w:r>
      <w:r w:rsidR="001F7BB4" w:rsidRPr="008C528E">
        <w:rPr>
          <w:rFonts w:ascii="Times New Roman" w:hAnsi="Times New Roman"/>
          <w:sz w:val="28"/>
          <w:szCs w:val="28"/>
          <w:lang w:val="en-US"/>
        </w:rPr>
        <w:t>MAX</w:t>
      </w:r>
      <w:r w:rsidR="001F7BB4" w:rsidRPr="008C528E">
        <w:rPr>
          <w:rFonts w:ascii="Times New Roman" w:hAnsi="Times New Roman"/>
          <w:sz w:val="28"/>
          <w:szCs w:val="28"/>
        </w:rPr>
        <w:t>.</w:t>
      </w:r>
    </w:p>
    <w:p w14:paraId="02B8343B" w14:textId="732EB1D6" w:rsidR="00B1618F" w:rsidRPr="008C528E" w:rsidRDefault="00B1618F">
      <w:pPr>
        <w:pStyle w:val="a5"/>
        <w:numPr>
          <w:ilvl w:val="0"/>
          <w:numId w:val="10"/>
        </w:num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8C528E">
        <w:rPr>
          <w:rFonts w:ascii="Times New Roman" w:hAnsi="Times New Roman"/>
          <w:sz w:val="28"/>
          <w:szCs w:val="28"/>
        </w:rPr>
        <w:lastRenderedPageBreak/>
        <w:t>Местом сбор</w:t>
      </w:r>
      <w:r w:rsidR="00801A75" w:rsidRPr="008C528E">
        <w:rPr>
          <w:rFonts w:ascii="Times New Roman" w:hAnsi="Times New Roman"/>
          <w:sz w:val="28"/>
          <w:szCs w:val="28"/>
        </w:rPr>
        <w:t>а</w:t>
      </w:r>
      <w:r w:rsidRPr="008C528E">
        <w:rPr>
          <w:rFonts w:ascii="Times New Roman" w:hAnsi="Times New Roman"/>
          <w:sz w:val="28"/>
          <w:szCs w:val="28"/>
        </w:rPr>
        <w:t xml:space="preserve"> предложений и замечаний определить здание </w:t>
      </w:r>
      <w:r w:rsidR="001F7BB4" w:rsidRPr="008C528E">
        <w:rPr>
          <w:rFonts w:ascii="Times New Roman" w:hAnsi="Times New Roman"/>
          <w:sz w:val="28"/>
          <w:szCs w:val="28"/>
        </w:rPr>
        <w:t>А</w:t>
      </w:r>
      <w:r w:rsidRPr="008C528E">
        <w:rPr>
          <w:rFonts w:ascii="Times New Roman" w:hAnsi="Times New Roman"/>
          <w:sz w:val="28"/>
          <w:szCs w:val="28"/>
        </w:rPr>
        <w:t>дминистрации сельского поселения Шапша, расположенное по адресу: Ханты-Мансийский район, д. Шапша, ул.</w:t>
      </w:r>
      <w:r w:rsidR="00C854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528E">
        <w:rPr>
          <w:rFonts w:ascii="Times New Roman" w:hAnsi="Times New Roman"/>
          <w:sz w:val="28"/>
          <w:szCs w:val="28"/>
        </w:rPr>
        <w:t>Северная</w:t>
      </w:r>
      <w:proofErr w:type="gramEnd"/>
      <w:r w:rsidRPr="008C528E">
        <w:rPr>
          <w:rFonts w:ascii="Times New Roman" w:hAnsi="Times New Roman"/>
          <w:sz w:val="28"/>
          <w:szCs w:val="28"/>
        </w:rPr>
        <w:t xml:space="preserve">, д. 6. </w:t>
      </w:r>
    </w:p>
    <w:p w14:paraId="6FB85A4D" w14:textId="3E34EA64" w:rsidR="00B1618F" w:rsidRPr="008C528E" w:rsidRDefault="00B1618F">
      <w:pPr>
        <w:pStyle w:val="a5"/>
        <w:numPr>
          <w:ilvl w:val="0"/>
          <w:numId w:val="10"/>
        </w:num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8C528E">
        <w:rPr>
          <w:rFonts w:ascii="Times New Roman" w:hAnsi="Times New Roman"/>
          <w:sz w:val="28"/>
          <w:szCs w:val="28"/>
        </w:rPr>
        <w:t xml:space="preserve">Назначить проведение слушаний на </w:t>
      </w:r>
      <w:r w:rsidR="00BA4971" w:rsidRPr="008C528E">
        <w:rPr>
          <w:rFonts w:ascii="Times New Roman" w:hAnsi="Times New Roman"/>
          <w:sz w:val="28"/>
          <w:szCs w:val="28"/>
        </w:rPr>
        <w:t>1</w:t>
      </w:r>
      <w:r w:rsidR="001F7BB4" w:rsidRPr="008C528E">
        <w:rPr>
          <w:rFonts w:ascii="Times New Roman" w:hAnsi="Times New Roman"/>
          <w:sz w:val="28"/>
          <w:szCs w:val="28"/>
        </w:rPr>
        <w:t>5 мая</w:t>
      </w:r>
      <w:r w:rsidRPr="008C528E">
        <w:rPr>
          <w:rFonts w:ascii="Times New Roman" w:hAnsi="Times New Roman"/>
          <w:sz w:val="28"/>
          <w:szCs w:val="28"/>
        </w:rPr>
        <w:t xml:space="preserve"> 202</w:t>
      </w:r>
      <w:r w:rsidR="001F7BB4" w:rsidRPr="008C528E">
        <w:rPr>
          <w:rFonts w:ascii="Times New Roman" w:hAnsi="Times New Roman"/>
          <w:sz w:val="28"/>
          <w:szCs w:val="28"/>
        </w:rPr>
        <w:t>6</w:t>
      </w:r>
      <w:r w:rsidRPr="008C528E">
        <w:rPr>
          <w:rFonts w:ascii="Times New Roman" w:hAnsi="Times New Roman"/>
          <w:sz w:val="28"/>
          <w:szCs w:val="28"/>
        </w:rPr>
        <w:t xml:space="preserve"> года.</w:t>
      </w:r>
    </w:p>
    <w:p w14:paraId="0E6D35E3" w14:textId="4AF1102C" w:rsidR="00AF4F2D" w:rsidRPr="00AF4F2D" w:rsidRDefault="00AF4F2D">
      <w:pPr>
        <w:pStyle w:val="a5"/>
        <w:numPr>
          <w:ilvl w:val="0"/>
          <w:numId w:val="10"/>
        </w:numPr>
        <w:tabs>
          <w:tab w:val="left" w:pos="0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AF4F2D">
        <w:rPr>
          <w:rFonts w:ascii="Times New Roman" w:hAnsi="Times New Roman"/>
          <w:sz w:val="28"/>
          <w:szCs w:val="28"/>
        </w:rPr>
        <w:t xml:space="preserve">Установить, что предложения и замечания заинтересованных лиц по проекту </w:t>
      </w:r>
      <w:r w:rsidR="003503FF">
        <w:rPr>
          <w:rFonts w:ascii="Times New Roman" w:hAnsi="Times New Roman"/>
          <w:sz w:val="28"/>
          <w:szCs w:val="28"/>
        </w:rPr>
        <w:t xml:space="preserve">решения </w:t>
      </w:r>
      <w:r w:rsidRPr="00AF4F2D">
        <w:rPr>
          <w:rFonts w:ascii="Times New Roman" w:hAnsi="Times New Roman"/>
          <w:sz w:val="28"/>
          <w:szCs w:val="28"/>
        </w:rPr>
        <w:t xml:space="preserve">направляются в адрес </w:t>
      </w:r>
      <w:r w:rsidR="001F7BB4">
        <w:rPr>
          <w:rFonts w:ascii="Times New Roman" w:hAnsi="Times New Roman"/>
          <w:sz w:val="28"/>
          <w:szCs w:val="28"/>
        </w:rPr>
        <w:t>А</w:t>
      </w:r>
      <w:r w:rsidRPr="00AF4F2D">
        <w:rPr>
          <w:rFonts w:ascii="Times New Roman" w:hAnsi="Times New Roman"/>
          <w:sz w:val="28"/>
          <w:szCs w:val="28"/>
        </w:rPr>
        <w:t xml:space="preserve">дминистрации сельского поселения </w:t>
      </w:r>
      <w:r w:rsidR="00F662C7">
        <w:rPr>
          <w:rFonts w:ascii="Times New Roman" w:hAnsi="Times New Roman"/>
          <w:sz w:val="28"/>
          <w:szCs w:val="28"/>
        </w:rPr>
        <w:t>Шапша</w:t>
      </w:r>
      <w:r w:rsidRPr="00AF4F2D">
        <w:rPr>
          <w:rFonts w:ascii="Times New Roman" w:hAnsi="Times New Roman"/>
          <w:sz w:val="28"/>
          <w:szCs w:val="28"/>
        </w:rPr>
        <w:t xml:space="preserve"> с </w:t>
      </w:r>
      <w:r w:rsidR="001F7BB4">
        <w:rPr>
          <w:rFonts w:ascii="Times New Roman" w:hAnsi="Times New Roman"/>
          <w:sz w:val="28"/>
          <w:szCs w:val="28"/>
        </w:rPr>
        <w:t>30</w:t>
      </w:r>
      <w:r w:rsidRPr="00AF4F2D">
        <w:rPr>
          <w:rFonts w:ascii="Times New Roman" w:hAnsi="Times New Roman"/>
          <w:sz w:val="28"/>
          <w:szCs w:val="28"/>
        </w:rPr>
        <w:t>.</w:t>
      </w:r>
      <w:r w:rsidR="001F7BB4">
        <w:rPr>
          <w:rFonts w:ascii="Times New Roman" w:hAnsi="Times New Roman"/>
          <w:sz w:val="28"/>
          <w:szCs w:val="28"/>
        </w:rPr>
        <w:t>04</w:t>
      </w:r>
      <w:r w:rsidRPr="00AF4F2D">
        <w:rPr>
          <w:rFonts w:ascii="Times New Roman" w:hAnsi="Times New Roman"/>
          <w:sz w:val="28"/>
          <w:szCs w:val="28"/>
        </w:rPr>
        <w:t>.202</w:t>
      </w:r>
      <w:r w:rsidR="001F7BB4">
        <w:rPr>
          <w:rFonts w:ascii="Times New Roman" w:hAnsi="Times New Roman"/>
          <w:sz w:val="28"/>
          <w:szCs w:val="28"/>
        </w:rPr>
        <w:t>6</w:t>
      </w:r>
      <w:r w:rsidRPr="00AF4F2D">
        <w:rPr>
          <w:rFonts w:ascii="Times New Roman" w:hAnsi="Times New Roman"/>
          <w:sz w:val="28"/>
          <w:szCs w:val="28"/>
        </w:rPr>
        <w:t xml:space="preserve"> до </w:t>
      </w:r>
      <w:r w:rsidR="001F7BB4">
        <w:rPr>
          <w:rFonts w:ascii="Times New Roman" w:hAnsi="Times New Roman"/>
          <w:sz w:val="28"/>
          <w:szCs w:val="28"/>
        </w:rPr>
        <w:t>14</w:t>
      </w:r>
      <w:r w:rsidR="00D40435">
        <w:rPr>
          <w:rFonts w:ascii="Times New Roman" w:hAnsi="Times New Roman"/>
          <w:sz w:val="28"/>
          <w:szCs w:val="28"/>
        </w:rPr>
        <w:t>.</w:t>
      </w:r>
      <w:r w:rsidR="00BA4971">
        <w:rPr>
          <w:rFonts w:ascii="Times New Roman" w:hAnsi="Times New Roman"/>
          <w:sz w:val="28"/>
          <w:szCs w:val="28"/>
        </w:rPr>
        <w:t>0</w:t>
      </w:r>
      <w:r w:rsidR="001F7BB4">
        <w:rPr>
          <w:rFonts w:ascii="Times New Roman" w:hAnsi="Times New Roman"/>
          <w:sz w:val="28"/>
          <w:szCs w:val="28"/>
        </w:rPr>
        <w:t>5</w:t>
      </w:r>
      <w:r w:rsidRPr="00AF4F2D">
        <w:rPr>
          <w:rFonts w:ascii="Times New Roman" w:hAnsi="Times New Roman"/>
          <w:sz w:val="28"/>
          <w:szCs w:val="28"/>
        </w:rPr>
        <w:t>.202</w:t>
      </w:r>
      <w:r w:rsidR="001F7BB4">
        <w:rPr>
          <w:rFonts w:ascii="Times New Roman" w:hAnsi="Times New Roman"/>
          <w:sz w:val="28"/>
          <w:szCs w:val="28"/>
        </w:rPr>
        <w:t>6</w:t>
      </w:r>
      <w:r w:rsidRPr="00AF4F2D">
        <w:rPr>
          <w:rFonts w:ascii="Times New Roman" w:hAnsi="Times New Roman"/>
          <w:sz w:val="28"/>
          <w:szCs w:val="28"/>
        </w:rPr>
        <w:t xml:space="preserve"> года в письменной или электронной форме с указанием фамилии, имени, отчества, даты рождения, адреса места жительства и контактного телефона жителя муниципального образования, внесшего предложения по обсуждаемому проекту.</w:t>
      </w:r>
    </w:p>
    <w:p w14:paraId="0EB8FDE4" w14:textId="248BA57D" w:rsidR="00D40435" w:rsidRPr="008C528E" w:rsidRDefault="00D40435">
      <w:pPr>
        <w:pStyle w:val="a5"/>
        <w:numPr>
          <w:ilvl w:val="0"/>
          <w:numId w:val="10"/>
        </w:num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8C528E">
        <w:rPr>
          <w:rFonts w:ascii="Times New Roman" w:hAnsi="Times New Roman"/>
          <w:sz w:val="28"/>
          <w:szCs w:val="28"/>
        </w:rPr>
        <w:t xml:space="preserve">Опубликовать (обнародовать) данное </w:t>
      </w:r>
      <w:r w:rsidR="00801A75" w:rsidRPr="008C528E">
        <w:rPr>
          <w:rFonts w:ascii="Times New Roman" w:hAnsi="Times New Roman"/>
          <w:sz w:val="28"/>
          <w:szCs w:val="28"/>
        </w:rPr>
        <w:t>П</w:t>
      </w:r>
      <w:r w:rsidRPr="008C528E">
        <w:rPr>
          <w:rFonts w:ascii="Times New Roman" w:hAnsi="Times New Roman"/>
          <w:sz w:val="28"/>
          <w:szCs w:val="28"/>
        </w:rPr>
        <w:t>остановление и утверждаемы</w:t>
      </w:r>
      <w:r w:rsidR="0080397B" w:rsidRPr="008C528E">
        <w:rPr>
          <w:rFonts w:ascii="Times New Roman" w:hAnsi="Times New Roman"/>
          <w:sz w:val="28"/>
          <w:szCs w:val="28"/>
        </w:rPr>
        <w:t>е</w:t>
      </w:r>
      <w:r w:rsidRPr="008C528E">
        <w:rPr>
          <w:rFonts w:ascii="Times New Roman" w:hAnsi="Times New Roman"/>
          <w:sz w:val="28"/>
          <w:szCs w:val="28"/>
        </w:rPr>
        <w:t xml:space="preserve"> проект</w:t>
      </w:r>
      <w:r w:rsidR="0080397B" w:rsidRPr="008C528E">
        <w:rPr>
          <w:rFonts w:ascii="Times New Roman" w:hAnsi="Times New Roman"/>
          <w:sz w:val="28"/>
          <w:szCs w:val="28"/>
        </w:rPr>
        <w:t>ы</w:t>
      </w:r>
      <w:r w:rsidRPr="008C528E">
        <w:rPr>
          <w:rFonts w:ascii="Times New Roman" w:hAnsi="Times New Roman"/>
          <w:sz w:val="28"/>
          <w:szCs w:val="28"/>
        </w:rPr>
        <w:t xml:space="preserve"> </w:t>
      </w:r>
      <w:r w:rsidR="00801A75" w:rsidRPr="008C528E">
        <w:rPr>
          <w:rFonts w:ascii="Times New Roman" w:hAnsi="Times New Roman"/>
          <w:sz w:val="28"/>
          <w:szCs w:val="28"/>
        </w:rPr>
        <w:t>П</w:t>
      </w:r>
      <w:r w:rsidR="00F35215" w:rsidRPr="008C528E">
        <w:rPr>
          <w:rFonts w:ascii="Times New Roman" w:hAnsi="Times New Roman"/>
          <w:sz w:val="28"/>
          <w:szCs w:val="28"/>
        </w:rPr>
        <w:t>остановления</w:t>
      </w:r>
      <w:r w:rsidRPr="008C528E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1F7BB4" w:rsidRPr="008C528E">
        <w:rPr>
          <w:rFonts w:ascii="Times New Roman" w:hAnsi="Times New Roman"/>
          <w:sz w:val="28"/>
          <w:szCs w:val="28"/>
        </w:rPr>
        <w:t>А</w:t>
      </w:r>
      <w:r w:rsidRPr="008C528E">
        <w:rPr>
          <w:rFonts w:ascii="Times New Roman" w:hAnsi="Times New Roman"/>
          <w:sz w:val="28"/>
          <w:szCs w:val="28"/>
        </w:rPr>
        <w:t>дминистрации сельского поселения Шапша и на информационных стендах поселения.</w:t>
      </w:r>
    </w:p>
    <w:p w14:paraId="69F0BEAF" w14:textId="07BD957F" w:rsidR="00AA018C" w:rsidRPr="008C528E" w:rsidRDefault="00AA018C">
      <w:pPr>
        <w:pStyle w:val="a5"/>
        <w:numPr>
          <w:ilvl w:val="0"/>
          <w:numId w:val="10"/>
        </w:num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528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C528E">
        <w:rPr>
          <w:rFonts w:ascii="Times New Roman" w:hAnsi="Times New Roman"/>
          <w:sz w:val="28"/>
          <w:szCs w:val="28"/>
        </w:rPr>
        <w:t xml:space="preserve"> </w:t>
      </w:r>
      <w:r w:rsidR="00F35215" w:rsidRPr="008C528E">
        <w:rPr>
          <w:rFonts w:ascii="Times New Roman" w:hAnsi="Times New Roman"/>
          <w:sz w:val="28"/>
          <w:szCs w:val="28"/>
        </w:rPr>
        <w:t>ис</w:t>
      </w:r>
      <w:r w:rsidRPr="008C528E">
        <w:rPr>
          <w:rFonts w:ascii="Times New Roman" w:hAnsi="Times New Roman"/>
          <w:sz w:val="28"/>
          <w:szCs w:val="28"/>
        </w:rPr>
        <w:t xml:space="preserve">полнением </w:t>
      </w:r>
      <w:r w:rsidR="00F35215" w:rsidRPr="008C528E">
        <w:rPr>
          <w:rFonts w:ascii="Times New Roman" w:hAnsi="Times New Roman"/>
          <w:sz w:val="28"/>
          <w:szCs w:val="28"/>
        </w:rPr>
        <w:t xml:space="preserve">настоящего </w:t>
      </w:r>
      <w:r w:rsidR="00C8548D">
        <w:rPr>
          <w:rFonts w:ascii="Times New Roman" w:hAnsi="Times New Roman"/>
          <w:sz w:val="28"/>
          <w:szCs w:val="28"/>
        </w:rPr>
        <w:t>П</w:t>
      </w:r>
      <w:r w:rsidRPr="008C528E">
        <w:rPr>
          <w:rFonts w:ascii="Times New Roman" w:hAnsi="Times New Roman"/>
          <w:sz w:val="28"/>
          <w:szCs w:val="28"/>
        </w:rPr>
        <w:t xml:space="preserve">остановления </w:t>
      </w:r>
      <w:r w:rsidR="00F35215" w:rsidRPr="008C528E">
        <w:rPr>
          <w:rFonts w:ascii="Times New Roman" w:hAnsi="Times New Roman"/>
          <w:sz w:val="28"/>
          <w:szCs w:val="28"/>
        </w:rPr>
        <w:t xml:space="preserve">возложить на </w:t>
      </w:r>
      <w:r w:rsidR="00BA4971" w:rsidRPr="008C528E">
        <w:rPr>
          <w:rFonts w:ascii="Times New Roman" w:hAnsi="Times New Roman"/>
          <w:sz w:val="28"/>
          <w:szCs w:val="28"/>
        </w:rPr>
        <w:t>специалиста</w:t>
      </w:r>
      <w:r w:rsidR="00F35215" w:rsidRPr="008C528E">
        <w:rPr>
          <w:rFonts w:ascii="Times New Roman" w:hAnsi="Times New Roman"/>
          <w:sz w:val="28"/>
          <w:szCs w:val="28"/>
        </w:rPr>
        <w:t xml:space="preserve"> </w:t>
      </w:r>
      <w:r w:rsidR="001F7BB4" w:rsidRPr="008C528E">
        <w:rPr>
          <w:rFonts w:ascii="Times New Roman" w:hAnsi="Times New Roman"/>
          <w:sz w:val="28"/>
          <w:szCs w:val="28"/>
        </w:rPr>
        <w:t>А</w:t>
      </w:r>
      <w:r w:rsidR="00F35215" w:rsidRPr="008C528E">
        <w:rPr>
          <w:rFonts w:ascii="Times New Roman" w:hAnsi="Times New Roman"/>
          <w:sz w:val="28"/>
          <w:szCs w:val="28"/>
        </w:rPr>
        <w:t xml:space="preserve">дминистрации сельского поселения Шапша </w:t>
      </w:r>
      <w:r w:rsidR="00BA4971" w:rsidRPr="008C528E">
        <w:rPr>
          <w:rFonts w:ascii="Times New Roman" w:hAnsi="Times New Roman"/>
          <w:sz w:val="28"/>
          <w:szCs w:val="28"/>
        </w:rPr>
        <w:t>А.Л.</w:t>
      </w:r>
      <w:r w:rsidR="00C8548D">
        <w:rPr>
          <w:rFonts w:ascii="Times New Roman" w:hAnsi="Times New Roman"/>
          <w:sz w:val="28"/>
          <w:szCs w:val="28"/>
        </w:rPr>
        <w:t xml:space="preserve"> </w:t>
      </w:r>
      <w:r w:rsidR="00BA4971" w:rsidRPr="008C528E">
        <w:rPr>
          <w:rFonts w:ascii="Times New Roman" w:hAnsi="Times New Roman"/>
          <w:sz w:val="28"/>
          <w:szCs w:val="28"/>
        </w:rPr>
        <w:t>Самохину.</w:t>
      </w:r>
    </w:p>
    <w:p w14:paraId="53D03BE1" w14:textId="77777777" w:rsidR="00296C32" w:rsidRPr="00AF4F2D" w:rsidRDefault="00296C32" w:rsidP="008C528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60DB0" w14:textId="77777777" w:rsidR="00A40880" w:rsidRDefault="00A40880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808CD" w14:textId="77777777" w:rsidR="00A40880" w:rsidRDefault="00A40880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6A804" w14:textId="52752394" w:rsidR="00AA018C" w:rsidRDefault="006B2298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A018C" w:rsidRPr="00AA018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018C" w:rsidRPr="00AA01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40880">
        <w:rPr>
          <w:rFonts w:ascii="Times New Roman" w:hAnsi="Times New Roman" w:cs="Times New Roman"/>
          <w:sz w:val="28"/>
          <w:szCs w:val="28"/>
        </w:rPr>
        <w:t xml:space="preserve"> Шапша </w:t>
      </w:r>
      <w:r w:rsidR="00AA018C" w:rsidRPr="00AA018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A4088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5767">
        <w:rPr>
          <w:rFonts w:ascii="Times New Roman" w:hAnsi="Times New Roman" w:cs="Times New Roman"/>
          <w:sz w:val="28"/>
          <w:szCs w:val="28"/>
        </w:rPr>
        <w:t xml:space="preserve">  </w:t>
      </w:r>
      <w:r w:rsidR="00A40880">
        <w:rPr>
          <w:rFonts w:ascii="Times New Roman" w:hAnsi="Times New Roman" w:cs="Times New Roman"/>
          <w:sz w:val="28"/>
          <w:szCs w:val="28"/>
        </w:rPr>
        <w:t xml:space="preserve"> </w:t>
      </w:r>
      <w:r w:rsidR="00C8548D">
        <w:rPr>
          <w:rFonts w:ascii="Times New Roman" w:hAnsi="Times New Roman" w:cs="Times New Roman"/>
          <w:sz w:val="28"/>
          <w:szCs w:val="28"/>
        </w:rPr>
        <w:t xml:space="preserve">       </w:t>
      </w:r>
      <w:r w:rsidR="00AA018C" w:rsidRPr="00AA018C">
        <w:rPr>
          <w:rFonts w:ascii="Times New Roman" w:hAnsi="Times New Roman" w:cs="Times New Roman"/>
          <w:sz w:val="28"/>
          <w:szCs w:val="28"/>
        </w:rPr>
        <w:t>Л.А.</w:t>
      </w:r>
      <w:r>
        <w:rPr>
          <w:rFonts w:ascii="Times New Roman" w:hAnsi="Times New Roman" w:cs="Times New Roman"/>
          <w:sz w:val="28"/>
          <w:szCs w:val="28"/>
        </w:rPr>
        <w:t>Овчерюко</w:t>
      </w:r>
      <w:r w:rsidR="00AA018C" w:rsidRPr="00AA018C">
        <w:rPr>
          <w:rFonts w:ascii="Times New Roman" w:hAnsi="Times New Roman" w:cs="Times New Roman"/>
          <w:sz w:val="28"/>
          <w:szCs w:val="28"/>
        </w:rPr>
        <w:t>ва</w:t>
      </w:r>
    </w:p>
    <w:p w14:paraId="02B891ED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2D6DC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9A4BE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1F04F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CADA9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F179E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9DF8A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1947D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A53B4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A077D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4437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BCAEC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3DA0E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5D81D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A1AE6" w14:textId="77777777" w:rsidR="00A42C38" w:rsidRDefault="00A42C38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774FF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81B41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2B948" w14:textId="77777777" w:rsidR="00C8548D" w:rsidRDefault="00C8548D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AFB29" w14:textId="77777777" w:rsidR="00C8548D" w:rsidRDefault="00C8548D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2456A" w14:textId="77777777" w:rsidR="00C8548D" w:rsidRDefault="00C8548D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56309" w14:textId="6EEAED72" w:rsidR="001F7BB4" w:rsidRDefault="001F7BB4" w:rsidP="001F7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0BCE8" w14:textId="708C6FF7" w:rsidR="001F7BB4" w:rsidRDefault="001F7BB4" w:rsidP="001F7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14:paraId="463A7E30" w14:textId="323658A3" w:rsidR="001F7BB4" w:rsidRDefault="001F7BB4" w:rsidP="001F7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Шапша </w:t>
      </w:r>
    </w:p>
    <w:p w14:paraId="72100CF7" w14:textId="54D095A0" w:rsidR="001F7BB4" w:rsidRDefault="001F7BB4" w:rsidP="001F7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50DF7">
        <w:rPr>
          <w:rFonts w:ascii="Times New Roman" w:hAnsi="Times New Roman" w:cs="Times New Roman"/>
          <w:sz w:val="28"/>
          <w:szCs w:val="28"/>
        </w:rPr>
        <w:t xml:space="preserve"> 30.04.2026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50DF7">
        <w:rPr>
          <w:rFonts w:ascii="Times New Roman" w:hAnsi="Times New Roman" w:cs="Times New Roman"/>
          <w:sz w:val="28"/>
          <w:szCs w:val="28"/>
        </w:rPr>
        <w:t>20</w:t>
      </w:r>
    </w:p>
    <w:p w14:paraId="2D1DAE2E" w14:textId="66AFD6CD" w:rsidR="00C8548D" w:rsidRDefault="00C8548D" w:rsidP="001F7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1" w:name="_GoBack"/>
      <w:bookmarkEnd w:id="1"/>
    </w:p>
    <w:p w14:paraId="6BF9128A" w14:textId="40CD10E3" w:rsidR="00A42C38" w:rsidRDefault="00E3256F" w:rsidP="00E32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0DAAB6" wp14:editId="255ABE38">
            <wp:extent cx="619125" cy="771525"/>
            <wp:effectExtent l="0" t="0" r="0" b="0"/>
            <wp:docPr id="1746711409" name="Рисунок 1746711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66511" w14:textId="77777777" w:rsidR="00A42C38" w:rsidRDefault="00A42C38" w:rsidP="001F7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58D182" w14:textId="77777777" w:rsidR="00A42C38" w:rsidRPr="00A42C38" w:rsidRDefault="00A42C38" w:rsidP="00A42C3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14:paraId="626A43A3" w14:textId="77777777" w:rsidR="00A42C38" w:rsidRPr="00A42C38" w:rsidRDefault="00A42C38" w:rsidP="00A42C38">
      <w:pPr>
        <w:spacing w:after="0"/>
        <w:ind w:firstLine="284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kern w:val="36"/>
          <w:sz w:val="28"/>
          <w:szCs w:val="28"/>
        </w:rPr>
        <w:t>СЕЛЬСКОЕ ПОСЕЛЕНИЕ ШАПША</w:t>
      </w:r>
    </w:p>
    <w:p w14:paraId="21B1B522" w14:textId="77777777" w:rsidR="00A42C38" w:rsidRPr="00A42C38" w:rsidRDefault="00A42C38" w:rsidP="00A42C3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397EA8ED" w14:textId="77777777" w:rsidR="00A42C38" w:rsidRPr="00A42C38" w:rsidRDefault="00A42C38" w:rsidP="00A42C38">
      <w:pPr>
        <w:spacing w:after="0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АДМИНИСТРАЦИЯ СЕЛЬСКОГО ПОСЕЛЕНИЯ ШАПША</w:t>
      </w:r>
    </w:p>
    <w:p w14:paraId="4B236231" w14:textId="77777777" w:rsidR="00A42C38" w:rsidRPr="00A42C38" w:rsidRDefault="00A42C38" w:rsidP="00A42C38">
      <w:pPr>
        <w:spacing w:after="0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277AC054" w14:textId="77777777" w:rsidR="00A42C38" w:rsidRPr="00A42C38" w:rsidRDefault="00A42C38" w:rsidP="00A42C38">
      <w:pPr>
        <w:spacing w:after="0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ПОСТАНОВЛЕНИЕ</w:t>
      </w:r>
    </w:p>
    <w:p w14:paraId="2B3117C8" w14:textId="77777777" w:rsidR="00A42C38" w:rsidRPr="00A42C38" w:rsidRDefault="00A42C38" w:rsidP="00A42C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6A0F27" w14:textId="77777777" w:rsidR="00A42C38" w:rsidRPr="00A42C38" w:rsidRDefault="00A42C38" w:rsidP="00A42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Pr="00A42C38">
        <w:rPr>
          <w:rFonts w:ascii="Times New Roman" w:eastAsia="Times New Roman" w:hAnsi="Times New Roman" w:cs="Times New Roman"/>
          <w:sz w:val="28"/>
          <w:szCs w:val="28"/>
        </w:rPr>
        <w:tab/>
      </w:r>
      <w:r w:rsidRPr="00A42C38">
        <w:rPr>
          <w:rFonts w:ascii="Times New Roman" w:eastAsia="Times New Roman" w:hAnsi="Times New Roman" w:cs="Times New Roman"/>
          <w:sz w:val="28"/>
          <w:szCs w:val="28"/>
        </w:rPr>
        <w:tab/>
      </w:r>
      <w:r w:rsidRPr="00A42C38">
        <w:rPr>
          <w:rFonts w:ascii="Times New Roman" w:eastAsia="Times New Roman" w:hAnsi="Times New Roman" w:cs="Times New Roman"/>
          <w:sz w:val="28"/>
          <w:szCs w:val="28"/>
        </w:rPr>
        <w:tab/>
      </w:r>
      <w:r w:rsidRPr="00A42C38">
        <w:rPr>
          <w:rFonts w:ascii="Times New Roman" w:eastAsia="Times New Roman" w:hAnsi="Times New Roman" w:cs="Times New Roman"/>
          <w:sz w:val="28"/>
          <w:szCs w:val="28"/>
        </w:rPr>
        <w:tab/>
      </w:r>
      <w:r w:rsidRPr="00A42C38">
        <w:rPr>
          <w:rFonts w:ascii="Times New Roman" w:eastAsia="Times New Roman" w:hAnsi="Times New Roman" w:cs="Times New Roman"/>
          <w:sz w:val="28"/>
          <w:szCs w:val="28"/>
        </w:rPr>
        <w:tab/>
      </w:r>
      <w:r w:rsidRPr="00A42C38">
        <w:rPr>
          <w:rFonts w:ascii="Times New Roman" w:eastAsia="Times New Roman" w:hAnsi="Times New Roman" w:cs="Times New Roman"/>
          <w:sz w:val="28"/>
          <w:szCs w:val="28"/>
        </w:rPr>
        <w:tab/>
      </w:r>
      <w:r w:rsidRPr="00A42C38">
        <w:rPr>
          <w:rFonts w:ascii="Times New Roman" w:eastAsia="Times New Roman" w:hAnsi="Times New Roman" w:cs="Times New Roman"/>
          <w:sz w:val="28"/>
          <w:szCs w:val="28"/>
        </w:rPr>
        <w:tab/>
      </w:r>
      <w:r w:rsidRPr="00A42C38">
        <w:rPr>
          <w:rFonts w:ascii="Times New Roman" w:eastAsia="Times New Roman" w:hAnsi="Times New Roman" w:cs="Times New Roman"/>
          <w:sz w:val="28"/>
          <w:szCs w:val="28"/>
        </w:rPr>
        <w:tab/>
      </w:r>
      <w:r w:rsidRPr="00A42C38">
        <w:rPr>
          <w:rFonts w:ascii="Times New Roman" w:eastAsia="Times New Roman" w:hAnsi="Times New Roman" w:cs="Times New Roman"/>
          <w:sz w:val="28"/>
          <w:szCs w:val="28"/>
        </w:rPr>
        <w:tab/>
      </w:r>
      <w:r w:rsidRPr="00A42C38">
        <w:rPr>
          <w:rFonts w:ascii="Times New Roman" w:eastAsia="Times New Roman" w:hAnsi="Times New Roman" w:cs="Times New Roman"/>
          <w:sz w:val="28"/>
          <w:szCs w:val="28"/>
        </w:rPr>
        <w:tab/>
      </w:r>
      <w:r w:rsidRPr="00A42C38">
        <w:rPr>
          <w:rFonts w:ascii="Times New Roman" w:eastAsia="Times New Roman" w:hAnsi="Times New Roman" w:cs="Times New Roman"/>
          <w:sz w:val="28"/>
          <w:szCs w:val="28"/>
        </w:rPr>
        <w:tab/>
      </w:r>
      <w:r w:rsidRPr="00A42C38">
        <w:rPr>
          <w:rFonts w:ascii="Times New Roman" w:eastAsia="Times New Roman" w:hAnsi="Times New Roman" w:cs="Times New Roman"/>
          <w:sz w:val="28"/>
          <w:szCs w:val="28"/>
        </w:rPr>
        <w:tab/>
        <w:t xml:space="preserve">№  </w:t>
      </w:r>
    </w:p>
    <w:p w14:paraId="20D40730" w14:textId="77777777" w:rsidR="00A42C38" w:rsidRPr="00A42C38" w:rsidRDefault="00A42C38" w:rsidP="00A42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2482E0" w14:textId="77777777" w:rsidR="00A42C38" w:rsidRPr="00A42C38" w:rsidRDefault="00A42C38" w:rsidP="00A42C38">
      <w:pPr>
        <w:shd w:val="clear" w:color="auto" w:fill="FFFFFF"/>
        <w:tabs>
          <w:tab w:val="left" w:pos="709"/>
          <w:tab w:val="center" w:pos="1985"/>
          <w:tab w:val="left" w:pos="3828"/>
          <w:tab w:val="left" w:pos="4536"/>
        </w:tabs>
        <w:spacing w:after="0" w:line="240" w:lineRule="auto"/>
        <w:ind w:right="5242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</w:t>
      </w:r>
    </w:p>
    <w:p w14:paraId="70BD74F5" w14:textId="5C273CF9" w:rsidR="00A42C38" w:rsidRPr="00A42C38" w:rsidRDefault="00A42C38" w:rsidP="00A42C38">
      <w:pPr>
        <w:shd w:val="clear" w:color="auto" w:fill="FFFFFF"/>
        <w:tabs>
          <w:tab w:val="left" w:pos="709"/>
          <w:tab w:val="center" w:pos="1985"/>
          <w:tab w:val="left" w:pos="3969"/>
          <w:tab w:val="left" w:pos="4536"/>
        </w:tabs>
        <w:spacing w:after="0" w:line="240" w:lineRule="auto"/>
        <w:ind w:right="5101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42C38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</w:p>
    <w:p w14:paraId="2F3CD3F1" w14:textId="77777777" w:rsidR="00A42C38" w:rsidRPr="00A42C38" w:rsidRDefault="00A42C38" w:rsidP="00A4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Шапша </w:t>
      </w:r>
    </w:p>
    <w:p w14:paraId="4B9B8A02" w14:textId="77777777" w:rsidR="00A42C38" w:rsidRPr="00A42C38" w:rsidRDefault="00A42C38" w:rsidP="00A4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>от 22.12.2022 № 140</w:t>
      </w:r>
    </w:p>
    <w:p w14:paraId="290A572E" w14:textId="77777777" w:rsidR="00A42C38" w:rsidRPr="00A42C38" w:rsidRDefault="00A42C38" w:rsidP="00A4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>«Об утверждении правил</w:t>
      </w:r>
    </w:p>
    <w:p w14:paraId="0CBF3B22" w14:textId="77777777" w:rsidR="00A42C38" w:rsidRPr="00A42C38" w:rsidRDefault="00A42C38" w:rsidP="00A4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землепользования и застройки </w:t>
      </w:r>
    </w:p>
    <w:p w14:paraId="1F4C3C67" w14:textId="77777777" w:rsidR="00A42C38" w:rsidRPr="00A42C38" w:rsidRDefault="00A42C38" w:rsidP="00A4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14:paraId="4AB605F9" w14:textId="77777777" w:rsidR="00A42C38" w:rsidRPr="00A42C38" w:rsidRDefault="00A42C38" w:rsidP="00A4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Шапша» </w:t>
      </w:r>
    </w:p>
    <w:p w14:paraId="440FF108" w14:textId="77777777" w:rsidR="00A42C38" w:rsidRPr="00A42C38" w:rsidRDefault="00A42C38" w:rsidP="00A4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329E9600" w14:textId="77777777" w:rsidR="00A42C38" w:rsidRPr="00A42C38" w:rsidRDefault="00A42C38" w:rsidP="00A42C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 Градостроительным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в соответствии с Уставом сельского поселения Шапша, </w:t>
      </w:r>
      <w:r w:rsidRPr="00A42C38">
        <w:rPr>
          <w:rFonts w:ascii="Times New Roman" w:eastAsia="Calibri" w:hAnsi="Times New Roman" w:cs="Times New Roman"/>
          <w:sz w:val="28"/>
          <w:szCs w:val="28"/>
        </w:rPr>
        <w:t xml:space="preserve">учитывая результаты общественных обсуждений (протокол </w:t>
      </w:r>
      <w:r w:rsidRPr="00A42C38">
        <w:rPr>
          <w:rFonts w:ascii="Times New Roman" w:eastAsia="Times New Roman" w:hAnsi="Times New Roman" w:cs="Times New Roman"/>
          <w:sz w:val="28"/>
          <w:szCs w:val="28"/>
        </w:rPr>
        <w:t>от ……….., заключение о</w:t>
      </w:r>
      <w:proofErr w:type="gramEnd"/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 результатах общественных обсуждений </w:t>
      </w:r>
      <w:proofErr w:type="gramStart"/>
      <w:r w:rsidRPr="00A42C38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 ……………...):</w:t>
      </w:r>
    </w:p>
    <w:p w14:paraId="08ED4C87" w14:textId="5AA1EDE4" w:rsidR="00A42C38" w:rsidRPr="00A42C38" w:rsidRDefault="00A42C38" w:rsidP="00A4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        1.  Внести изменения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сельского поселения Шапша </w:t>
      </w:r>
      <w:r w:rsidRPr="00A42C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от 22.12.2023 № 140 «Об утверждении Правил </w:t>
      </w:r>
      <w:r w:rsidRPr="00A42C38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землепользования застройки муниципального образования сельское поселение Шапша»</w:t>
      </w: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, изложив приложение 2 к правилам землепользования и застройки сельского поселения Шапша в редакции согласно приложению к настоящему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42C38">
        <w:rPr>
          <w:rFonts w:ascii="Times New Roman" w:eastAsia="Times New Roman" w:hAnsi="Times New Roman" w:cs="Times New Roman"/>
          <w:sz w:val="28"/>
          <w:szCs w:val="28"/>
        </w:rPr>
        <w:t>остановлению.</w:t>
      </w:r>
    </w:p>
    <w:p w14:paraId="129D984F" w14:textId="23B5DE28" w:rsidR="00A42C38" w:rsidRPr="00A42C38" w:rsidRDefault="00A42C38" w:rsidP="00A42C38">
      <w:pPr>
        <w:shd w:val="clear" w:color="auto" w:fill="FFFFFF"/>
        <w:tabs>
          <w:tab w:val="left" w:pos="709"/>
          <w:tab w:val="left" w:pos="993"/>
          <w:tab w:val="center" w:pos="1701"/>
          <w:tab w:val="left" w:pos="2410"/>
          <w:tab w:val="left" w:pos="453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2. 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42C38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 (обнародования).</w:t>
      </w:r>
    </w:p>
    <w:p w14:paraId="42E8CA31" w14:textId="20CC30C8" w:rsidR="00A42C38" w:rsidRPr="00A42C38" w:rsidRDefault="00A42C38" w:rsidP="00A42C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A42C3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14:paraId="77A19C2E" w14:textId="77777777" w:rsidR="00A42C38" w:rsidRPr="00A42C38" w:rsidRDefault="00A42C38" w:rsidP="00A42C3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0DF17D83" w14:textId="77777777" w:rsidR="00A42C38" w:rsidRPr="00A42C38" w:rsidRDefault="00A42C38" w:rsidP="00A42C38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14:paraId="0468B42E" w14:textId="77777777" w:rsidR="00A42C38" w:rsidRPr="00A42C38" w:rsidRDefault="00A42C38" w:rsidP="00A42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Шапша                                       Л.А.Овчерюкова </w:t>
      </w:r>
    </w:p>
    <w:p w14:paraId="3FD4F4EB" w14:textId="77777777" w:rsidR="00A42C38" w:rsidRPr="00A42C38" w:rsidRDefault="00A42C38" w:rsidP="00A42C3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7C4BBA7" w14:textId="77777777" w:rsidR="00A42C38" w:rsidRP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15FDF2C" w14:textId="77777777" w:rsidR="00A42C38" w:rsidRP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60144DE" w14:textId="77777777" w:rsidR="00A42C38" w:rsidRP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EAAF12B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1B822F5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182E365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E5348F0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9988A0C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C4BAC3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C13D43A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62C6A0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D4116AC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08AA6BC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1564AC3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D080534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F156BE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5E9D95D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B4B242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87EB1D4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0DCB59D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72604D5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9302D59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B90760C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D795987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8A6FE75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0B18E5A" w14:textId="77777777" w:rsidR="00A42C38" w:rsidRDefault="00A42C38" w:rsidP="00A42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8AAD151" w14:textId="77777777" w:rsidR="001F7BB4" w:rsidRDefault="001F7BB4" w:rsidP="00A42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EB34FF" w14:textId="15CE21B3" w:rsidR="001F7BB4" w:rsidRDefault="00A42C38" w:rsidP="001F7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2C3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12C467B2" wp14:editId="62313BC0">
            <wp:extent cx="5410200" cy="8839200"/>
            <wp:effectExtent l="0" t="0" r="0" b="0"/>
            <wp:docPr id="16690972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7BB4" w:rsidSect="00C8548D">
      <w:headerReference w:type="even" r:id="rId11"/>
      <w:headerReference w:type="default" r:id="rId12"/>
      <w:footerReference w:type="default" r:id="rId13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33A58" w14:textId="77777777" w:rsidR="008A3BE0" w:rsidRDefault="008A3BE0">
      <w:pPr>
        <w:spacing w:after="0" w:line="240" w:lineRule="auto"/>
      </w:pPr>
      <w:r>
        <w:separator/>
      </w:r>
    </w:p>
  </w:endnote>
  <w:endnote w:type="continuationSeparator" w:id="0">
    <w:p w14:paraId="7291AC05" w14:textId="77777777" w:rsidR="008A3BE0" w:rsidRDefault="008A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E86B3" w14:textId="77777777" w:rsidR="001F7BB4" w:rsidRDefault="001F7BB4">
    <w:pPr>
      <w:pStyle w:val="ae"/>
      <w:jc w:val="right"/>
    </w:pPr>
  </w:p>
  <w:p w14:paraId="33B23E9F" w14:textId="77777777" w:rsidR="001F7BB4" w:rsidRDefault="001F7BB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19923" w14:textId="77777777" w:rsidR="008A3BE0" w:rsidRDefault="008A3BE0">
      <w:pPr>
        <w:spacing w:after="0" w:line="240" w:lineRule="auto"/>
      </w:pPr>
      <w:r>
        <w:separator/>
      </w:r>
    </w:p>
  </w:footnote>
  <w:footnote w:type="continuationSeparator" w:id="0">
    <w:p w14:paraId="0D494110" w14:textId="77777777" w:rsidR="008A3BE0" w:rsidRDefault="008A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63A83" w14:textId="77777777" w:rsidR="001F7BB4" w:rsidRDefault="001F7BB4" w:rsidP="00A3761A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30F82B7" w14:textId="77777777" w:rsidR="001F7BB4" w:rsidRDefault="001F7BB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1A7DF" w14:textId="77777777" w:rsidR="001F7BB4" w:rsidRDefault="001F7BB4">
    <w:pPr>
      <w:pStyle w:val="ac"/>
      <w:jc w:val="center"/>
    </w:pPr>
  </w:p>
  <w:p w14:paraId="5E0221E7" w14:textId="77777777" w:rsidR="001F7BB4" w:rsidRDefault="001F7BB4">
    <w:pPr>
      <w:pStyle w:val="ac"/>
      <w:jc w:val="center"/>
    </w:pPr>
  </w:p>
  <w:p w14:paraId="12DB798E" w14:textId="77777777" w:rsidR="001F7BB4" w:rsidRDefault="001F7BB4">
    <w:pPr>
      <w:pStyle w:val="ac"/>
      <w:jc w:val="center"/>
    </w:pPr>
  </w:p>
  <w:p w14:paraId="21AEEC33" w14:textId="77777777" w:rsidR="001F7BB4" w:rsidRDefault="001F7BB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</w:abstractNum>
  <w:abstractNum w:abstractNumId="1">
    <w:nsid w:val="0000000C"/>
    <w:multiLevelType w:val="singleLevel"/>
    <w:tmpl w:val="9AD09238"/>
    <w:name w:val="WW8Num20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2">
    <w:nsid w:val="0000000E"/>
    <w:multiLevelType w:val="multilevel"/>
    <w:tmpl w:val="0000000E"/>
    <w:name w:val="WW8Num24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Symbol" w:hint="default"/>
      </w:rPr>
    </w:lvl>
  </w:abstractNum>
  <w:abstractNum w:abstractNumId="3">
    <w:nsid w:val="0000000F"/>
    <w:multiLevelType w:val="singleLevel"/>
    <w:tmpl w:val="0000000F"/>
    <w:name w:val="WW8Num25"/>
    <w:lvl w:ilvl="0">
      <w:start w:val="1"/>
      <w:numFmt w:val="bullet"/>
      <w:pStyle w:val="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</w:abstractNum>
  <w:abstractNum w:abstractNumId="4">
    <w:nsid w:val="25F5650B"/>
    <w:multiLevelType w:val="hybridMultilevel"/>
    <w:tmpl w:val="19BE08E8"/>
    <w:styleLink w:val="11"/>
    <w:lvl w:ilvl="0" w:tplc="064ABF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C53456"/>
    <w:multiLevelType w:val="hybridMultilevel"/>
    <w:tmpl w:val="FB3CA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8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896" w:hanging="180"/>
      </w:pPr>
    </w:lvl>
  </w:abstractNum>
  <w:abstractNum w:abstractNumId="9">
    <w:nsid w:val="5D170AC3"/>
    <w:multiLevelType w:val="hybridMultilevel"/>
    <w:tmpl w:val="1CEABF3A"/>
    <w:styleLink w:val="1ai"/>
    <w:lvl w:ilvl="0" w:tplc="BCBAB0C6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36D237D"/>
    <w:multiLevelType w:val="multilevel"/>
    <w:tmpl w:val="9F3068D2"/>
    <w:styleLink w:val="13"/>
    <w:lvl w:ilvl="0">
      <w:start w:val="1"/>
      <w:numFmt w:val="bullet"/>
      <w:pStyle w:val="a"/>
      <w:suff w:val="space"/>
      <w:lvlText w:val="–"/>
      <w:lvlJc w:val="left"/>
      <w:pPr>
        <w:ind w:left="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1">
    <w:nsid w:val="6CC03DF6"/>
    <w:multiLevelType w:val="multilevel"/>
    <w:tmpl w:val="D51669C4"/>
    <w:styleLink w:val="a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0"/>
    <w:lvlOverride w:ilvl="0">
      <w:lvl w:ilvl="0">
        <w:start w:val="1"/>
        <w:numFmt w:val="bullet"/>
        <w:pStyle w:val="a"/>
        <w:suff w:val="space"/>
        <w:lvlText w:val="–"/>
        <w:lvlJc w:val="left"/>
        <w:pPr>
          <w:ind w:left="1" w:firstLine="567"/>
        </w:pPr>
        <w:rPr>
          <w:rFonts w:ascii="Times New Roman" w:hAnsi="Times New Roman" w:cs="Times New Roman" w:hint="default"/>
          <w:color w:val="auto"/>
          <w:lang w:val="x-none"/>
        </w:rPr>
      </w:lvl>
    </w:lvlOverride>
  </w:num>
  <w:num w:numId="4">
    <w:abstractNumId w:val="10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F7"/>
    <w:rsid w:val="00096A8D"/>
    <w:rsid w:val="000C575E"/>
    <w:rsid w:val="000F4190"/>
    <w:rsid w:val="00123997"/>
    <w:rsid w:val="00152757"/>
    <w:rsid w:val="001A3A44"/>
    <w:rsid w:val="001D07AD"/>
    <w:rsid w:val="001D34C3"/>
    <w:rsid w:val="001F7BB4"/>
    <w:rsid w:val="002155D0"/>
    <w:rsid w:val="00223539"/>
    <w:rsid w:val="00296C32"/>
    <w:rsid w:val="002E59F5"/>
    <w:rsid w:val="003331D1"/>
    <w:rsid w:val="003503FF"/>
    <w:rsid w:val="00373ABE"/>
    <w:rsid w:val="00385E4A"/>
    <w:rsid w:val="003A2E40"/>
    <w:rsid w:val="003D114D"/>
    <w:rsid w:val="003F15F6"/>
    <w:rsid w:val="003F22B2"/>
    <w:rsid w:val="004803DA"/>
    <w:rsid w:val="004B5383"/>
    <w:rsid w:val="004D29D7"/>
    <w:rsid w:val="0050411F"/>
    <w:rsid w:val="00510321"/>
    <w:rsid w:val="005151F9"/>
    <w:rsid w:val="00520B36"/>
    <w:rsid w:val="005248F9"/>
    <w:rsid w:val="005F7C0B"/>
    <w:rsid w:val="00617FD4"/>
    <w:rsid w:val="00653707"/>
    <w:rsid w:val="0066475A"/>
    <w:rsid w:val="00686C65"/>
    <w:rsid w:val="00691C6E"/>
    <w:rsid w:val="006B2298"/>
    <w:rsid w:val="00717666"/>
    <w:rsid w:val="00750DF7"/>
    <w:rsid w:val="007936EC"/>
    <w:rsid w:val="0080172B"/>
    <w:rsid w:val="00801A75"/>
    <w:rsid w:val="0080397B"/>
    <w:rsid w:val="008502B4"/>
    <w:rsid w:val="008734F7"/>
    <w:rsid w:val="008A3BE0"/>
    <w:rsid w:val="008A6C10"/>
    <w:rsid w:val="008C528E"/>
    <w:rsid w:val="009127D8"/>
    <w:rsid w:val="009B5C3E"/>
    <w:rsid w:val="009B732D"/>
    <w:rsid w:val="00A31CFF"/>
    <w:rsid w:val="00A40880"/>
    <w:rsid w:val="00A42C38"/>
    <w:rsid w:val="00A80BC6"/>
    <w:rsid w:val="00AA018C"/>
    <w:rsid w:val="00AA024F"/>
    <w:rsid w:val="00AB1133"/>
    <w:rsid w:val="00AD5443"/>
    <w:rsid w:val="00AF4F2D"/>
    <w:rsid w:val="00B1618F"/>
    <w:rsid w:val="00B45C51"/>
    <w:rsid w:val="00BA4971"/>
    <w:rsid w:val="00BE4BC7"/>
    <w:rsid w:val="00C8548D"/>
    <w:rsid w:val="00D136EA"/>
    <w:rsid w:val="00D40435"/>
    <w:rsid w:val="00D5216B"/>
    <w:rsid w:val="00D55767"/>
    <w:rsid w:val="00DC2335"/>
    <w:rsid w:val="00DC7627"/>
    <w:rsid w:val="00DE2339"/>
    <w:rsid w:val="00E3256F"/>
    <w:rsid w:val="00E74563"/>
    <w:rsid w:val="00F33383"/>
    <w:rsid w:val="00F35215"/>
    <w:rsid w:val="00F42F4E"/>
    <w:rsid w:val="00F47CEC"/>
    <w:rsid w:val="00F662C7"/>
    <w:rsid w:val="00F72458"/>
    <w:rsid w:val="00F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8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oa heading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Outline List 1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aliases w:val="Заголовок 1 Знак Знак,Заголовок 1 Знак Знак Знак"/>
    <w:basedOn w:val="a1"/>
    <w:next w:val="a1"/>
    <w:link w:val="12"/>
    <w:uiPriority w:val="9"/>
    <w:qFormat/>
    <w:rsid w:val="00AB11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1"/>
    <w:next w:val="a1"/>
    <w:link w:val="20"/>
    <w:uiPriority w:val="9"/>
    <w:unhideWhenUsed/>
    <w:qFormat/>
    <w:rsid w:val="001F7BB4"/>
    <w:pPr>
      <w:keepNext/>
      <w:numPr>
        <w:ilvl w:val="1"/>
        <w:numId w:val="1"/>
      </w:numPr>
      <w:spacing w:before="240" w:after="60" w:line="259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3 Знак,Знак3,Знак3 Знак Знак Знак,ПодЗаголовок"/>
    <w:basedOn w:val="a1"/>
    <w:next w:val="a1"/>
    <w:link w:val="30"/>
    <w:uiPriority w:val="9"/>
    <w:unhideWhenUsed/>
    <w:qFormat/>
    <w:rsid w:val="001F7BB4"/>
    <w:pPr>
      <w:keepNext/>
      <w:spacing w:after="0" w:line="240" w:lineRule="auto"/>
      <w:ind w:firstLine="284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F7BB4"/>
    <w:pPr>
      <w:keepNext/>
      <w:numPr>
        <w:ilvl w:val="3"/>
        <w:numId w:val="1"/>
      </w:numPr>
      <w:spacing w:before="240" w:after="60" w:line="259" w:lineRule="auto"/>
      <w:ind w:left="0" w:firstLine="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1F7BB4"/>
    <w:pPr>
      <w:numPr>
        <w:ilvl w:val="4"/>
        <w:numId w:val="1"/>
      </w:numPr>
      <w:spacing w:before="240" w:after="60" w:line="259" w:lineRule="auto"/>
      <w:ind w:left="0" w:firstLine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F7BB4"/>
    <w:pPr>
      <w:numPr>
        <w:ilvl w:val="5"/>
        <w:numId w:val="1"/>
      </w:numPr>
      <w:spacing w:before="240" w:after="60" w:line="259" w:lineRule="auto"/>
      <w:ind w:left="0" w:firstLine="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aliases w:val="Заголовок x.x"/>
    <w:basedOn w:val="a1"/>
    <w:next w:val="a1"/>
    <w:link w:val="70"/>
    <w:uiPriority w:val="9"/>
    <w:semiHidden/>
    <w:unhideWhenUsed/>
    <w:qFormat/>
    <w:rsid w:val="001F7BB4"/>
    <w:pPr>
      <w:numPr>
        <w:ilvl w:val="6"/>
        <w:numId w:val="1"/>
      </w:numPr>
      <w:spacing w:before="240" w:after="60" w:line="259" w:lineRule="auto"/>
      <w:ind w:left="0" w:firstLine="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F7BB4"/>
    <w:pPr>
      <w:numPr>
        <w:ilvl w:val="7"/>
        <w:numId w:val="1"/>
      </w:numPr>
      <w:spacing w:before="240" w:after="60" w:line="259" w:lineRule="auto"/>
      <w:ind w:left="0" w:firstLine="0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F7BB4"/>
    <w:pPr>
      <w:numPr>
        <w:ilvl w:val="8"/>
        <w:numId w:val="1"/>
      </w:numPr>
      <w:spacing w:before="240" w:after="60" w:line="259" w:lineRule="auto"/>
      <w:ind w:left="0" w:firstLine="0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qFormat/>
    <w:rsid w:val="008734F7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1"/>
    <w:link w:val="a8"/>
    <w:uiPriority w:val="99"/>
    <w:unhideWhenUsed/>
    <w:qFormat/>
    <w:rsid w:val="00A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qFormat/>
    <w:rsid w:val="00AB1133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aliases w:val="Заголовок 1 Знак Знак Знак1,Заголовок 1 Знак Знак Знак Знак"/>
    <w:basedOn w:val="a2"/>
    <w:link w:val="10"/>
    <w:uiPriority w:val="9"/>
    <w:qFormat/>
    <w:rsid w:val="00AB1133"/>
    <w:rPr>
      <w:rFonts w:ascii="Times New Roman" w:eastAsia="Times New Roman" w:hAnsi="Times New Roman" w:cs="Times New Roman"/>
      <w:b/>
      <w:bCs/>
      <w:sz w:val="26"/>
      <w:szCs w:val="20"/>
    </w:rPr>
  </w:style>
  <w:style w:type="table" w:styleId="a9">
    <w:name w:val="Table Grid"/>
    <w:basedOn w:val="a3"/>
    <w:uiPriority w:val="59"/>
    <w:rsid w:val="00AA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96C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a">
    <w:name w:val="Без интервала Знак"/>
    <w:link w:val="ab"/>
    <w:uiPriority w:val="99"/>
    <w:locked/>
    <w:rsid w:val="005151F9"/>
    <w:rPr>
      <w:rFonts w:ascii="Times New Roman" w:eastAsia="Times New Roman" w:hAnsi="Times New Roman" w:cs="Times New Roman"/>
    </w:rPr>
  </w:style>
  <w:style w:type="paragraph" w:styleId="ab">
    <w:name w:val="No Spacing"/>
    <w:link w:val="aa"/>
    <w:uiPriority w:val="1"/>
    <w:qFormat/>
    <w:rsid w:val="005151F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2"/>
    <w:link w:val="2"/>
    <w:uiPriority w:val="9"/>
    <w:qFormat/>
    <w:rsid w:val="001F7BB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ПодЗаголовок Знак"/>
    <w:basedOn w:val="a2"/>
    <w:link w:val="3"/>
    <w:uiPriority w:val="9"/>
    <w:rsid w:val="001F7BB4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rsid w:val="001F7BB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2"/>
    <w:link w:val="5"/>
    <w:uiPriority w:val="9"/>
    <w:semiHidden/>
    <w:rsid w:val="001F7BB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1F7BB4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aliases w:val="Заголовок x.x Знак"/>
    <w:basedOn w:val="a2"/>
    <w:link w:val="7"/>
    <w:uiPriority w:val="9"/>
    <w:semiHidden/>
    <w:rsid w:val="001F7BB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1F7BB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1F7BB4"/>
    <w:rPr>
      <w:rFonts w:ascii="Cambria" w:eastAsia="Times New Roman" w:hAnsi="Cambria" w:cs="Times New Roman"/>
      <w:lang w:eastAsia="en-US"/>
    </w:rPr>
  </w:style>
  <w:style w:type="numbering" w:customStyle="1" w:styleId="14">
    <w:name w:val="Нет списка1"/>
    <w:next w:val="a4"/>
    <w:uiPriority w:val="99"/>
    <w:semiHidden/>
    <w:unhideWhenUsed/>
    <w:rsid w:val="001F7BB4"/>
  </w:style>
  <w:style w:type="paragraph" w:styleId="ac">
    <w:name w:val="header"/>
    <w:basedOn w:val="a1"/>
    <w:link w:val="ad"/>
    <w:uiPriority w:val="99"/>
    <w:rsid w:val="001F7BB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qFormat/>
    <w:rsid w:val="001F7BB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1"/>
    <w:link w:val="af"/>
    <w:uiPriority w:val="99"/>
    <w:rsid w:val="001F7BB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2"/>
    <w:link w:val="ae"/>
    <w:uiPriority w:val="99"/>
    <w:qFormat/>
    <w:rsid w:val="001F7BB4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2"/>
    <w:rsid w:val="001F7BB4"/>
  </w:style>
  <w:style w:type="table" w:customStyle="1" w:styleId="15">
    <w:name w:val="Сетка таблицы1"/>
    <w:basedOn w:val="a3"/>
    <w:next w:val="a9"/>
    <w:uiPriority w:val="59"/>
    <w:rsid w:val="001F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1F7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">
    <w:name w:val="S_Титульный"/>
    <w:basedOn w:val="a1"/>
    <w:qFormat/>
    <w:rsid w:val="001F7BB4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f1">
    <w:name w:val="Заголовок титульного листа"/>
    <w:basedOn w:val="a1"/>
    <w:next w:val="a1"/>
    <w:semiHidden/>
    <w:rsid w:val="001F7BB4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f2">
    <w:name w:val="Document Map"/>
    <w:basedOn w:val="a1"/>
    <w:link w:val="af3"/>
    <w:uiPriority w:val="99"/>
    <w:semiHidden/>
    <w:unhideWhenUsed/>
    <w:rsid w:val="001F7BB4"/>
    <w:pPr>
      <w:spacing w:after="0" w:line="240" w:lineRule="auto"/>
      <w:ind w:firstLine="284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2"/>
    <w:link w:val="af2"/>
    <w:uiPriority w:val="99"/>
    <w:semiHidden/>
    <w:rsid w:val="001F7BB4"/>
    <w:rPr>
      <w:rFonts w:ascii="Tahoma" w:eastAsia="Times New Roman" w:hAnsi="Tahoma" w:cs="Tahoma"/>
      <w:sz w:val="16"/>
      <w:szCs w:val="16"/>
    </w:rPr>
  </w:style>
  <w:style w:type="paragraph" w:customStyle="1" w:styleId="s10">
    <w:name w:val="s_1"/>
    <w:basedOn w:val="a1"/>
    <w:rsid w:val="001F7BB4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uiPriority w:val="99"/>
    <w:unhideWhenUsed/>
    <w:rsid w:val="001F7BB4"/>
    <w:rPr>
      <w:color w:val="0000FF"/>
      <w:u w:val="single"/>
    </w:rPr>
  </w:style>
  <w:style w:type="character" w:customStyle="1" w:styleId="apple-converted-space">
    <w:name w:val="apple-converted-space"/>
    <w:qFormat/>
    <w:rsid w:val="001F7BB4"/>
  </w:style>
  <w:style w:type="paragraph" w:styleId="af5">
    <w:name w:val="Normal (Web)"/>
    <w:basedOn w:val="a1"/>
    <w:uiPriority w:val="99"/>
    <w:unhideWhenUsed/>
    <w:qFormat/>
    <w:rsid w:val="001F7BB4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OC Heading"/>
    <w:basedOn w:val="10"/>
    <w:next w:val="a1"/>
    <w:uiPriority w:val="39"/>
    <w:semiHidden/>
    <w:unhideWhenUsed/>
    <w:qFormat/>
    <w:rsid w:val="001F7BB4"/>
    <w:pPr>
      <w:keepLines/>
      <w:spacing w:before="480" w:line="276" w:lineRule="auto"/>
      <w:ind w:firstLine="284"/>
      <w:jc w:val="both"/>
      <w:outlineLvl w:val="9"/>
    </w:pPr>
    <w:rPr>
      <w:rFonts w:ascii="Cambria" w:hAnsi="Cambria"/>
      <w:color w:val="365F91"/>
      <w:sz w:val="28"/>
      <w:szCs w:val="28"/>
    </w:rPr>
  </w:style>
  <w:style w:type="paragraph" w:styleId="21">
    <w:name w:val="toc 2"/>
    <w:basedOn w:val="a1"/>
    <w:next w:val="a1"/>
    <w:autoRedefine/>
    <w:uiPriority w:val="39"/>
    <w:unhideWhenUsed/>
    <w:qFormat/>
    <w:rsid w:val="001F7BB4"/>
    <w:pPr>
      <w:spacing w:after="100"/>
      <w:ind w:left="220" w:firstLine="284"/>
      <w:jc w:val="both"/>
    </w:pPr>
    <w:rPr>
      <w:rFonts w:ascii="Calibri" w:eastAsia="Times New Roman" w:hAnsi="Calibri" w:cs="Times New Roman"/>
    </w:rPr>
  </w:style>
  <w:style w:type="paragraph" w:styleId="16">
    <w:name w:val="toc 1"/>
    <w:basedOn w:val="a1"/>
    <w:next w:val="a1"/>
    <w:autoRedefine/>
    <w:uiPriority w:val="39"/>
    <w:unhideWhenUsed/>
    <w:qFormat/>
    <w:rsid w:val="001F7BB4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eastAsia="Times New Roman" w:hAnsi="Times New Roman" w:cs="Times New Roman"/>
      <w:b/>
      <w:sz w:val="24"/>
    </w:rPr>
  </w:style>
  <w:style w:type="paragraph" w:styleId="31">
    <w:name w:val="toc 3"/>
    <w:basedOn w:val="a1"/>
    <w:next w:val="a1"/>
    <w:autoRedefine/>
    <w:unhideWhenUsed/>
    <w:qFormat/>
    <w:rsid w:val="001F7BB4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7">
    <w:name w:val="Основной текст_"/>
    <w:link w:val="17"/>
    <w:rsid w:val="001F7BB4"/>
    <w:rPr>
      <w:sz w:val="26"/>
      <w:szCs w:val="26"/>
      <w:shd w:val="clear" w:color="auto" w:fill="FFFFFF"/>
    </w:rPr>
  </w:style>
  <w:style w:type="paragraph" w:styleId="51">
    <w:name w:val="toc 5"/>
    <w:basedOn w:val="a1"/>
    <w:next w:val="a1"/>
    <w:autoRedefine/>
    <w:uiPriority w:val="39"/>
    <w:semiHidden/>
    <w:unhideWhenUsed/>
    <w:rsid w:val="001F7BB4"/>
    <w:pPr>
      <w:spacing w:after="0" w:line="240" w:lineRule="auto"/>
      <w:ind w:left="960"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Основной текст1"/>
    <w:basedOn w:val="a1"/>
    <w:link w:val="af7"/>
    <w:rsid w:val="001F7BB4"/>
    <w:pPr>
      <w:shd w:val="clear" w:color="auto" w:fill="FFFFFF"/>
      <w:spacing w:before="300" w:after="660" w:line="0" w:lineRule="atLeast"/>
    </w:pPr>
    <w:rPr>
      <w:sz w:val="26"/>
      <w:szCs w:val="26"/>
    </w:rPr>
  </w:style>
  <w:style w:type="character" w:customStyle="1" w:styleId="32">
    <w:name w:val="Основной текст (3)_"/>
    <w:link w:val="33"/>
    <w:rsid w:val="001F7BB4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1F7BB4"/>
    <w:pPr>
      <w:shd w:val="clear" w:color="auto" w:fill="FFFFFF"/>
      <w:spacing w:before="300" w:after="300" w:line="317" w:lineRule="exact"/>
      <w:jc w:val="center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1F7BB4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1F7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110">
    <w:name w:val="Нет списка11"/>
    <w:next w:val="a4"/>
    <w:uiPriority w:val="99"/>
    <w:semiHidden/>
    <w:unhideWhenUsed/>
    <w:qFormat/>
    <w:rsid w:val="001F7BB4"/>
  </w:style>
  <w:style w:type="paragraph" w:customStyle="1" w:styleId="111">
    <w:name w:val="Табличный_боковик_11"/>
    <w:link w:val="112"/>
    <w:qFormat/>
    <w:rsid w:val="001F7BB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2">
    <w:name w:val="Табличный_боковик_11 Знак"/>
    <w:link w:val="111"/>
    <w:rsid w:val="001F7BB4"/>
    <w:rPr>
      <w:rFonts w:ascii="Times New Roman" w:eastAsia="Times New Roman" w:hAnsi="Times New Roman" w:cs="Times New Roman"/>
      <w:szCs w:val="24"/>
    </w:rPr>
  </w:style>
  <w:style w:type="paragraph" w:customStyle="1" w:styleId="formattext">
    <w:name w:val="formattext"/>
    <w:basedOn w:val="a1"/>
    <w:rsid w:val="001F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qFormat/>
    <w:rsid w:val="001F7BB4"/>
    <w:rPr>
      <w:rFonts w:ascii="Calibri" w:eastAsia="Times New Roman" w:hAnsi="Calibri" w:cs="Times New Roman"/>
    </w:rPr>
  </w:style>
  <w:style w:type="paragraph" w:customStyle="1" w:styleId="09515">
    <w:name w:val="Стиль Первая строка:  095 см Междустр.интервал:  точно 15 пт"/>
    <w:basedOn w:val="a1"/>
    <w:autoRedefine/>
    <w:rsid w:val="001F7B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0">
    <w:name w:val="S_Обычный"/>
    <w:basedOn w:val="a1"/>
    <w:link w:val="S2"/>
    <w:autoRedefine/>
    <w:qFormat/>
    <w:rsid w:val="001F7BB4"/>
    <w:pPr>
      <w:spacing w:after="0" w:line="240" w:lineRule="auto"/>
      <w:ind w:firstLine="2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basedOn w:val="a2"/>
    <w:link w:val="S0"/>
    <w:rsid w:val="001F7BB4"/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Просмотренная гиперссылка1"/>
    <w:basedOn w:val="a2"/>
    <w:uiPriority w:val="99"/>
    <w:unhideWhenUsed/>
    <w:rsid w:val="001F7BB4"/>
    <w:rPr>
      <w:color w:val="954F72"/>
      <w:u w:val="single"/>
    </w:rPr>
  </w:style>
  <w:style w:type="numbering" w:customStyle="1" w:styleId="1111113">
    <w:name w:val="1 / 1.1 / 1.1.13"/>
    <w:rsid w:val="001F7BB4"/>
    <w:pPr>
      <w:numPr>
        <w:numId w:val="2"/>
      </w:numPr>
    </w:pPr>
  </w:style>
  <w:style w:type="paragraph" w:customStyle="1" w:styleId="af8">
    <w:name w:val="Абзац"/>
    <w:basedOn w:val="a1"/>
    <w:link w:val="af9"/>
    <w:qFormat/>
    <w:rsid w:val="001F7BB4"/>
    <w:pPr>
      <w:spacing w:before="120" w:after="6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9">
    <w:name w:val="Абзац Знак"/>
    <w:link w:val="af8"/>
    <w:qFormat/>
    <w:rsid w:val="001F7BB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2">
    <w:name w:val="Основной текст2"/>
    <w:basedOn w:val="a1"/>
    <w:next w:val="afa"/>
    <w:link w:val="afb"/>
    <w:uiPriority w:val="1"/>
    <w:qFormat/>
    <w:rsid w:val="001F7BB4"/>
    <w:pPr>
      <w:spacing w:after="140"/>
    </w:pPr>
    <w:rPr>
      <w:rFonts w:ascii="Calibri" w:eastAsia="Calibri" w:hAnsi="Calibri" w:cs="Times New Roman"/>
      <w:lang w:eastAsia="en-US"/>
    </w:rPr>
  </w:style>
  <w:style w:type="character" w:customStyle="1" w:styleId="afb">
    <w:name w:val="Основной текст Знак"/>
    <w:basedOn w:val="a2"/>
    <w:link w:val="22"/>
    <w:uiPriority w:val="1"/>
    <w:rsid w:val="001F7BB4"/>
    <w:rPr>
      <w:rFonts w:ascii="Calibri" w:eastAsia="Calibri" w:hAnsi="Calibri" w:cs="Times New Roman"/>
      <w:sz w:val="22"/>
      <w:szCs w:val="22"/>
      <w:lang w:eastAsia="en-US"/>
    </w:rPr>
  </w:style>
  <w:style w:type="paragraph" w:styleId="a">
    <w:name w:val="List"/>
    <w:aliases w:val="List Char,Char Char"/>
    <w:basedOn w:val="a1"/>
    <w:link w:val="afc"/>
    <w:rsid w:val="001F7BB4"/>
    <w:pPr>
      <w:numPr>
        <w:numId w:val="3"/>
      </w:numPr>
      <w:spacing w:after="60" w:line="240" w:lineRule="auto"/>
      <w:ind w:left="0" w:firstLine="0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x-none" w:eastAsia="x-none"/>
    </w:rPr>
  </w:style>
  <w:style w:type="character" w:customStyle="1" w:styleId="afc">
    <w:name w:val="Список Знак"/>
    <w:aliases w:val="List Char Знак,Char Char Знак"/>
    <w:link w:val="a"/>
    <w:rsid w:val="001F7BB4"/>
    <w:rPr>
      <w:rFonts w:ascii="Times New Roman" w:eastAsia="Times New Roman" w:hAnsi="Times New Roman" w:cs="Times New Roman"/>
      <w:snapToGrid w:val="0"/>
      <w:sz w:val="24"/>
      <w:szCs w:val="24"/>
      <w:lang w:val="x-none" w:eastAsia="x-none"/>
    </w:rPr>
  </w:style>
  <w:style w:type="paragraph" w:customStyle="1" w:styleId="afd">
    <w:name w:val="Название таблицы"/>
    <w:basedOn w:val="afe"/>
    <w:qFormat/>
    <w:rsid w:val="001F7BB4"/>
    <w:pPr>
      <w:keepNext/>
      <w:spacing w:before="120" w:after="0" w:line="240" w:lineRule="auto"/>
    </w:pPr>
    <w:rPr>
      <w:rFonts w:ascii="Times New Roman" w:eastAsia="Times New Roman" w:hAnsi="Times New Roman"/>
      <w:sz w:val="22"/>
      <w:szCs w:val="22"/>
      <w:lang w:val="x-none" w:eastAsia="x-none"/>
    </w:rPr>
  </w:style>
  <w:style w:type="numbering" w:customStyle="1" w:styleId="13">
    <w:name w:val="Статья / Раздел13"/>
    <w:basedOn w:val="a4"/>
    <w:next w:val="a0"/>
    <w:semiHidden/>
    <w:rsid w:val="001F7BB4"/>
    <w:pPr>
      <w:numPr>
        <w:numId w:val="4"/>
      </w:numPr>
    </w:pPr>
  </w:style>
  <w:style w:type="paragraph" w:styleId="afe">
    <w:name w:val="caption"/>
    <w:basedOn w:val="a1"/>
    <w:next w:val="a1"/>
    <w:uiPriority w:val="35"/>
    <w:semiHidden/>
    <w:unhideWhenUsed/>
    <w:qFormat/>
    <w:rsid w:val="001F7BB4"/>
    <w:pPr>
      <w:spacing w:after="160" w:line="259" w:lineRule="auto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numbering" w:styleId="a0">
    <w:name w:val="Outline List 3"/>
    <w:basedOn w:val="a4"/>
    <w:uiPriority w:val="99"/>
    <w:unhideWhenUsed/>
    <w:rsid w:val="001F7BB4"/>
    <w:pPr>
      <w:numPr>
        <w:numId w:val="6"/>
      </w:numPr>
    </w:pPr>
  </w:style>
  <w:style w:type="numbering" w:customStyle="1" w:styleId="23">
    <w:name w:val="Нет списка2"/>
    <w:next w:val="a4"/>
    <w:uiPriority w:val="99"/>
    <w:semiHidden/>
    <w:unhideWhenUsed/>
    <w:qFormat/>
    <w:rsid w:val="001F7BB4"/>
  </w:style>
  <w:style w:type="table" w:customStyle="1" w:styleId="113">
    <w:name w:val="Сетка таблицы11"/>
    <w:basedOn w:val="a3"/>
    <w:next w:val="a9"/>
    <w:uiPriority w:val="59"/>
    <w:rsid w:val="001F7B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Статья / Раздел131"/>
    <w:basedOn w:val="a4"/>
    <w:next w:val="a0"/>
    <w:semiHidden/>
    <w:rsid w:val="001F7BB4"/>
  </w:style>
  <w:style w:type="numbering" w:customStyle="1" w:styleId="19">
    <w:name w:val="Статья / Раздел1"/>
    <w:basedOn w:val="a4"/>
    <w:next w:val="a0"/>
    <w:uiPriority w:val="99"/>
    <w:semiHidden/>
    <w:unhideWhenUsed/>
    <w:rsid w:val="001F7BB4"/>
  </w:style>
  <w:style w:type="paragraph" w:customStyle="1" w:styleId="ConsPlusTitle">
    <w:name w:val="ConsPlusTitle"/>
    <w:rsid w:val="001F7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f">
    <w:name w:val="Title"/>
    <w:basedOn w:val="a1"/>
    <w:link w:val="aff0"/>
    <w:qFormat/>
    <w:rsid w:val="001F7BB4"/>
    <w:pPr>
      <w:spacing w:after="0" w:line="300" w:lineRule="auto"/>
      <w:ind w:left="927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0">
    <w:name w:val="Название Знак"/>
    <w:basedOn w:val="a2"/>
    <w:link w:val="aff"/>
    <w:rsid w:val="001F7B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1">
    <w:name w:val="S_Заголовок 1"/>
    <w:basedOn w:val="a1"/>
    <w:rsid w:val="001F7BB4"/>
    <w:pPr>
      <w:numPr>
        <w:numId w:val="7"/>
      </w:numPr>
      <w:tabs>
        <w:tab w:val="clear" w:pos="360"/>
      </w:tabs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S20">
    <w:name w:val="S_Заголовок 2"/>
    <w:basedOn w:val="2"/>
    <w:rsid w:val="001F7BB4"/>
    <w:pPr>
      <w:keepLines/>
      <w:numPr>
        <w:ilvl w:val="0"/>
        <w:numId w:val="0"/>
      </w:numPr>
      <w:tabs>
        <w:tab w:val="num" w:pos="360"/>
      </w:tabs>
      <w:spacing w:before="200" w:after="0" w:line="240" w:lineRule="auto"/>
      <w:jc w:val="both"/>
    </w:pPr>
    <w:rPr>
      <w:rFonts w:ascii="Calibri Light" w:hAnsi="Calibri Light"/>
      <w:i w:val="0"/>
      <w:iCs w:val="0"/>
      <w:color w:val="5B9BD5"/>
      <w:sz w:val="26"/>
      <w:szCs w:val="26"/>
      <w:lang w:eastAsia="ru-RU"/>
    </w:rPr>
  </w:style>
  <w:style w:type="paragraph" w:customStyle="1" w:styleId="S3">
    <w:name w:val="S_Заголовок 3"/>
    <w:basedOn w:val="3"/>
    <w:rsid w:val="001F7BB4"/>
    <w:pPr>
      <w:tabs>
        <w:tab w:val="num" w:pos="360"/>
      </w:tabs>
      <w:ind w:left="720" w:hanging="432"/>
    </w:pPr>
  </w:style>
  <w:style w:type="paragraph" w:customStyle="1" w:styleId="S4">
    <w:name w:val="S_Заголовок 4"/>
    <w:basedOn w:val="4"/>
    <w:rsid w:val="001F7BB4"/>
    <w:pPr>
      <w:numPr>
        <w:ilvl w:val="0"/>
        <w:numId w:val="0"/>
      </w:numPr>
      <w:tabs>
        <w:tab w:val="num" w:pos="360"/>
      </w:tabs>
      <w:suppressAutoHyphens/>
      <w:spacing w:line="240" w:lineRule="auto"/>
      <w:ind w:left="864" w:hanging="144"/>
    </w:pPr>
    <w:rPr>
      <w:lang w:val="x-none" w:eastAsia="ar-SA"/>
    </w:rPr>
  </w:style>
  <w:style w:type="numbering" w:customStyle="1" w:styleId="1ai11">
    <w:name w:val="1 / a / i11"/>
    <w:basedOn w:val="a4"/>
    <w:next w:val="1ai"/>
    <w:semiHidden/>
    <w:rsid w:val="001F7BB4"/>
    <w:pPr>
      <w:numPr>
        <w:numId w:val="7"/>
      </w:numPr>
    </w:pPr>
  </w:style>
  <w:style w:type="numbering" w:styleId="1ai">
    <w:name w:val="Outline List 1"/>
    <w:basedOn w:val="a4"/>
    <w:uiPriority w:val="99"/>
    <w:qFormat/>
    <w:rsid w:val="001F7BB4"/>
    <w:pPr>
      <w:numPr>
        <w:numId w:val="5"/>
      </w:numPr>
    </w:pPr>
  </w:style>
  <w:style w:type="paragraph" w:styleId="aff1">
    <w:name w:val="List Bullet"/>
    <w:basedOn w:val="a1"/>
    <w:autoRedefine/>
    <w:rsid w:val="001F7BB4"/>
    <w:pPr>
      <w:tabs>
        <w:tab w:val="num" w:pos="2149"/>
      </w:tabs>
      <w:spacing w:after="0" w:line="360" w:lineRule="auto"/>
      <w:ind w:left="2149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_Маркированный"/>
    <w:basedOn w:val="aff1"/>
    <w:link w:val="S6"/>
    <w:qFormat/>
    <w:rsid w:val="001F7BB4"/>
    <w:pPr>
      <w:tabs>
        <w:tab w:val="clear" w:pos="2149"/>
        <w:tab w:val="num" w:pos="900"/>
      </w:tabs>
      <w:ind w:left="0" w:firstLine="720"/>
    </w:pPr>
  </w:style>
  <w:style w:type="numbering" w:customStyle="1" w:styleId="11">
    <w:name w:val="Статья / Раздел11"/>
    <w:basedOn w:val="a4"/>
    <w:next w:val="a0"/>
    <w:semiHidden/>
    <w:rsid w:val="001F7BB4"/>
    <w:pPr>
      <w:numPr>
        <w:numId w:val="8"/>
      </w:numPr>
    </w:pPr>
  </w:style>
  <w:style w:type="paragraph" w:customStyle="1" w:styleId="aff2">
    <w:name w:val="Табличный_заголовки"/>
    <w:basedOn w:val="a1"/>
    <w:qFormat/>
    <w:rsid w:val="001F7BB4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customStyle="1" w:styleId="aff3">
    <w:name w:val="Табличный_центр"/>
    <w:basedOn w:val="a1"/>
    <w:qFormat/>
    <w:rsid w:val="001F7BB4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4">
    <w:name w:val="Знак Знак Знак Знак Знак Знак Знак Знак Знак Знак"/>
    <w:basedOn w:val="a1"/>
    <w:rsid w:val="001F7B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00">
    <w:name w:val="Табличный_центр_10"/>
    <w:basedOn w:val="a1"/>
    <w:qFormat/>
    <w:rsid w:val="001F7B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1a">
    <w:name w:val="Красный1"/>
    <w:rsid w:val="001F7BB4"/>
    <w:rPr>
      <w:color w:val="FF0000"/>
      <w:sz w:val="16"/>
      <w:szCs w:val="16"/>
    </w:rPr>
  </w:style>
  <w:style w:type="character" w:customStyle="1" w:styleId="S6">
    <w:name w:val="S_Маркированный Знак Знак"/>
    <w:link w:val="S5"/>
    <w:rsid w:val="001F7BB4"/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Subtle Emphasis"/>
    <w:uiPriority w:val="19"/>
    <w:qFormat/>
    <w:rsid w:val="001F7BB4"/>
    <w:rPr>
      <w:i/>
      <w:iCs/>
      <w:color w:val="5A5A5A"/>
    </w:rPr>
  </w:style>
  <w:style w:type="paragraph" w:customStyle="1" w:styleId="aff6">
    <w:name w:val="Табличный"/>
    <w:basedOn w:val="a1"/>
    <w:rsid w:val="001F7BB4"/>
    <w:pPr>
      <w:keepNext/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aff7">
    <w:name w:val="Табличный_слева"/>
    <w:basedOn w:val="a1"/>
    <w:qFormat/>
    <w:rsid w:val="001F7BB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71">
    <w:name w:val="toc 7"/>
    <w:basedOn w:val="a1"/>
    <w:next w:val="a1"/>
    <w:autoRedefine/>
    <w:rsid w:val="001F7BB4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тиль Основной текст"/>
    <w:basedOn w:val="a1"/>
    <w:rsid w:val="001F7BB4"/>
    <w:pPr>
      <w:suppressAutoHyphens/>
      <w:spacing w:after="0" w:line="240" w:lineRule="auto"/>
      <w:ind w:left="284" w:right="284"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tyle19">
    <w:name w:val="Style19"/>
    <w:basedOn w:val="a1"/>
    <w:rsid w:val="001F7BB4"/>
    <w:pPr>
      <w:widowControl w:val="0"/>
      <w:suppressAutoHyphens/>
      <w:autoSpaceDE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9">
    <w:name w:val="toa heading"/>
    <w:basedOn w:val="10"/>
    <w:next w:val="a1"/>
    <w:rsid w:val="001F7BB4"/>
    <w:pPr>
      <w:keepLines/>
      <w:spacing w:before="480" w:line="360" w:lineRule="auto"/>
      <w:jc w:val="left"/>
    </w:pPr>
    <w:rPr>
      <w:rFonts w:ascii="Cambria" w:hAnsi="Cambria"/>
      <w:color w:val="365F91"/>
      <w:sz w:val="28"/>
      <w:szCs w:val="28"/>
      <w:lang w:eastAsia="zh-CN"/>
    </w:rPr>
  </w:style>
  <w:style w:type="paragraph" w:customStyle="1" w:styleId="Default">
    <w:name w:val="Default"/>
    <w:rsid w:val="001F7B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">
    <w:name w:val="Маркированный список1"/>
    <w:basedOn w:val="a1"/>
    <w:rsid w:val="001F7BB4"/>
    <w:pPr>
      <w:numPr>
        <w:numId w:val="9"/>
      </w:numPr>
      <w:tabs>
        <w:tab w:val="clear" w:pos="2149"/>
        <w:tab w:val="left" w:pos="1080"/>
      </w:tabs>
      <w:suppressAutoHyphens/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color w:val="333399"/>
      <w:w w:val="109"/>
      <w:sz w:val="24"/>
      <w:szCs w:val="24"/>
      <w:lang w:eastAsia="zh-CN"/>
    </w:rPr>
  </w:style>
  <w:style w:type="paragraph" w:customStyle="1" w:styleId="affa">
    <w:name w:val="Табличный_по ширине"/>
    <w:basedOn w:val="aff7"/>
    <w:rsid w:val="001F7BB4"/>
    <w:pPr>
      <w:suppressAutoHyphens/>
      <w:jc w:val="both"/>
    </w:pPr>
    <w:rPr>
      <w:lang w:eastAsia="zh-CN"/>
    </w:rPr>
  </w:style>
  <w:style w:type="paragraph" w:customStyle="1" w:styleId="101">
    <w:name w:val="Табличный_нумерованный_10"/>
    <w:basedOn w:val="a1"/>
    <w:qFormat/>
    <w:rsid w:val="001F7B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b">
    <w:name w:val="Содержимое таблицы"/>
    <w:basedOn w:val="a1"/>
    <w:qFormat/>
    <w:rsid w:val="001F7BB4"/>
    <w:pPr>
      <w:suppressLineNumbers/>
    </w:pPr>
    <w:rPr>
      <w:rFonts w:eastAsia="Calibri"/>
      <w:lang w:eastAsia="en-US"/>
    </w:rPr>
  </w:style>
  <w:style w:type="character" w:customStyle="1" w:styleId="-">
    <w:name w:val="Интернет-ссылка"/>
    <w:basedOn w:val="a2"/>
    <w:uiPriority w:val="99"/>
    <w:unhideWhenUsed/>
    <w:rsid w:val="001F7BB4"/>
    <w:rPr>
      <w:color w:val="0563C1"/>
      <w:u w:val="single"/>
    </w:rPr>
  </w:style>
  <w:style w:type="character" w:styleId="affc">
    <w:name w:val="Strong"/>
    <w:uiPriority w:val="22"/>
    <w:qFormat/>
    <w:rsid w:val="001F7BB4"/>
    <w:rPr>
      <w:b/>
      <w:bCs/>
    </w:rPr>
  </w:style>
  <w:style w:type="character" w:customStyle="1" w:styleId="affd">
    <w:name w:val="Привязка сноски"/>
    <w:rsid w:val="001F7BB4"/>
    <w:rPr>
      <w:vertAlign w:val="superscript"/>
    </w:rPr>
  </w:style>
  <w:style w:type="character" w:customStyle="1" w:styleId="FootnoteCharacters">
    <w:name w:val="Footnote Characters"/>
    <w:qFormat/>
    <w:rsid w:val="001F7BB4"/>
    <w:rPr>
      <w:vertAlign w:val="superscript"/>
    </w:rPr>
  </w:style>
  <w:style w:type="character" w:customStyle="1" w:styleId="affe">
    <w:name w:val="Текст сноски Знак"/>
    <w:basedOn w:val="a2"/>
    <w:qFormat/>
    <w:rsid w:val="001F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1F7BB4"/>
  </w:style>
  <w:style w:type="character" w:customStyle="1" w:styleId="ListLabel2">
    <w:name w:val="ListLabel 2"/>
    <w:qFormat/>
    <w:rsid w:val="001F7BB4"/>
    <w:rPr>
      <w:rFonts w:eastAsia="Times New Roman" w:cs="Times New Roman"/>
    </w:rPr>
  </w:style>
  <w:style w:type="character" w:customStyle="1" w:styleId="ListLabel3">
    <w:name w:val="ListLabel 3"/>
    <w:qFormat/>
    <w:rsid w:val="001F7BB4"/>
    <w:rPr>
      <w:rFonts w:cs="Courier New"/>
    </w:rPr>
  </w:style>
  <w:style w:type="character" w:customStyle="1" w:styleId="ListLabel4">
    <w:name w:val="ListLabel 4"/>
    <w:qFormat/>
    <w:rsid w:val="001F7BB4"/>
    <w:rPr>
      <w:rFonts w:cs="Courier New"/>
    </w:rPr>
  </w:style>
  <w:style w:type="character" w:customStyle="1" w:styleId="ListLabel5">
    <w:name w:val="ListLabel 5"/>
    <w:qFormat/>
    <w:rsid w:val="001F7BB4"/>
    <w:rPr>
      <w:rFonts w:cs="Courier New"/>
    </w:rPr>
  </w:style>
  <w:style w:type="character" w:customStyle="1" w:styleId="ListLabel6">
    <w:name w:val="ListLabel 6"/>
    <w:qFormat/>
    <w:rsid w:val="001F7BB4"/>
    <w:rPr>
      <w:b/>
    </w:rPr>
  </w:style>
  <w:style w:type="character" w:customStyle="1" w:styleId="ListLabel7">
    <w:name w:val="ListLabel 7"/>
    <w:qFormat/>
    <w:rsid w:val="001F7BB4"/>
    <w:rPr>
      <w:rFonts w:cs="Courier New"/>
    </w:rPr>
  </w:style>
  <w:style w:type="character" w:customStyle="1" w:styleId="ListLabel8">
    <w:name w:val="ListLabel 8"/>
    <w:qFormat/>
    <w:rsid w:val="001F7BB4"/>
    <w:rPr>
      <w:rFonts w:cs="Courier New"/>
    </w:rPr>
  </w:style>
  <w:style w:type="character" w:customStyle="1" w:styleId="ListLabel9">
    <w:name w:val="ListLabel 9"/>
    <w:qFormat/>
    <w:rsid w:val="001F7BB4"/>
    <w:rPr>
      <w:rFonts w:cs="Courier New"/>
    </w:rPr>
  </w:style>
  <w:style w:type="character" w:customStyle="1" w:styleId="ListLabel10">
    <w:name w:val="ListLabel 10"/>
    <w:qFormat/>
    <w:rsid w:val="001F7BB4"/>
    <w:rPr>
      <w:rFonts w:cs="Symbol"/>
    </w:rPr>
  </w:style>
  <w:style w:type="character" w:customStyle="1" w:styleId="ListLabel11">
    <w:name w:val="ListLabel 11"/>
    <w:qFormat/>
    <w:rsid w:val="001F7BB4"/>
    <w:rPr>
      <w:rFonts w:eastAsia="Times New Roman" w:cs="Times New Roman"/>
    </w:rPr>
  </w:style>
  <w:style w:type="character" w:customStyle="1" w:styleId="ListLabel12">
    <w:name w:val="ListLabel 12"/>
    <w:qFormat/>
    <w:rsid w:val="001F7BB4"/>
    <w:rPr>
      <w:rFonts w:cs="Courier New"/>
    </w:rPr>
  </w:style>
  <w:style w:type="character" w:customStyle="1" w:styleId="ListLabel13">
    <w:name w:val="ListLabel 13"/>
    <w:qFormat/>
    <w:rsid w:val="001F7BB4"/>
    <w:rPr>
      <w:rFonts w:cs="Courier New"/>
    </w:rPr>
  </w:style>
  <w:style w:type="character" w:customStyle="1" w:styleId="ListLabel14">
    <w:name w:val="ListLabel 14"/>
    <w:qFormat/>
    <w:rsid w:val="001F7BB4"/>
    <w:rPr>
      <w:rFonts w:cs="Courier New"/>
    </w:rPr>
  </w:style>
  <w:style w:type="character" w:customStyle="1" w:styleId="ListLabel15">
    <w:name w:val="ListLabel 15"/>
    <w:qFormat/>
    <w:rsid w:val="001F7BB4"/>
    <w:rPr>
      <w:rFonts w:cs="Courier New"/>
    </w:rPr>
  </w:style>
  <w:style w:type="character" w:customStyle="1" w:styleId="ListLabel16">
    <w:name w:val="ListLabel 16"/>
    <w:qFormat/>
    <w:rsid w:val="001F7BB4"/>
    <w:rPr>
      <w:rFonts w:cs="Courier New"/>
    </w:rPr>
  </w:style>
  <w:style w:type="character" w:customStyle="1" w:styleId="ListLabel17">
    <w:name w:val="ListLabel 17"/>
    <w:qFormat/>
    <w:rsid w:val="001F7BB4"/>
    <w:rPr>
      <w:rFonts w:cs="Times New Roman"/>
    </w:rPr>
  </w:style>
  <w:style w:type="paragraph" w:customStyle="1" w:styleId="1b">
    <w:name w:val="Заголовок1"/>
    <w:basedOn w:val="a1"/>
    <w:next w:val="afa"/>
    <w:qFormat/>
    <w:rsid w:val="001F7B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en-US"/>
    </w:rPr>
  </w:style>
  <w:style w:type="paragraph" w:styleId="1c">
    <w:name w:val="index 1"/>
    <w:basedOn w:val="a1"/>
    <w:next w:val="a1"/>
    <w:autoRedefine/>
    <w:uiPriority w:val="99"/>
    <w:semiHidden/>
    <w:unhideWhenUsed/>
    <w:rsid w:val="001F7BB4"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Указатель1"/>
    <w:basedOn w:val="a1"/>
    <w:next w:val="afff"/>
    <w:qFormat/>
    <w:rsid w:val="001F7BB4"/>
    <w:pPr>
      <w:suppressLineNumbers/>
    </w:pPr>
    <w:rPr>
      <w:rFonts w:eastAsia="Calibri" w:cs="Lucida Sans"/>
      <w:lang w:eastAsia="en-US"/>
    </w:rPr>
  </w:style>
  <w:style w:type="paragraph" w:styleId="afff0">
    <w:name w:val="footnote text"/>
    <w:basedOn w:val="a1"/>
    <w:link w:val="1e"/>
    <w:rsid w:val="001F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e">
    <w:name w:val="Текст сноски Знак1"/>
    <w:basedOn w:val="a2"/>
    <w:link w:val="afff0"/>
    <w:rsid w:val="001F7BB4"/>
    <w:rPr>
      <w:rFonts w:ascii="Times New Roman" w:eastAsia="Times New Roman" w:hAnsi="Times New Roman" w:cs="Times New Roman"/>
      <w:sz w:val="20"/>
      <w:szCs w:val="20"/>
    </w:rPr>
  </w:style>
  <w:style w:type="paragraph" w:customStyle="1" w:styleId="220">
    <w:name w:val="Стиль полужирный По центру Слева:  2 см Справа:  2 см"/>
    <w:basedOn w:val="a1"/>
    <w:qFormat/>
    <w:rsid w:val="001F7BB4"/>
    <w:pPr>
      <w:suppressAutoHyphens/>
      <w:spacing w:after="0" w:line="240" w:lineRule="auto"/>
      <w:ind w:left="284" w:right="284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afff1">
    <w:name w:val="Заголовок таблицы"/>
    <w:basedOn w:val="affb"/>
    <w:qFormat/>
    <w:rsid w:val="001F7BB4"/>
    <w:pPr>
      <w:jc w:val="center"/>
    </w:pPr>
    <w:rPr>
      <w:b/>
      <w:bCs/>
    </w:rPr>
  </w:style>
  <w:style w:type="numbering" w:customStyle="1" w:styleId="1ai11028">
    <w:name w:val="1 / a / i11028"/>
    <w:semiHidden/>
    <w:qFormat/>
    <w:rsid w:val="001F7BB4"/>
  </w:style>
  <w:style w:type="numbering" w:customStyle="1" w:styleId="34">
    <w:name w:val="Нет списка3"/>
    <w:uiPriority w:val="99"/>
    <w:semiHidden/>
    <w:unhideWhenUsed/>
    <w:qFormat/>
    <w:rsid w:val="001F7BB4"/>
  </w:style>
  <w:style w:type="numbering" w:customStyle="1" w:styleId="41">
    <w:name w:val="Нет списка4"/>
    <w:uiPriority w:val="99"/>
    <w:semiHidden/>
    <w:unhideWhenUsed/>
    <w:qFormat/>
    <w:rsid w:val="001F7BB4"/>
  </w:style>
  <w:style w:type="table" w:customStyle="1" w:styleId="24">
    <w:name w:val="Сетка таблицы2"/>
    <w:basedOn w:val="a3"/>
    <w:uiPriority w:val="39"/>
    <w:rsid w:val="001F7BB4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3"/>
    <w:uiPriority w:val="39"/>
    <w:rsid w:val="001F7BB4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Абзац списка1"/>
    <w:basedOn w:val="a1"/>
    <w:rsid w:val="001F7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1F7BB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  <w:style w:type="paragraph" w:customStyle="1" w:styleId="25">
    <w:name w:val="Абзац списка2"/>
    <w:basedOn w:val="a1"/>
    <w:rsid w:val="001F7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Абзац списка3"/>
    <w:basedOn w:val="a1"/>
    <w:rsid w:val="001F7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ff2">
    <w:name w:val="FollowedHyperlink"/>
    <w:basedOn w:val="a2"/>
    <w:uiPriority w:val="99"/>
    <w:semiHidden/>
    <w:unhideWhenUsed/>
    <w:rsid w:val="001F7BB4"/>
    <w:rPr>
      <w:color w:val="800080" w:themeColor="followedHyperlink"/>
      <w:u w:val="single"/>
    </w:rPr>
  </w:style>
  <w:style w:type="paragraph" w:styleId="afa">
    <w:name w:val="Body Text"/>
    <w:basedOn w:val="a1"/>
    <w:link w:val="1f0"/>
    <w:uiPriority w:val="99"/>
    <w:semiHidden/>
    <w:unhideWhenUsed/>
    <w:rsid w:val="001F7BB4"/>
    <w:pPr>
      <w:spacing w:after="120"/>
    </w:pPr>
  </w:style>
  <w:style w:type="character" w:customStyle="1" w:styleId="1f0">
    <w:name w:val="Основной текст Знак1"/>
    <w:basedOn w:val="a2"/>
    <w:link w:val="afa"/>
    <w:uiPriority w:val="99"/>
    <w:semiHidden/>
    <w:rsid w:val="001F7BB4"/>
  </w:style>
  <w:style w:type="paragraph" w:styleId="afff">
    <w:name w:val="index heading"/>
    <w:basedOn w:val="a1"/>
    <w:next w:val="1c"/>
    <w:uiPriority w:val="99"/>
    <w:semiHidden/>
    <w:unhideWhenUsed/>
    <w:rsid w:val="001F7BB4"/>
    <w:rPr>
      <w:rFonts w:asciiTheme="majorHAnsi" w:eastAsiaTheme="majorEastAsia" w:hAnsiTheme="majorHAnsi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oa heading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Outline List 1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aliases w:val="Заголовок 1 Знак Знак,Заголовок 1 Знак Знак Знак"/>
    <w:basedOn w:val="a1"/>
    <w:next w:val="a1"/>
    <w:link w:val="12"/>
    <w:uiPriority w:val="9"/>
    <w:qFormat/>
    <w:rsid w:val="00AB11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1"/>
    <w:next w:val="a1"/>
    <w:link w:val="20"/>
    <w:uiPriority w:val="9"/>
    <w:unhideWhenUsed/>
    <w:qFormat/>
    <w:rsid w:val="001F7BB4"/>
    <w:pPr>
      <w:keepNext/>
      <w:numPr>
        <w:ilvl w:val="1"/>
        <w:numId w:val="1"/>
      </w:numPr>
      <w:spacing w:before="240" w:after="60" w:line="259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3 Знак,Знак3,Знак3 Знак Знак Знак,ПодЗаголовок"/>
    <w:basedOn w:val="a1"/>
    <w:next w:val="a1"/>
    <w:link w:val="30"/>
    <w:uiPriority w:val="9"/>
    <w:unhideWhenUsed/>
    <w:qFormat/>
    <w:rsid w:val="001F7BB4"/>
    <w:pPr>
      <w:keepNext/>
      <w:spacing w:after="0" w:line="240" w:lineRule="auto"/>
      <w:ind w:firstLine="284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F7BB4"/>
    <w:pPr>
      <w:keepNext/>
      <w:numPr>
        <w:ilvl w:val="3"/>
        <w:numId w:val="1"/>
      </w:numPr>
      <w:spacing w:before="240" w:after="60" w:line="259" w:lineRule="auto"/>
      <w:ind w:left="0" w:firstLine="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1F7BB4"/>
    <w:pPr>
      <w:numPr>
        <w:ilvl w:val="4"/>
        <w:numId w:val="1"/>
      </w:numPr>
      <w:spacing w:before="240" w:after="60" w:line="259" w:lineRule="auto"/>
      <w:ind w:left="0" w:firstLine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F7BB4"/>
    <w:pPr>
      <w:numPr>
        <w:ilvl w:val="5"/>
        <w:numId w:val="1"/>
      </w:numPr>
      <w:spacing w:before="240" w:after="60" w:line="259" w:lineRule="auto"/>
      <w:ind w:left="0" w:firstLine="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aliases w:val="Заголовок x.x"/>
    <w:basedOn w:val="a1"/>
    <w:next w:val="a1"/>
    <w:link w:val="70"/>
    <w:uiPriority w:val="9"/>
    <w:semiHidden/>
    <w:unhideWhenUsed/>
    <w:qFormat/>
    <w:rsid w:val="001F7BB4"/>
    <w:pPr>
      <w:numPr>
        <w:ilvl w:val="6"/>
        <w:numId w:val="1"/>
      </w:numPr>
      <w:spacing w:before="240" w:after="60" w:line="259" w:lineRule="auto"/>
      <w:ind w:left="0" w:firstLine="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F7BB4"/>
    <w:pPr>
      <w:numPr>
        <w:ilvl w:val="7"/>
        <w:numId w:val="1"/>
      </w:numPr>
      <w:spacing w:before="240" w:after="60" w:line="259" w:lineRule="auto"/>
      <w:ind w:left="0" w:firstLine="0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F7BB4"/>
    <w:pPr>
      <w:numPr>
        <w:ilvl w:val="8"/>
        <w:numId w:val="1"/>
      </w:numPr>
      <w:spacing w:before="240" w:after="60" w:line="259" w:lineRule="auto"/>
      <w:ind w:left="0" w:firstLine="0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qFormat/>
    <w:rsid w:val="008734F7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1"/>
    <w:link w:val="a8"/>
    <w:uiPriority w:val="99"/>
    <w:unhideWhenUsed/>
    <w:qFormat/>
    <w:rsid w:val="00A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qFormat/>
    <w:rsid w:val="00AB1133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aliases w:val="Заголовок 1 Знак Знак Знак1,Заголовок 1 Знак Знак Знак Знак"/>
    <w:basedOn w:val="a2"/>
    <w:link w:val="10"/>
    <w:uiPriority w:val="9"/>
    <w:qFormat/>
    <w:rsid w:val="00AB1133"/>
    <w:rPr>
      <w:rFonts w:ascii="Times New Roman" w:eastAsia="Times New Roman" w:hAnsi="Times New Roman" w:cs="Times New Roman"/>
      <w:b/>
      <w:bCs/>
      <w:sz w:val="26"/>
      <w:szCs w:val="20"/>
    </w:rPr>
  </w:style>
  <w:style w:type="table" w:styleId="a9">
    <w:name w:val="Table Grid"/>
    <w:basedOn w:val="a3"/>
    <w:uiPriority w:val="59"/>
    <w:rsid w:val="00AA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96C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a">
    <w:name w:val="Без интервала Знак"/>
    <w:link w:val="ab"/>
    <w:uiPriority w:val="99"/>
    <w:locked/>
    <w:rsid w:val="005151F9"/>
    <w:rPr>
      <w:rFonts w:ascii="Times New Roman" w:eastAsia="Times New Roman" w:hAnsi="Times New Roman" w:cs="Times New Roman"/>
    </w:rPr>
  </w:style>
  <w:style w:type="paragraph" w:styleId="ab">
    <w:name w:val="No Spacing"/>
    <w:link w:val="aa"/>
    <w:uiPriority w:val="1"/>
    <w:qFormat/>
    <w:rsid w:val="005151F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2"/>
    <w:link w:val="2"/>
    <w:uiPriority w:val="9"/>
    <w:qFormat/>
    <w:rsid w:val="001F7BB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ПодЗаголовок Знак"/>
    <w:basedOn w:val="a2"/>
    <w:link w:val="3"/>
    <w:uiPriority w:val="9"/>
    <w:rsid w:val="001F7BB4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rsid w:val="001F7BB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2"/>
    <w:link w:val="5"/>
    <w:uiPriority w:val="9"/>
    <w:semiHidden/>
    <w:rsid w:val="001F7BB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1F7BB4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aliases w:val="Заголовок x.x Знак"/>
    <w:basedOn w:val="a2"/>
    <w:link w:val="7"/>
    <w:uiPriority w:val="9"/>
    <w:semiHidden/>
    <w:rsid w:val="001F7BB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1F7BB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1F7BB4"/>
    <w:rPr>
      <w:rFonts w:ascii="Cambria" w:eastAsia="Times New Roman" w:hAnsi="Cambria" w:cs="Times New Roman"/>
      <w:lang w:eastAsia="en-US"/>
    </w:rPr>
  </w:style>
  <w:style w:type="numbering" w:customStyle="1" w:styleId="14">
    <w:name w:val="Нет списка1"/>
    <w:next w:val="a4"/>
    <w:uiPriority w:val="99"/>
    <w:semiHidden/>
    <w:unhideWhenUsed/>
    <w:rsid w:val="001F7BB4"/>
  </w:style>
  <w:style w:type="paragraph" w:styleId="ac">
    <w:name w:val="header"/>
    <w:basedOn w:val="a1"/>
    <w:link w:val="ad"/>
    <w:uiPriority w:val="99"/>
    <w:rsid w:val="001F7BB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qFormat/>
    <w:rsid w:val="001F7BB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1"/>
    <w:link w:val="af"/>
    <w:uiPriority w:val="99"/>
    <w:rsid w:val="001F7BB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2"/>
    <w:link w:val="ae"/>
    <w:uiPriority w:val="99"/>
    <w:qFormat/>
    <w:rsid w:val="001F7BB4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2"/>
    <w:rsid w:val="001F7BB4"/>
  </w:style>
  <w:style w:type="table" w:customStyle="1" w:styleId="15">
    <w:name w:val="Сетка таблицы1"/>
    <w:basedOn w:val="a3"/>
    <w:next w:val="a9"/>
    <w:uiPriority w:val="59"/>
    <w:rsid w:val="001F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1F7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">
    <w:name w:val="S_Титульный"/>
    <w:basedOn w:val="a1"/>
    <w:qFormat/>
    <w:rsid w:val="001F7BB4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f1">
    <w:name w:val="Заголовок титульного листа"/>
    <w:basedOn w:val="a1"/>
    <w:next w:val="a1"/>
    <w:semiHidden/>
    <w:rsid w:val="001F7BB4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f2">
    <w:name w:val="Document Map"/>
    <w:basedOn w:val="a1"/>
    <w:link w:val="af3"/>
    <w:uiPriority w:val="99"/>
    <w:semiHidden/>
    <w:unhideWhenUsed/>
    <w:rsid w:val="001F7BB4"/>
    <w:pPr>
      <w:spacing w:after="0" w:line="240" w:lineRule="auto"/>
      <w:ind w:firstLine="284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2"/>
    <w:link w:val="af2"/>
    <w:uiPriority w:val="99"/>
    <w:semiHidden/>
    <w:rsid w:val="001F7BB4"/>
    <w:rPr>
      <w:rFonts w:ascii="Tahoma" w:eastAsia="Times New Roman" w:hAnsi="Tahoma" w:cs="Tahoma"/>
      <w:sz w:val="16"/>
      <w:szCs w:val="16"/>
    </w:rPr>
  </w:style>
  <w:style w:type="paragraph" w:customStyle="1" w:styleId="s10">
    <w:name w:val="s_1"/>
    <w:basedOn w:val="a1"/>
    <w:rsid w:val="001F7BB4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uiPriority w:val="99"/>
    <w:unhideWhenUsed/>
    <w:rsid w:val="001F7BB4"/>
    <w:rPr>
      <w:color w:val="0000FF"/>
      <w:u w:val="single"/>
    </w:rPr>
  </w:style>
  <w:style w:type="character" w:customStyle="1" w:styleId="apple-converted-space">
    <w:name w:val="apple-converted-space"/>
    <w:qFormat/>
    <w:rsid w:val="001F7BB4"/>
  </w:style>
  <w:style w:type="paragraph" w:styleId="af5">
    <w:name w:val="Normal (Web)"/>
    <w:basedOn w:val="a1"/>
    <w:uiPriority w:val="99"/>
    <w:unhideWhenUsed/>
    <w:qFormat/>
    <w:rsid w:val="001F7BB4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OC Heading"/>
    <w:basedOn w:val="10"/>
    <w:next w:val="a1"/>
    <w:uiPriority w:val="39"/>
    <w:semiHidden/>
    <w:unhideWhenUsed/>
    <w:qFormat/>
    <w:rsid w:val="001F7BB4"/>
    <w:pPr>
      <w:keepLines/>
      <w:spacing w:before="480" w:line="276" w:lineRule="auto"/>
      <w:ind w:firstLine="284"/>
      <w:jc w:val="both"/>
      <w:outlineLvl w:val="9"/>
    </w:pPr>
    <w:rPr>
      <w:rFonts w:ascii="Cambria" w:hAnsi="Cambria"/>
      <w:color w:val="365F91"/>
      <w:sz w:val="28"/>
      <w:szCs w:val="28"/>
    </w:rPr>
  </w:style>
  <w:style w:type="paragraph" w:styleId="21">
    <w:name w:val="toc 2"/>
    <w:basedOn w:val="a1"/>
    <w:next w:val="a1"/>
    <w:autoRedefine/>
    <w:uiPriority w:val="39"/>
    <w:unhideWhenUsed/>
    <w:qFormat/>
    <w:rsid w:val="001F7BB4"/>
    <w:pPr>
      <w:spacing w:after="100"/>
      <w:ind w:left="220" w:firstLine="284"/>
      <w:jc w:val="both"/>
    </w:pPr>
    <w:rPr>
      <w:rFonts w:ascii="Calibri" w:eastAsia="Times New Roman" w:hAnsi="Calibri" w:cs="Times New Roman"/>
    </w:rPr>
  </w:style>
  <w:style w:type="paragraph" w:styleId="16">
    <w:name w:val="toc 1"/>
    <w:basedOn w:val="a1"/>
    <w:next w:val="a1"/>
    <w:autoRedefine/>
    <w:uiPriority w:val="39"/>
    <w:unhideWhenUsed/>
    <w:qFormat/>
    <w:rsid w:val="001F7BB4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eastAsia="Times New Roman" w:hAnsi="Times New Roman" w:cs="Times New Roman"/>
      <w:b/>
      <w:sz w:val="24"/>
    </w:rPr>
  </w:style>
  <w:style w:type="paragraph" w:styleId="31">
    <w:name w:val="toc 3"/>
    <w:basedOn w:val="a1"/>
    <w:next w:val="a1"/>
    <w:autoRedefine/>
    <w:unhideWhenUsed/>
    <w:qFormat/>
    <w:rsid w:val="001F7BB4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7">
    <w:name w:val="Основной текст_"/>
    <w:link w:val="17"/>
    <w:rsid w:val="001F7BB4"/>
    <w:rPr>
      <w:sz w:val="26"/>
      <w:szCs w:val="26"/>
      <w:shd w:val="clear" w:color="auto" w:fill="FFFFFF"/>
    </w:rPr>
  </w:style>
  <w:style w:type="paragraph" w:styleId="51">
    <w:name w:val="toc 5"/>
    <w:basedOn w:val="a1"/>
    <w:next w:val="a1"/>
    <w:autoRedefine/>
    <w:uiPriority w:val="39"/>
    <w:semiHidden/>
    <w:unhideWhenUsed/>
    <w:rsid w:val="001F7BB4"/>
    <w:pPr>
      <w:spacing w:after="0" w:line="240" w:lineRule="auto"/>
      <w:ind w:left="960"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Основной текст1"/>
    <w:basedOn w:val="a1"/>
    <w:link w:val="af7"/>
    <w:rsid w:val="001F7BB4"/>
    <w:pPr>
      <w:shd w:val="clear" w:color="auto" w:fill="FFFFFF"/>
      <w:spacing w:before="300" w:after="660" w:line="0" w:lineRule="atLeast"/>
    </w:pPr>
    <w:rPr>
      <w:sz w:val="26"/>
      <w:szCs w:val="26"/>
    </w:rPr>
  </w:style>
  <w:style w:type="character" w:customStyle="1" w:styleId="32">
    <w:name w:val="Основной текст (3)_"/>
    <w:link w:val="33"/>
    <w:rsid w:val="001F7BB4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1F7BB4"/>
    <w:pPr>
      <w:shd w:val="clear" w:color="auto" w:fill="FFFFFF"/>
      <w:spacing w:before="300" w:after="300" w:line="317" w:lineRule="exact"/>
      <w:jc w:val="center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1F7BB4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1F7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110">
    <w:name w:val="Нет списка11"/>
    <w:next w:val="a4"/>
    <w:uiPriority w:val="99"/>
    <w:semiHidden/>
    <w:unhideWhenUsed/>
    <w:qFormat/>
    <w:rsid w:val="001F7BB4"/>
  </w:style>
  <w:style w:type="paragraph" w:customStyle="1" w:styleId="111">
    <w:name w:val="Табличный_боковик_11"/>
    <w:link w:val="112"/>
    <w:qFormat/>
    <w:rsid w:val="001F7BB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2">
    <w:name w:val="Табличный_боковик_11 Знак"/>
    <w:link w:val="111"/>
    <w:rsid w:val="001F7BB4"/>
    <w:rPr>
      <w:rFonts w:ascii="Times New Roman" w:eastAsia="Times New Roman" w:hAnsi="Times New Roman" w:cs="Times New Roman"/>
      <w:szCs w:val="24"/>
    </w:rPr>
  </w:style>
  <w:style w:type="paragraph" w:customStyle="1" w:styleId="formattext">
    <w:name w:val="formattext"/>
    <w:basedOn w:val="a1"/>
    <w:rsid w:val="001F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qFormat/>
    <w:rsid w:val="001F7BB4"/>
    <w:rPr>
      <w:rFonts w:ascii="Calibri" w:eastAsia="Times New Roman" w:hAnsi="Calibri" w:cs="Times New Roman"/>
    </w:rPr>
  </w:style>
  <w:style w:type="paragraph" w:customStyle="1" w:styleId="09515">
    <w:name w:val="Стиль Первая строка:  095 см Междустр.интервал:  точно 15 пт"/>
    <w:basedOn w:val="a1"/>
    <w:autoRedefine/>
    <w:rsid w:val="001F7B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0">
    <w:name w:val="S_Обычный"/>
    <w:basedOn w:val="a1"/>
    <w:link w:val="S2"/>
    <w:autoRedefine/>
    <w:qFormat/>
    <w:rsid w:val="001F7BB4"/>
    <w:pPr>
      <w:spacing w:after="0" w:line="240" w:lineRule="auto"/>
      <w:ind w:firstLine="2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basedOn w:val="a2"/>
    <w:link w:val="S0"/>
    <w:rsid w:val="001F7BB4"/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Просмотренная гиперссылка1"/>
    <w:basedOn w:val="a2"/>
    <w:uiPriority w:val="99"/>
    <w:unhideWhenUsed/>
    <w:rsid w:val="001F7BB4"/>
    <w:rPr>
      <w:color w:val="954F72"/>
      <w:u w:val="single"/>
    </w:rPr>
  </w:style>
  <w:style w:type="numbering" w:customStyle="1" w:styleId="1111113">
    <w:name w:val="1 / 1.1 / 1.1.13"/>
    <w:rsid w:val="001F7BB4"/>
    <w:pPr>
      <w:numPr>
        <w:numId w:val="2"/>
      </w:numPr>
    </w:pPr>
  </w:style>
  <w:style w:type="paragraph" w:customStyle="1" w:styleId="af8">
    <w:name w:val="Абзац"/>
    <w:basedOn w:val="a1"/>
    <w:link w:val="af9"/>
    <w:qFormat/>
    <w:rsid w:val="001F7BB4"/>
    <w:pPr>
      <w:spacing w:before="120" w:after="6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9">
    <w:name w:val="Абзац Знак"/>
    <w:link w:val="af8"/>
    <w:qFormat/>
    <w:rsid w:val="001F7BB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2">
    <w:name w:val="Основной текст2"/>
    <w:basedOn w:val="a1"/>
    <w:next w:val="afa"/>
    <w:link w:val="afb"/>
    <w:uiPriority w:val="1"/>
    <w:qFormat/>
    <w:rsid w:val="001F7BB4"/>
    <w:pPr>
      <w:spacing w:after="140"/>
    </w:pPr>
    <w:rPr>
      <w:rFonts w:ascii="Calibri" w:eastAsia="Calibri" w:hAnsi="Calibri" w:cs="Times New Roman"/>
      <w:lang w:eastAsia="en-US"/>
    </w:rPr>
  </w:style>
  <w:style w:type="character" w:customStyle="1" w:styleId="afb">
    <w:name w:val="Основной текст Знак"/>
    <w:basedOn w:val="a2"/>
    <w:link w:val="22"/>
    <w:uiPriority w:val="1"/>
    <w:rsid w:val="001F7BB4"/>
    <w:rPr>
      <w:rFonts w:ascii="Calibri" w:eastAsia="Calibri" w:hAnsi="Calibri" w:cs="Times New Roman"/>
      <w:sz w:val="22"/>
      <w:szCs w:val="22"/>
      <w:lang w:eastAsia="en-US"/>
    </w:rPr>
  </w:style>
  <w:style w:type="paragraph" w:styleId="a">
    <w:name w:val="List"/>
    <w:aliases w:val="List Char,Char Char"/>
    <w:basedOn w:val="a1"/>
    <w:link w:val="afc"/>
    <w:rsid w:val="001F7BB4"/>
    <w:pPr>
      <w:numPr>
        <w:numId w:val="3"/>
      </w:numPr>
      <w:spacing w:after="60" w:line="240" w:lineRule="auto"/>
      <w:ind w:left="0" w:firstLine="0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x-none" w:eastAsia="x-none"/>
    </w:rPr>
  </w:style>
  <w:style w:type="character" w:customStyle="1" w:styleId="afc">
    <w:name w:val="Список Знак"/>
    <w:aliases w:val="List Char Знак,Char Char Знак"/>
    <w:link w:val="a"/>
    <w:rsid w:val="001F7BB4"/>
    <w:rPr>
      <w:rFonts w:ascii="Times New Roman" w:eastAsia="Times New Roman" w:hAnsi="Times New Roman" w:cs="Times New Roman"/>
      <w:snapToGrid w:val="0"/>
      <w:sz w:val="24"/>
      <w:szCs w:val="24"/>
      <w:lang w:val="x-none" w:eastAsia="x-none"/>
    </w:rPr>
  </w:style>
  <w:style w:type="paragraph" w:customStyle="1" w:styleId="afd">
    <w:name w:val="Название таблицы"/>
    <w:basedOn w:val="afe"/>
    <w:qFormat/>
    <w:rsid w:val="001F7BB4"/>
    <w:pPr>
      <w:keepNext/>
      <w:spacing w:before="120" w:after="0" w:line="240" w:lineRule="auto"/>
    </w:pPr>
    <w:rPr>
      <w:rFonts w:ascii="Times New Roman" w:eastAsia="Times New Roman" w:hAnsi="Times New Roman"/>
      <w:sz w:val="22"/>
      <w:szCs w:val="22"/>
      <w:lang w:val="x-none" w:eastAsia="x-none"/>
    </w:rPr>
  </w:style>
  <w:style w:type="numbering" w:customStyle="1" w:styleId="13">
    <w:name w:val="Статья / Раздел13"/>
    <w:basedOn w:val="a4"/>
    <w:next w:val="a0"/>
    <w:semiHidden/>
    <w:rsid w:val="001F7BB4"/>
    <w:pPr>
      <w:numPr>
        <w:numId w:val="4"/>
      </w:numPr>
    </w:pPr>
  </w:style>
  <w:style w:type="paragraph" w:styleId="afe">
    <w:name w:val="caption"/>
    <w:basedOn w:val="a1"/>
    <w:next w:val="a1"/>
    <w:uiPriority w:val="35"/>
    <w:semiHidden/>
    <w:unhideWhenUsed/>
    <w:qFormat/>
    <w:rsid w:val="001F7BB4"/>
    <w:pPr>
      <w:spacing w:after="160" w:line="259" w:lineRule="auto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numbering" w:styleId="a0">
    <w:name w:val="Outline List 3"/>
    <w:basedOn w:val="a4"/>
    <w:uiPriority w:val="99"/>
    <w:unhideWhenUsed/>
    <w:rsid w:val="001F7BB4"/>
    <w:pPr>
      <w:numPr>
        <w:numId w:val="6"/>
      </w:numPr>
    </w:pPr>
  </w:style>
  <w:style w:type="numbering" w:customStyle="1" w:styleId="23">
    <w:name w:val="Нет списка2"/>
    <w:next w:val="a4"/>
    <w:uiPriority w:val="99"/>
    <w:semiHidden/>
    <w:unhideWhenUsed/>
    <w:qFormat/>
    <w:rsid w:val="001F7BB4"/>
  </w:style>
  <w:style w:type="table" w:customStyle="1" w:styleId="113">
    <w:name w:val="Сетка таблицы11"/>
    <w:basedOn w:val="a3"/>
    <w:next w:val="a9"/>
    <w:uiPriority w:val="59"/>
    <w:rsid w:val="001F7B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Статья / Раздел131"/>
    <w:basedOn w:val="a4"/>
    <w:next w:val="a0"/>
    <w:semiHidden/>
    <w:rsid w:val="001F7BB4"/>
  </w:style>
  <w:style w:type="numbering" w:customStyle="1" w:styleId="19">
    <w:name w:val="Статья / Раздел1"/>
    <w:basedOn w:val="a4"/>
    <w:next w:val="a0"/>
    <w:uiPriority w:val="99"/>
    <w:semiHidden/>
    <w:unhideWhenUsed/>
    <w:rsid w:val="001F7BB4"/>
  </w:style>
  <w:style w:type="paragraph" w:customStyle="1" w:styleId="ConsPlusTitle">
    <w:name w:val="ConsPlusTitle"/>
    <w:rsid w:val="001F7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f">
    <w:name w:val="Title"/>
    <w:basedOn w:val="a1"/>
    <w:link w:val="aff0"/>
    <w:qFormat/>
    <w:rsid w:val="001F7BB4"/>
    <w:pPr>
      <w:spacing w:after="0" w:line="300" w:lineRule="auto"/>
      <w:ind w:left="927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0">
    <w:name w:val="Название Знак"/>
    <w:basedOn w:val="a2"/>
    <w:link w:val="aff"/>
    <w:rsid w:val="001F7B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1">
    <w:name w:val="S_Заголовок 1"/>
    <w:basedOn w:val="a1"/>
    <w:rsid w:val="001F7BB4"/>
    <w:pPr>
      <w:numPr>
        <w:numId w:val="7"/>
      </w:numPr>
      <w:tabs>
        <w:tab w:val="clear" w:pos="360"/>
      </w:tabs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S20">
    <w:name w:val="S_Заголовок 2"/>
    <w:basedOn w:val="2"/>
    <w:rsid w:val="001F7BB4"/>
    <w:pPr>
      <w:keepLines/>
      <w:numPr>
        <w:ilvl w:val="0"/>
        <w:numId w:val="0"/>
      </w:numPr>
      <w:tabs>
        <w:tab w:val="num" w:pos="360"/>
      </w:tabs>
      <w:spacing w:before="200" w:after="0" w:line="240" w:lineRule="auto"/>
      <w:jc w:val="both"/>
    </w:pPr>
    <w:rPr>
      <w:rFonts w:ascii="Calibri Light" w:hAnsi="Calibri Light"/>
      <w:i w:val="0"/>
      <w:iCs w:val="0"/>
      <w:color w:val="5B9BD5"/>
      <w:sz w:val="26"/>
      <w:szCs w:val="26"/>
      <w:lang w:eastAsia="ru-RU"/>
    </w:rPr>
  </w:style>
  <w:style w:type="paragraph" w:customStyle="1" w:styleId="S3">
    <w:name w:val="S_Заголовок 3"/>
    <w:basedOn w:val="3"/>
    <w:rsid w:val="001F7BB4"/>
    <w:pPr>
      <w:tabs>
        <w:tab w:val="num" w:pos="360"/>
      </w:tabs>
      <w:ind w:left="720" w:hanging="432"/>
    </w:pPr>
  </w:style>
  <w:style w:type="paragraph" w:customStyle="1" w:styleId="S4">
    <w:name w:val="S_Заголовок 4"/>
    <w:basedOn w:val="4"/>
    <w:rsid w:val="001F7BB4"/>
    <w:pPr>
      <w:numPr>
        <w:ilvl w:val="0"/>
        <w:numId w:val="0"/>
      </w:numPr>
      <w:tabs>
        <w:tab w:val="num" w:pos="360"/>
      </w:tabs>
      <w:suppressAutoHyphens/>
      <w:spacing w:line="240" w:lineRule="auto"/>
      <w:ind w:left="864" w:hanging="144"/>
    </w:pPr>
    <w:rPr>
      <w:lang w:val="x-none" w:eastAsia="ar-SA"/>
    </w:rPr>
  </w:style>
  <w:style w:type="numbering" w:customStyle="1" w:styleId="1ai11">
    <w:name w:val="1 / a / i11"/>
    <w:basedOn w:val="a4"/>
    <w:next w:val="1ai"/>
    <w:semiHidden/>
    <w:rsid w:val="001F7BB4"/>
    <w:pPr>
      <w:numPr>
        <w:numId w:val="7"/>
      </w:numPr>
    </w:pPr>
  </w:style>
  <w:style w:type="numbering" w:styleId="1ai">
    <w:name w:val="Outline List 1"/>
    <w:basedOn w:val="a4"/>
    <w:uiPriority w:val="99"/>
    <w:qFormat/>
    <w:rsid w:val="001F7BB4"/>
    <w:pPr>
      <w:numPr>
        <w:numId w:val="5"/>
      </w:numPr>
    </w:pPr>
  </w:style>
  <w:style w:type="paragraph" w:styleId="aff1">
    <w:name w:val="List Bullet"/>
    <w:basedOn w:val="a1"/>
    <w:autoRedefine/>
    <w:rsid w:val="001F7BB4"/>
    <w:pPr>
      <w:tabs>
        <w:tab w:val="num" w:pos="2149"/>
      </w:tabs>
      <w:spacing w:after="0" w:line="360" w:lineRule="auto"/>
      <w:ind w:left="2149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_Маркированный"/>
    <w:basedOn w:val="aff1"/>
    <w:link w:val="S6"/>
    <w:qFormat/>
    <w:rsid w:val="001F7BB4"/>
    <w:pPr>
      <w:tabs>
        <w:tab w:val="clear" w:pos="2149"/>
        <w:tab w:val="num" w:pos="900"/>
      </w:tabs>
      <w:ind w:left="0" w:firstLine="720"/>
    </w:pPr>
  </w:style>
  <w:style w:type="numbering" w:customStyle="1" w:styleId="11">
    <w:name w:val="Статья / Раздел11"/>
    <w:basedOn w:val="a4"/>
    <w:next w:val="a0"/>
    <w:semiHidden/>
    <w:rsid w:val="001F7BB4"/>
    <w:pPr>
      <w:numPr>
        <w:numId w:val="8"/>
      </w:numPr>
    </w:pPr>
  </w:style>
  <w:style w:type="paragraph" w:customStyle="1" w:styleId="aff2">
    <w:name w:val="Табличный_заголовки"/>
    <w:basedOn w:val="a1"/>
    <w:qFormat/>
    <w:rsid w:val="001F7BB4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customStyle="1" w:styleId="aff3">
    <w:name w:val="Табличный_центр"/>
    <w:basedOn w:val="a1"/>
    <w:qFormat/>
    <w:rsid w:val="001F7BB4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4">
    <w:name w:val="Знак Знак Знак Знак Знак Знак Знак Знак Знак Знак"/>
    <w:basedOn w:val="a1"/>
    <w:rsid w:val="001F7B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00">
    <w:name w:val="Табличный_центр_10"/>
    <w:basedOn w:val="a1"/>
    <w:qFormat/>
    <w:rsid w:val="001F7B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1a">
    <w:name w:val="Красный1"/>
    <w:rsid w:val="001F7BB4"/>
    <w:rPr>
      <w:color w:val="FF0000"/>
      <w:sz w:val="16"/>
      <w:szCs w:val="16"/>
    </w:rPr>
  </w:style>
  <w:style w:type="character" w:customStyle="1" w:styleId="S6">
    <w:name w:val="S_Маркированный Знак Знак"/>
    <w:link w:val="S5"/>
    <w:rsid w:val="001F7BB4"/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Subtle Emphasis"/>
    <w:uiPriority w:val="19"/>
    <w:qFormat/>
    <w:rsid w:val="001F7BB4"/>
    <w:rPr>
      <w:i/>
      <w:iCs/>
      <w:color w:val="5A5A5A"/>
    </w:rPr>
  </w:style>
  <w:style w:type="paragraph" w:customStyle="1" w:styleId="aff6">
    <w:name w:val="Табличный"/>
    <w:basedOn w:val="a1"/>
    <w:rsid w:val="001F7BB4"/>
    <w:pPr>
      <w:keepNext/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aff7">
    <w:name w:val="Табличный_слева"/>
    <w:basedOn w:val="a1"/>
    <w:qFormat/>
    <w:rsid w:val="001F7BB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71">
    <w:name w:val="toc 7"/>
    <w:basedOn w:val="a1"/>
    <w:next w:val="a1"/>
    <w:autoRedefine/>
    <w:rsid w:val="001F7BB4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тиль Основной текст"/>
    <w:basedOn w:val="a1"/>
    <w:rsid w:val="001F7BB4"/>
    <w:pPr>
      <w:suppressAutoHyphens/>
      <w:spacing w:after="0" w:line="240" w:lineRule="auto"/>
      <w:ind w:left="284" w:right="284"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tyle19">
    <w:name w:val="Style19"/>
    <w:basedOn w:val="a1"/>
    <w:rsid w:val="001F7BB4"/>
    <w:pPr>
      <w:widowControl w:val="0"/>
      <w:suppressAutoHyphens/>
      <w:autoSpaceDE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9">
    <w:name w:val="toa heading"/>
    <w:basedOn w:val="10"/>
    <w:next w:val="a1"/>
    <w:rsid w:val="001F7BB4"/>
    <w:pPr>
      <w:keepLines/>
      <w:spacing w:before="480" w:line="360" w:lineRule="auto"/>
      <w:jc w:val="left"/>
    </w:pPr>
    <w:rPr>
      <w:rFonts w:ascii="Cambria" w:hAnsi="Cambria"/>
      <w:color w:val="365F91"/>
      <w:sz w:val="28"/>
      <w:szCs w:val="28"/>
      <w:lang w:eastAsia="zh-CN"/>
    </w:rPr>
  </w:style>
  <w:style w:type="paragraph" w:customStyle="1" w:styleId="Default">
    <w:name w:val="Default"/>
    <w:rsid w:val="001F7B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">
    <w:name w:val="Маркированный список1"/>
    <w:basedOn w:val="a1"/>
    <w:rsid w:val="001F7BB4"/>
    <w:pPr>
      <w:numPr>
        <w:numId w:val="9"/>
      </w:numPr>
      <w:tabs>
        <w:tab w:val="clear" w:pos="2149"/>
        <w:tab w:val="left" w:pos="1080"/>
      </w:tabs>
      <w:suppressAutoHyphens/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color w:val="333399"/>
      <w:w w:val="109"/>
      <w:sz w:val="24"/>
      <w:szCs w:val="24"/>
      <w:lang w:eastAsia="zh-CN"/>
    </w:rPr>
  </w:style>
  <w:style w:type="paragraph" w:customStyle="1" w:styleId="affa">
    <w:name w:val="Табличный_по ширине"/>
    <w:basedOn w:val="aff7"/>
    <w:rsid w:val="001F7BB4"/>
    <w:pPr>
      <w:suppressAutoHyphens/>
      <w:jc w:val="both"/>
    </w:pPr>
    <w:rPr>
      <w:lang w:eastAsia="zh-CN"/>
    </w:rPr>
  </w:style>
  <w:style w:type="paragraph" w:customStyle="1" w:styleId="101">
    <w:name w:val="Табличный_нумерованный_10"/>
    <w:basedOn w:val="a1"/>
    <w:qFormat/>
    <w:rsid w:val="001F7B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b">
    <w:name w:val="Содержимое таблицы"/>
    <w:basedOn w:val="a1"/>
    <w:qFormat/>
    <w:rsid w:val="001F7BB4"/>
    <w:pPr>
      <w:suppressLineNumbers/>
    </w:pPr>
    <w:rPr>
      <w:rFonts w:eastAsia="Calibri"/>
      <w:lang w:eastAsia="en-US"/>
    </w:rPr>
  </w:style>
  <w:style w:type="character" w:customStyle="1" w:styleId="-">
    <w:name w:val="Интернет-ссылка"/>
    <w:basedOn w:val="a2"/>
    <w:uiPriority w:val="99"/>
    <w:unhideWhenUsed/>
    <w:rsid w:val="001F7BB4"/>
    <w:rPr>
      <w:color w:val="0563C1"/>
      <w:u w:val="single"/>
    </w:rPr>
  </w:style>
  <w:style w:type="character" w:styleId="affc">
    <w:name w:val="Strong"/>
    <w:uiPriority w:val="22"/>
    <w:qFormat/>
    <w:rsid w:val="001F7BB4"/>
    <w:rPr>
      <w:b/>
      <w:bCs/>
    </w:rPr>
  </w:style>
  <w:style w:type="character" w:customStyle="1" w:styleId="affd">
    <w:name w:val="Привязка сноски"/>
    <w:rsid w:val="001F7BB4"/>
    <w:rPr>
      <w:vertAlign w:val="superscript"/>
    </w:rPr>
  </w:style>
  <w:style w:type="character" w:customStyle="1" w:styleId="FootnoteCharacters">
    <w:name w:val="Footnote Characters"/>
    <w:qFormat/>
    <w:rsid w:val="001F7BB4"/>
    <w:rPr>
      <w:vertAlign w:val="superscript"/>
    </w:rPr>
  </w:style>
  <w:style w:type="character" w:customStyle="1" w:styleId="affe">
    <w:name w:val="Текст сноски Знак"/>
    <w:basedOn w:val="a2"/>
    <w:qFormat/>
    <w:rsid w:val="001F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1F7BB4"/>
  </w:style>
  <w:style w:type="character" w:customStyle="1" w:styleId="ListLabel2">
    <w:name w:val="ListLabel 2"/>
    <w:qFormat/>
    <w:rsid w:val="001F7BB4"/>
    <w:rPr>
      <w:rFonts w:eastAsia="Times New Roman" w:cs="Times New Roman"/>
    </w:rPr>
  </w:style>
  <w:style w:type="character" w:customStyle="1" w:styleId="ListLabel3">
    <w:name w:val="ListLabel 3"/>
    <w:qFormat/>
    <w:rsid w:val="001F7BB4"/>
    <w:rPr>
      <w:rFonts w:cs="Courier New"/>
    </w:rPr>
  </w:style>
  <w:style w:type="character" w:customStyle="1" w:styleId="ListLabel4">
    <w:name w:val="ListLabel 4"/>
    <w:qFormat/>
    <w:rsid w:val="001F7BB4"/>
    <w:rPr>
      <w:rFonts w:cs="Courier New"/>
    </w:rPr>
  </w:style>
  <w:style w:type="character" w:customStyle="1" w:styleId="ListLabel5">
    <w:name w:val="ListLabel 5"/>
    <w:qFormat/>
    <w:rsid w:val="001F7BB4"/>
    <w:rPr>
      <w:rFonts w:cs="Courier New"/>
    </w:rPr>
  </w:style>
  <w:style w:type="character" w:customStyle="1" w:styleId="ListLabel6">
    <w:name w:val="ListLabel 6"/>
    <w:qFormat/>
    <w:rsid w:val="001F7BB4"/>
    <w:rPr>
      <w:b/>
    </w:rPr>
  </w:style>
  <w:style w:type="character" w:customStyle="1" w:styleId="ListLabel7">
    <w:name w:val="ListLabel 7"/>
    <w:qFormat/>
    <w:rsid w:val="001F7BB4"/>
    <w:rPr>
      <w:rFonts w:cs="Courier New"/>
    </w:rPr>
  </w:style>
  <w:style w:type="character" w:customStyle="1" w:styleId="ListLabel8">
    <w:name w:val="ListLabel 8"/>
    <w:qFormat/>
    <w:rsid w:val="001F7BB4"/>
    <w:rPr>
      <w:rFonts w:cs="Courier New"/>
    </w:rPr>
  </w:style>
  <w:style w:type="character" w:customStyle="1" w:styleId="ListLabel9">
    <w:name w:val="ListLabel 9"/>
    <w:qFormat/>
    <w:rsid w:val="001F7BB4"/>
    <w:rPr>
      <w:rFonts w:cs="Courier New"/>
    </w:rPr>
  </w:style>
  <w:style w:type="character" w:customStyle="1" w:styleId="ListLabel10">
    <w:name w:val="ListLabel 10"/>
    <w:qFormat/>
    <w:rsid w:val="001F7BB4"/>
    <w:rPr>
      <w:rFonts w:cs="Symbol"/>
    </w:rPr>
  </w:style>
  <w:style w:type="character" w:customStyle="1" w:styleId="ListLabel11">
    <w:name w:val="ListLabel 11"/>
    <w:qFormat/>
    <w:rsid w:val="001F7BB4"/>
    <w:rPr>
      <w:rFonts w:eastAsia="Times New Roman" w:cs="Times New Roman"/>
    </w:rPr>
  </w:style>
  <w:style w:type="character" w:customStyle="1" w:styleId="ListLabel12">
    <w:name w:val="ListLabel 12"/>
    <w:qFormat/>
    <w:rsid w:val="001F7BB4"/>
    <w:rPr>
      <w:rFonts w:cs="Courier New"/>
    </w:rPr>
  </w:style>
  <w:style w:type="character" w:customStyle="1" w:styleId="ListLabel13">
    <w:name w:val="ListLabel 13"/>
    <w:qFormat/>
    <w:rsid w:val="001F7BB4"/>
    <w:rPr>
      <w:rFonts w:cs="Courier New"/>
    </w:rPr>
  </w:style>
  <w:style w:type="character" w:customStyle="1" w:styleId="ListLabel14">
    <w:name w:val="ListLabel 14"/>
    <w:qFormat/>
    <w:rsid w:val="001F7BB4"/>
    <w:rPr>
      <w:rFonts w:cs="Courier New"/>
    </w:rPr>
  </w:style>
  <w:style w:type="character" w:customStyle="1" w:styleId="ListLabel15">
    <w:name w:val="ListLabel 15"/>
    <w:qFormat/>
    <w:rsid w:val="001F7BB4"/>
    <w:rPr>
      <w:rFonts w:cs="Courier New"/>
    </w:rPr>
  </w:style>
  <w:style w:type="character" w:customStyle="1" w:styleId="ListLabel16">
    <w:name w:val="ListLabel 16"/>
    <w:qFormat/>
    <w:rsid w:val="001F7BB4"/>
    <w:rPr>
      <w:rFonts w:cs="Courier New"/>
    </w:rPr>
  </w:style>
  <w:style w:type="character" w:customStyle="1" w:styleId="ListLabel17">
    <w:name w:val="ListLabel 17"/>
    <w:qFormat/>
    <w:rsid w:val="001F7BB4"/>
    <w:rPr>
      <w:rFonts w:cs="Times New Roman"/>
    </w:rPr>
  </w:style>
  <w:style w:type="paragraph" w:customStyle="1" w:styleId="1b">
    <w:name w:val="Заголовок1"/>
    <w:basedOn w:val="a1"/>
    <w:next w:val="afa"/>
    <w:qFormat/>
    <w:rsid w:val="001F7B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en-US"/>
    </w:rPr>
  </w:style>
  <w:style w:type="paragraph" w:styleId="1c">
    <w:name w:val="index 1"/>
    <w:basedOn w:val="a1"/>
    <w:next w:val="a1"/>
    <w:autoRedefine/>
    <w:uiPriority w:val="99"/>
    <w:semiHidden/>
    <w:unhideWhenUsed/>
    <w:rsid w:val="001F7BB4"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Указатель1"/>
    <w:basedOn w:val="a1"/>
    <w:next w:val="afff"/>
    <w:qFormat/>
    <w:rsid w:val="001F7BB4"/>
    <w:pPr>
      <w:suppressLineNumbers/>
    </w:pPr>
    <w:rPr>
      <w:rFonts w:eastAsia="Calibri" w:cs="Lucida Sans"/>
      <w:lang w:eastAsia="en-US"/>
    </w:rPr>
  </w:style>
  <w:style w:type="paragraph" w:styleId="afff0">
    <w:name w:val="footnote text"/>
    <w:basedOn w:val="a1"/>
    <w:link w:val="1e"/>
    <w:rsid w:val="001F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e">
    <w:name w:val="Текст сноски Знак1"/>
    <w:basedOn w:val="a2"/>
    <w:link w:val="afff0"/>
    <w:rsid w:val="001F7BB4"/>
    <w:rPr>
      <w:rFonts w:ascii="Times New Roman" w:eastAsia="Times New Roman" w:hAnsi="Times New Roman" w:cs="Times New Roman"/>
      <w:sz w:val="20"/>
      <w:szCs w:val="20"/>
    </w:rPr>
  </w:style>
  <w:style w:type="paragraph" w:customStyle="1" w:styleId="220">
    <w:name w:val="Стиль полужирный По центру Слева:  2 см Справа:  2 см"/>
    <w:basedOn w:val="a1"/>
    <w:qFormat/>
    <w:rsid w:val="001F7BB4"/>
    <w:pPr>
      <w:suppressAutoHyphens/>
      <w:spacing w:after="0" w:line="240" w:lineRule="auto"/>
      <w:ind w:left="284" w:right="284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afff1">
    <w:name w:val="Заголовок таблицы"/>
    <w:basedOn w:val="affb"/>
    <w:qFormat/>
    <w:rsid w:val="001F7BB4"/>
    <w:pPr>
      <w:jc w:val="center"/>
    </w:pPr>
    <w:rPr>
      <w:b/>
      <w:bCs/>
    </w:rPr>
  </w:style>
  <w:style w:type="numbering" w:customStyle="1" w:styleId="1ai11028">
    <w:name w:val="1 / a / i11028"/>
    <w:semiHidden/>
    <w:qFormat/>
    <w:rsid w:val="001F7BB4"/>
  </w:style>
  <w:style w:type="numbering" w:customStyle="1" w:styleId="34">
    <w:name w:val="Нет списка3"/>
    <w:uiPriority w:val="99"/>
    <w:semiHidden/>
    <w:unhideWhenUsed/>
    <w:qFormat/>
    <w:rsid w:val="001F7BB4"/>
  </w:style>
  <w:style w:type="numbering" w:customStyle="1" w:styleId="41">
    <w:name w:val="Нет списка4"/>
    <w:uiPriority w:val="99"/>
    <w:semiHidden/>
    <w:unhideWhenUsed/>
    <w:qFormat/>
    <w:rsid w:val="001F7BB4"/>
  </w:style>
  <w:style w:type="table" w:customStyle="1" w:styleId="24">
    <w:name w:val="Сетка таблицы2"/>
    <w:basedOn w:val="a3"/>
    <w:uiPriority w:val="39"/>
    <w:rsid w:val="001F7BB4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3"/>
    <w:uiPriority w:val="39"/>
    <w:rsid w:val="001F7BB4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Абзац списка1"/>
    <w:basedOn w:val="a1"/>
    <w:rsid w:val="001F7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1F7BB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  <w:style w:type="paragraph" w:customStyle="1" w:styleId="25">
    <w:name w:val="Абзац списка2"/>
    <w:basedOn w:val="a1"/>
    <w:rsid w:val="001F7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Абзац списка3"/>
    <w:basedOn w:val="a1"/>
    <w:rsid w:val="001F7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ff2">
    <w:name w:val="FollowedHyperlink"/>
    <w:basedOn w:val="a2"/>
    <w:uiPriority w:val="99"/>
    <w:semiHidden/>
    <w:unhideWhenUsed/>
    <w:rsid w:val="001F7BB4"/>
    <w:rPr>
      <w:color w:val="800080" w:themeColor="followedHyperlink"/>
      <w:u w:val="single"/>
    </w:rPr>
  </w:style>
  <w:style w:type="paragraph" w:styleId="afa">
    <w:name w:val="Body Text"/>
    <w:basedOn w:val="a1"/>
    <w:link w:val="1f0"/>
    <w:uiPriority w:val="99"/>
    <w:semiHidden/>
    <w:unhideWhenUsed/>
    <w:rsid w:val="001F7BB4"/>
    <w:pPr>
      <w:spacing w:after="120"/>
    </w:pPr>
  </w:style>
  <w:style w:type="character" w:customStyle="1" w:styleId="1f0">
    <w:name w:val="Основной текст Знак1"/>
    <w:basedOn w:val="a2"/>
    <w:link w:val="afa"/>
    <w:uiPriority w:val="99"/>
    <w:semiHidden/>
    <w:rsid w:val="001F7BB4"/>
  </w:style>
  <w:style w:type="paragraph" w:styleId="afff">
    <w:name w:val="index heading"/>
    <w:basedOn w:val="a1"/>
    <w:next w:val="1c"/>
    <w:uiPriority w:val="99"/>
    <w:semiHidden/>
    <w:unhideWhenUsed/>
    <w:rsid w:val="001F7BB4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AA3A-E33B-40F9-896B-B869DFEC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Специалист-3</cp:lastModifiedBy>
  <cp:revision>29</cp:revision>
  <cp:lastPrinted>2026-04-29T10:26:00Z</cp:lastPrinted>
  <dcterms:created xsi:type="dcterms:W3CDTF">2020-12-18T11:22:00Z</dcterms:created>
  <dcterms:modified xsi:type="dcterms:W3CDTF">2026-04-29T10:27:00Z</dcterms:modified>
</cp:coreProperties>
</file>